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keepLines/>
        <w:widowControl w:val="0"/>
        <w:shd w:val="clear" w:color="auto" w:fill="auto"/>
        <w:bidi w:val="0"/>
        <w:spacing w:before="0" w:after="380" w:line="240" w:lineRule="auto"/>
        <w:ind w:left="0" w:right="0" w:firstLine="0"/>
        <w:jc w:val="center"/>
        <w:rPr>
          <w:rFonts w:hint="eastAsia" w:ascii="Times New Roman" w:hAnsi="Times New Roman" w:cs="Times New Roman"/>
          <w:b/>
          <w:bCs/>
          <w:color w:val="000000"/>
          <w:spacing w:val="0"/>
          <w:w w:val="100"/>
          <w:position w:val="0"/>
          <w:sz w:val="34"/>
          <w:szCs w:val="34"/>
          <w:lang w:val="en-US" w:eastAsia="zh-CN" w:bidi="zh-CN"/>
        </w:rPr>
      </w:pPr>
      <w:bookmarkStart w:id="0" w:name="bookmark10"/>
      <w:bookmarkStart w:id="1" w:name="bookmark11"/>
      <w:bookmarkStart w:id="2" w:name="bookmark12"/>
      <w:r>
        <w:rPr>
          <w:rFonts w:hint="eastAsia" w:ascii="Times New Roman" w:hAnsi="Times New Roman" w:eastAsia="Times New Roman" w:cs="Times New Roman"/>
          <w:b/>
          <w:bCs/>
          <w:color w:val="000000"/>
          <w:spacing w:val="0"/>
          <w:w w:val="100"/>
          <w:position w:val="0"/>
          <w:sz w:val="34"/>
          <w:szCs w:val="34"/>
          <w:lang w:val="en-US" w:eastAsia="zh-CN" w:bidi="zh-CN"/>
        </w:rPr>
        <w:t>2022</w:t>
      </w:r>
      <w:r>
        <w:rPr>
          <w:rFonts w:hint="eastAsia" w:ascii="Times New Roman" w:hAnsi="Times New Roman" w:cs="Times New Roman"/>
          <w:b/>
          <w:bCs/>
          <w:color w:val="000000"/>
          <w:spacing w:val="0"/>
          <w:w w:val="100"/>
          <w:position w:val="0"/>
          <w:sz w:val="34"/>
          <w:szCs w:val="34"/>
          <w:lang w:val="en-US" w:eastAsia="zh-CN" w:bidi="zh-CN"/>
        </w:rPr>
        <w:t>年公安专业知识真题</w:t>
      </w:r>
    </w:p>
    <w:p>
      <w:pPr>
        <w:pStyle w:val="18"/>
        <w:keepNext/>
        <w:keepLines/>
        <w:widowControl w:val="0"/>
        <w:shd w:val="clear" w:color="auto" w:fill="auto"/>
        <w:bidi w:val="0"/>
        <w:spacing w:before="0" w:after="380" w:line="240" w:lineRule="auto"/>
        <w:ind w:left="0" w:right="0" w:firstLine="0"/>
        <w:jc w:val="center"/>
      </w:pPr>
      <w:r>
        <w:rPr>
          <w:color w:val="000000"/>
          <w:spacing w:val="0"/>
          <w:w w:val="100"/>
          <w:position w:val="0"/>
        </w:rPr>
        <w:t>满分</w:t>
      </w:r>
      <w:r>
        <w:rPr>
          <w:color w:val="000000"/>
          <w:spacing w:val="0"/>
          <w:w w:val="100"/>
          <w:position w:val="0"/>
          <w:sz w:val="26"/>
          <w:szCs w:val="26"/>
        </w:rPr>
        <w:t>：100</w:t>
      </w:r>
      <w:r>
        <w:rPr>
          <w:color w:val="000000"/>
          <w:spacing w:val="0"/>
          <w:w w:val="100"/>
          <w:position w:val="0"/>
        </w:rPr>
        <w:t>分时限</w:t>
      </w:r>
      <w:r>
        <w:rPr>
          <w:color w:val="000000"/>
          <w:spacing w:val="0"/>
          <w:w w:val="100"/>
          <w:position w:val="0"/>
          <w:sz w:val="26"/>
          <w:szCs w:val="26"/>
        </w:rPr>
        <w:t>：120</w:t>
      </w:r>
      <w:r>
        <w:rPr>
          <w:color w:val="000000"/>
          <w:spacing w:val="0"/>
          <w:w w:val="100"/>
          <w:position w:val="0"/>
        </w:rPr>
        <w:t>分钟</w:t>
      </w:r>
      <w:bookmarkEnd w:id="0"/>
      <w:bookmarkEnd w:id="1"/>
      <w:bookmarkEnd w:id="2"/>
    </w:p>
    <w:p>
      <w:pPr>
        <w:pStyle w:val="18"/>
        <w:keepNext/>
        <w:keepLines/>
        <w:widowControl w:val="0"/>
        <w:shd w:val="clear" w:color="auto" w:fill="auto"/>
        <w:bidi w:val="0"/>
        <w:spacing w:before="0" w:after="60" w:line="240" w:lineRule="auto"/>
        <w:ind w:left="0" w:right="0" w:firstLine="0"/>
        <w:jc w:val="center"/>
      </w:pPr>
      <w:bookmarkStart w:id="3" w:name="bookmark13"/>
      <w:bookmarkStart w:id="4" w:name="bookmark14"/>
      <w:bookmarkStart w:id="5" w:name="bookmark15"/>
      <w:r>
        <w:rPr>
          <w:color w:val="000000"/>
          <w:spacing w:val="0"/>
          <w:w w:val="100"/>
          <w:position w:val="0"/>
        </w:rPr>
        <w:t>第一部分单项选择题</w:t>
      </w:r>
      <w:bookmarkEnd w:id="3"/>
      <w:bookmarkEnd w:id="4"/>
      <w:bookmarkEnd w:id="5"/>
    </w:p>
    <w:p>
      <w:pPr>
        <w:pStyle w:val="18"/>
        <w:keepNext/>
        <w:keepLines/>
        <w:widowControl w:val="0"/>
        <w:shd w:val="clear" w:color="auto" w:fill="auto"/>
        <w:bidi w:val="0"/>
        <w:spacing w:before="0" w:line="240" w:lineRule="auto"/>
        <w:ind w:left="0" w:right="0" w:firstLine="0"/>
        <w:jc w:val="center"/>
      </w:pPr>
      <w:bookmarkStart w:id="6" w:name="bookmark16"/>
      <w:bookmarkStart w:id="7" w:name="bookmark17"/>
      <w:bookmarkStart w:id="8" w:name="bookmark18"/>
      <w:r>
        <w:rPr>
          <w:color w:val="000000"/>
          <w:spacing w:val="0"/>
          <w:w w:val="100"/>
          <w:position w:val="0"/>
        </w:rPr>
        <w:t>（共</w:t>
      </w:r>
      <w:r>
        <w:rPr>
          <w:color w:val="000000"/>
          <w:spacing w:val="0"/>
          <w:w w:val="100"/>
          <w:position w:val="0"/>
          <w:sz w:val="26"/>
          <w:szCs w:val="26"/>
        </w:rPr>
        <w:t>50</w:t>
      </w:r>
      <w:r>
        <w:rPr>
          <w:color w:val="000000"/>
          <w:spacing w:val="0"/>
          <w:w w:val="100"/>
          <w:position w:val="0"/>
        </w:rPr>
        <w:t>题，每题</w:t>
      </w:r>
      <w:r>
        <w:rPr>
          <w:color w:val="000000"/>
          <w:spacing w:val="0"/>
          <w:w w:val="100"/>
          <w:position w:val="0"/>
          <w:sz w:val="26"/>
          <w:szCs w:val="26"/>
        </w:rPr>
        <w:t>1</w:t>
      </w:r>
      <w:r>
        <w:rPr>
          <w:color w:val="000000"/>
          <w:spacing w:val="0"/>
          <w:w w:val="100"/>
          <w:position w:val="0"/>
        </w:rPr>
        <w:t>分，共</w:t>
      </w:r>
      <w:r>
        <w:rPr>
          <w:color w:val="000000"/>
          <w:spacing w:val="0"/>
          <w:w w:val="100"/>
          <w:position w:val="0"/>
          <w:sz w:val="26"/>
          <w:szCs w:val="26"/>
        </w:rPr>
        <w:t>50</w:t>
      </w:r>
      <w:r>
        <w:rPr>
          <w:color w:val="000000"/>
          <w:spacing w:val="0"/>
          <w:w w:val="100"/>
          <w:position w:val="0"/>
        </w:rPr>
        <w:t>分）</w:t>
      </w:r>
      <w:bookmarkEnd w:id="6"/>
      <w:bookmarkEnd w:id="7"/>
      <w:bookmarkEnd w:id="8"/>
    </w:p>
    <w:p>
      <w:pPr>
        <w:pStyle w:val="12"/>
        <w:keepNext w:val="0"/>
        <w:keepLines w:val="0"/>
        <w:widowControl w:val="0"/>
        <w:shd w:val="clear" w:color="auto" w:fill="auto"/>
        <w:bidi w:val="0"/>
        <w:spacing w:before="0" w:after="180" w:line="316" w:lineRule="exact"/>
        <w:ind w:left="0" w:right="0" w:firstLine="420"/>
        <w:jc w:val="both"/>
      </w:pPr>
      <w:r>
        <w:rPr>
          <w:color w:val="000000"/>
          <w:spacing w:val="0"/>
          <w:w w:val="100"/>
          <w:position w:val="0"/>
        </w:rPr>
        <w:t>本部分共</w:t>
      </w:r>
      <w:r>
        <w:rPr>
          <w:rFonts w:ascii="Times New Roman" w:hAnsi="Times New Roman" w:eastAsia="Times New Roman" w:cs="Times New Roman"/>
          <w:b/>
          <w:bCs/>
          <w:color w:val="000000"/>
          <w:spacing w:val="0"/>
          <w:w w:val="100"/>
          <w:position w:val="0"/>
        </w:rPr>
        <w:t>50</w:t>
      </w:r>
      <w:r>
        <w:rPr>
          <w:color w:val="000000"/>
          <w:spacing w:val="0"/>
          <w:w w:val="100"/>
          <w:position w:val="0"/>
        </w:rPr>
        <w:t>题，每题只有</w:t>
      </w:r>
      <w:r>
        <w:rPr>
          <w:rFonts w:ascii="Times New Roman" w:hAnsi="Times New Roman" w:eastAsia="Times New Roman" w:cs="Times New Roman"/>
          <w:b/>
          <w:bCs/>
          <w:color w:val="000000"/>
          <w:spacing w:val="0"/>
          <w:w w:val="100"/>
          <w:position w:val="0"/>
        </w:rPr>
        <w:t>1</w:t>
      </w:r>
      <w:r>
        <w:rPr>
          <w:color w:val="000000"/>
          <w:spacing w:val="0"/>
          <w:w w:val="100"/>
          <w:position w:val="0"/>
        </w:rPr>
        <w:t>个选项最符合题目要求，请将其选出，并填涂在答题卡上的题 目号对应位置。</w:t>
      </w:r>
    </w:p>
    <w:p>
      <w:pPr>
        <w:pStyle w:val="12"/>
        <w:keepNext w:val="0"/>
        <w:keepLines w:val="0"/>
        <w:widowControl w:val="0"/>
        <w:shd w:val="clear" w:color="auto" w:fill="auto"/>
        <w:bidi w:val="0"/>
        <w:spacing w:before="0" w:after="0" w:line="321" w:lineRule="exact"/>
        <w:ind w:left="0" w:right="0" w:firstLine="420"/>
        <w:jc w:val="both"/>
      </w:pPr>
      <w:r>
        <w:rPr>
          <w:color w:val="000000"/>
          <w:spacing w:val="0"/>
          <w:w w:val="100"/>
          <w:position w:val="0"/>
        </w:rPr>
        <w:t>请开始答题：</w:t>
      </w:r>
    </w:p>
    <w:p>
      <w:pPr>
        <w:pStyle w:val="12"/>
        <w:keepNext w:val="0"/>
        <w:keepLines w:val="0"/>
        <w:widowControl w:val="0"/>
        <w:numPr>
          <w:ilvl w:val="0"/>
          <w:numId w:val="1"/>
        </w:numPr>
        <w:shd w:val="clear" w:color="auto" w:fill="auto"/>
        <w:tabs>
          <w:tab w:val="left" w:pos="749"/>
        </w:tabs>
        <w:bidi w:val="0"/>
        <w:spacing w:before="0" w:after="0" w:line="321" w:lineRule="exact"/>
        <w:ind w:left="0" w:right="0" w:firstLine="420"/>
        <w:jc w:val="both"/>
      </w:pPr>
      <w:bookmarkStart w:id="9" w:name="bookmark19"/>
      <w:bookmarkEnd w:id="9"/>
      <w:r>
        <w:rPr>
          <w:rFonts w:ascii="Times New Roman" w:hAnsi="Times New Roman" w:eastAsia="Times New Roman" w:cs="Times New Roman"/>
          <w:b/>
          <w:bCs/>
          <w:color w:val="000000"/>
          <w:spacing w:val="0"/>
          <w:w w:val="100"/>
          <w:position w:val="0"/>
        </w:rPr>
        <w:t>2022</w:t>
      </w:r>
      <w:r>
        <w:rPr>
          <w:color w:val="000000"/>
          <w:spacing w:val="0"/>
          <w:w w:val="100"/>
          <w:position w:val="0"/>
        </w:rPr>
        <w:t>年</w:t>
      </w:r>
      <w:r>
        <w:rPr>
          <w:rFonts w:ascii="Times New Roman" w:hAnsi="Times New Roman" w:eastAsia="Times New Roman" w:cs="Times New Roman"/>
          <w:b/>
          <w:bCs/>
          <w:color w:val="000000"/>
          <w:spacing w:val="0"/>
          <w:w w:val="100"/>
          <w:position w:val="0"/>
        </w:rPr>
        <w:t>3</w:t>
      </w:r>
      <w:r>
        <w:rPr>
          <w:color w:val="000000"/>
          <w:spacing w:val="0"/>
          <w:w w:val="100"/>
          <w:position w:val="0"/>
        </w:rPr>
        <w:t>月</w:t>
      </w:r>
      <w:r>
        <w:rPr>
          <w:rFonts w:ascii="Times New Roman" w:hAnsi="Times New Roman" w:eastAsia="Times New Roman" w:cs="Times New Roman"/>
          <w:b/>
          <w:bCs/>
          <w:color w:val="000000"/>
          <w:spacing w:val="0"/>
          <w:w w:val="100"/>
          <w:position w:val="0"/>
        </w:rPr>
        <w:t>6</w:t>
      </w:r>
      <w:r>
        <w:rPr>
          <w:color w:val="000000"/>
          <w:spacing w:val="0"/>
          <w:w w:val="100"/>
          <w:position w:val="0"/>
        </w:rPr>
        <w:t>日，习近平总书记参加全国政协十三届五次会议时强调，当前，国际形 势继续发生深刻复杂变化，百年变局和世纪疫情相互交织，经济全球化遭遇逆流，大国博弈 日趋激烈，世界进入新的动荡变革期，国内改革发展稳定任务艰巨繁重。我们要看到，我国 发展仍具有诸多战略性的有利条件。下列属于为应对各种重大风险挑战提供根本政治保证 的是：</w:t>
      </w:r>
    </w:p>
    <w:p>
      <w:pPr>
        <w:pStyle w:val="12"/>
        <w:keepNext w:val="0"/>
        <w:keepLines w:val="0"/>
        <w:widowControl w:val="0"/>
        <w:numPr>
          <w:ilvl w:val="0"/>
          <w:numId w:val="2"/>
        </w:numPr>
        <w:shd w:val="clear" w:color="auto" w:fill="auto"/>
        <w:tabs>
          <w:tab w:val="left" w:pos="4354"/>
        </w:tabs>
        <w:bidi w:val="0"/>
        <w:spacing w:before="0" w:after="0" w:line="321" w:lineRule="exact"/>
        <w:ind w:left="0" w:right="0" w:firstLine="420"/>
        <w:jc w:val="both"/>
      </w:pPr>
      <w:bookmarkStart w:id="10" w:name="bookmark20"/>
      <w:bookmarkEnd w:id="10"/>
      <w:r>
        <w:rPr>
          <w:color w:val="000000"/>
          <w:spacing w:val="0"/>
          <w:w w:val="100"/>
          <w:position w:val="0"/>
        </w:rPr>
        <w:t>中国共产党的坚强领导</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中国特色社会主义制度的显著优势</w:t>
      </w:r>
    </w:p>
    <w:p>
      <w:pPr>
        <w:pStyle w:val="12"/>
        <w:keepNext w:val="0"/>
        <w:keepLines w:val="0"/>
        <w:widowControl w:val="0"/>
        <w:shd w:val="clear" w:color="auto" w:fill="auto"/>
        <w:tabs>
          <w:tab w:val="left" w:pos="4354"/>
        </w:tabs>
        <w:bidi w:val="0"/>
        <w:spacing w:before="0" w:after="0" w:line="321"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持续快速发展积累的坚实基础</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长期稳定的社会环境</w:t>
      </w:r>
    </w:p>
    <w:p>
      <w:pPr>
        <w:pStyle w:val="12"/>
        <w:keepNext w:val="0"/>
        <w:keepLines w:val="0"/>
        <w:widowControl w:val="0"/>
        <w:numPr>
          <w:ilvl w:val="0"/>
          <w:numId w:val="1"/>
        </w:numPr>
        <w:shd w:val="clear" w:color="auto" w:fill="auto"/>
        <w:tabs>
          <w:tab w:val="left" w:pos="753"/>
        </w:tabs>
        <w:bidi w:val="0"/>
        <w:spacing w:before="0" w:after="0" w:line="321" w:lineRule="exact"/>
        <w:ind w:left="0" w:right="0" w:firstLine="420"/>
        <w:jc w:val="both"/>
      </w:pPr>
      <w:bookmarkStart w:id="11" w:name="bookmark21"/>
      <w:bookmarkEnd w:id="11"/>
      <w:r>
        <w:rPr>
          <w:color w:val="000000"/>
          <w:spacing w:val="0"/>
          <w:w w:val="100"/>
          <w:position w:val="0"/>
        </w:rPr>
        <w:t>中国共产党在百年奋斗历程中,先后制定了三个历史决议。</w:t>
      </w:r>
      <w:r>
        <w:rPr>
          <w:rFonts w:ascii="Times New Roman" w:hAnsi="Times New Roman" w:eastAsia="Times New Roman" w:cs="Times New Roman"/>
          <w:b/>
          <w:bCs/>
          <w:color w:val="000000"/>
          <w:spacing w:val="0"/>
          <w:w w:val="100"/>
          <w:position w:val="0"/>
        </w:rPr>
        <w:t>1945</w:t>
      </w:r>
      <w:r>
        <w:rPr>
          <w:color w:val="000000"/>
          <w:spacing w:val="0"/>
          <w:w w:val="100"/>
          <w:position w:val="0"/>
        </w:rPr>
        <w:t>年党的六届七中全会 通过了《关于若干历史问题的决议</w:t>
      </w:r>
      <w:r>
        <w:rPr>
          <w:rFonts w:ascii="Times New Roman" w:hAnsi="Times New Roman" w:eastAsia="Times New Roman" w:cs="Times New Roman"/>
          <w:b/>
          <w:bCs/>
          <w:color w:val="000000"/>
          <w:spacing w:val="0"/>
          <w:w w:val="100"/>
          <w:position w:val="0"/>
        </w:rPr>
        <w:t>＞,1981</w:t>
      </w:r>
      <w:r>
        <w:rPr>
          <w:color w:val="000000"/>
          <w:spacing w:val="0"/>
          <w:w w:val="100"/>
          <w:position w:val="0"/>
        </w:rPr>
        <w:t>年党的十一届六中全会通过了《关于建国以来党的 若干历史问题的决议》</w:t>
      </w:r>
      <w:r>
        <w:rPr>
          <w:rFonts w:ascii="Times New Roman" w:hAnsi="Times New Roman" w:eastAsia="Times New Roman" w:cs="Times New Roman"/>
          <w:b/>
          <w:bCs/>
          <w:color w:val="000000"/>
          <w:spacing w:val="0"/>
          <w:w w:val="100"/>
          <w:position w:val="0"/>
        </w:rPr>
        <w:t>,2021</w:t>
      </w:r>
      <w:r>
        <w:rPr>
          <w:color w:val="000000"/>
          <w:spacing w:val="0"/>
          <w:w w:val="100"/>
          <w:position w:val="0"/>
        </w:rPr>
        <w:t>年党的十九届六中全会通过了《中共中央关于党的百年奋斗重大 成就和历史经验的决议》。这三个历史决议具有的共同作用是：</w:t>
      </w:r>
    </w:p>
    <w:p>
      <w:pPr>
        <w:pStyle w:val="12"/>
        <w:keepNext w:val="0"/>
        <w:keepLines w:val="0"/>
        <w:widowControl w:val="0"/>
        <w:numPr>
          <w:ilvl w:val="0"/>
          <w:numId w:val="3"/>
        </w:numPr>
        <w:shd w:val="clear" w:color="auto" w:fill="auto"/>
        <w:tabs>
          <w:tab w:val="left" w:pos="789"/>
        </w:tabs>
        <w:bidi w:val="0"/>
        <w:spacing w:before="0" w:after="0" w:line="321" w:lineRule="exact"/>
        <w:ind w:left="0" w:right="0" w:firstLine="420"/>
        <w:jc w:val="both"/>
      </w:pPr>
      <w:bookmarkStart w:id="12" w:name="bookmark22"/>
      <w:bookmarkEnd w:id="12"/>
      <w:r>
        <w:rPr>
          <w:color w:val="000000"/>
          <w:spacing w:val="0"/>
          <w:w w:val="100"/>
          <w:position w:val="0"/>
        </w:rPr>
        <w:t>对中国革命基本问题的认识达到了一致</w:t>
      </w:r>
    </w:p>
    <w:p>
      <w:pPr>
        <w:pStyle w:val="12"/>
        <w:keepNext w:val="0"/>
        <w:keepLines w:val="0"/>
        <w:widowControl w:val="0"/>
        <w:numPr>
          <w:ilvl w:val="0"/>
          <w:numId w:val="3"/>
        </w:numPr>
        <w:shd w:val="clear" w:color="auto" w:fill="auto"/>
        <w:tabs>
          <w:tab w:val="left" w:pos="789"/>
        </w:tabs>
        <w:bidi w:val="0"/>
        <w:spacing w:before="0" w:after="0" w:line="321" w:lineRule="exact"/>
        <w:ind w:left="0" w:right="0" w:firstLine="420"/>
        <w:jc w:val="both"/>
      </w:pPr>
      <w:bookmarkStart w:id="13" w:name="bookmark23"/>
      <w:bookmarkEnd w:id="13"/>
      <w:r>
        <w:rPr>
          <w:color w:val="000000"/>
          <w:spacing w:val="0"/>
          <w:w w:val="100"/>
          <w:position w:val="0"/>
        </w:rPr>
        <w:t>总结了社会主义革命和建设的历史经验</w:t>
      </w:r>
    </w:p>
    <w:p>
      <w:pPr>
        <w:pStyle w:val="12"/>
        <w:keepNext w:val="0"/>
        <w:keepLines w:val="0"/>
        <w:widowControl w:val="0"/>
        <w:numPr>
          <w:ilvl w:val="0"/>
          <w:numId w:val="3"/>
        </w:numPr>
        <w:shd w:val="clear" w:color="auto" w:fill="auto"/>
        <w:tabs>
          <w:tab w:val="left" w:pos="789"/>
        </w:tabs>
        <w:bidi w:val="0"/>
        <w:spacing w:before="0" w:after="0" w:line="321" w:lineRule="exact"/>
        <w:ind w:left="0" w:right="0" w:firstLine="420"/>
        <w:jc w:val="both"/>
      </w:pPr>
      <w:bookmarkStart w:id="14" w:name="bookmark24"/>
      <w:bookmarkEnd w:id="14"/>
      <w:r>
        <w:rPr>
          <w:color w:val="000000"/>
          <w:spacing w:val="0"/>
          <w:w w:val="100"/>
          <w:position w:val="0"/>
        </w:rPr>
        <w:t>正确评价了毛泽东同志和毛泽东思想</w:t>
      </w:r>
    </w:p>
    <w:p>
      <w:pPr>
        <w:pStyle w:val="12"/>
        <w:keepNext w:val="0"/>
        <w:keepLines w:val="0"/>
        <w:widowControl w:val="0"/>
        <w:numPr>
          <w:ilvl w:val="0"/>
          <w:numId w:val="3"/>
        </w:numPr>
        <w:shd w:val="clear" w:color="auto" w:fill="auto"/>
        <w:tabs>
          <w:tab w:val="left" w:pos="789"/>
        </w:tabs>
        <w:bidi w:val="0"/>
        <w:spacing w:before="0" w:after="0" w:line="321" w:lineRule="exact"/>
        <w:ind w:left="0" w:right="0" w:firstLine="420"/>
        <w:jc w:val="both"/>
      </w:pPr>
      <w:bookmarkStart w:id="15" w:name="bookmark25"/>
      <w:bookmarkEnd w:id="15"/>
      <w:r>
        <w:rPr>
          <w:color w:val="000000"/>
          <w:spacing w:val="0"/>
          <w:w w:val="100"/>
          <w:position w:val="0"/>
        </w:rPr>
        <w:t>统一思想，增强团结，促进党的事业发展</w:t>
      </w:r>
    </w:p>
    <w:p>
      <w:pPr>
        <w:pStyle w:val="12"/>
        <w:keepNext w:val="0"/>
        <w:keepLines w:val="0"/>
        <w:widowControl w:val="0"/>
        <w:numPr>
          <w:ilvl w:val="0"/>
          <w:numId w:val="1"/>
        </w:numPr>
        <w:shd w:val="clear" w:color="auto" w:fill="auto"/>
        <w:tabs>
          <w:tab w:val="left" w:pos="753"/>
        </w:tabs>
        <w:bidi w:val="0"/>
        <w:spacing w:before="0" w:after="0" w:line="321" w:lineRule="exact"/>
        <w:ind w:left="0" w:right="0" w:firstLine="420"/>
        <w:jc w:val="both"/>
      </w:pPr>
      <w:bookmarkStart w:id="16" w:name="bookmark26"/>
      <w:bookmarkEnd w:id="16"/>
      <w:r>
        <w:rPr>
          <w:color w:val="000000"/>
          <w:spacing w:val="0"/>
          <w:w w:val="100"/>
          <w:position w:val="0"/>
        </w:rPr>
        <w:t>为落实习近平总书记和党中央对公安工作的总要求，公安部会同工信部等相关部门联 合行动，严厉打击人民群众深恶痛绝的电信网络诈骗犯罪,取得破获案件数上升的成绩，切实 维护了社会秩序、保障了人民的利益。在这一专项任务中,公安机关及其人民警察依法办案, 严格执法规范，严明纪律要求,严守工作机密，得到了人民群众的高度称赞。下列选项最能体 现新时代建警治警总要求的是：</w:t>
      </w:r>
    </w:p>
    <w:p>
      <w:pPr>
        <w:pStyle w:val="12"/>
        <w:keepNext w:val="0"/>
        <w:keepLines w:val="0"/>
        <w:widowControl w:val="0"/>
        <w:numPr>
          <w:ilvl w:val="0"/>
          <w:numId w:val="4"/>
        </w:numPr>
        <w:shd w:val="clear" w:color="auto" w:fill="auto"/>
        <w:tabs>
          <w:tab w:val="left" w:pos="792"/>
        </w:tabs>
        <w:bidi w:val="0"/>
        <w:spacing w:before="0" w:after="0" w:line="321" w:lineRule="exact"/>
        <w:ind w:left="0" w:right="0" w:firstLine="420"/>
        <w:jc w:val="both"/>
      </w:pPr>
      <w:bookmarkStart w:id="17" w:name="bookmark27"/>
      <w:bookmarkEnd w:id="17"/>
      <w:r>
        <w:rPr>
          <w:color w:val="000000"/>
          <w:spacing w:val="0"/>
          <w:w w:val="100"/>
          <w:position w:val="0"/>
        </w:rPr>
        <w:t>政治建警、改革强警、科技兴警、从严治警</w:t>
      </w:r>
    </w:p>
    <w:p>
      <w:pPr>
        <w:pStyle w:val="12"/>
        <w:keepNext w:val="0"/>
        <w:keepLines w:val="0"/>
        <w:widowControl w:val="0"/>
        <w:numPr>
          <w:ilvl w:val="0"/>
          <w:numId w:val="4"/>
        </w:numPr>
        <w:shd w:val="clear" w:color="auto" w:fill="auto"/>
        <w:tabs>
          <w:tab w:val="left" w:pos="792"/>
        </w:tabs>
        <w:bidi w:val="0"/>
        <w:spacing w:before="0" w:after="0" w:line="321" w:lineRule="exact"/>
        <w:ind w:left="0" w:right="0" w:firstLine="420"/>
        <w:jc w:val="both"/>
      </w:pPr>
      <w:bookmarkStart w:id="18" w:name="bookmark28"/>
      <w:bookmarkEnd w:id="18"/>
      <w:r>
        <w:rPr>
          <w:color w:val="000000"/>
          <w:spacing w:val="0"/>
          <w:w w:val="100"/>
          <w:position w:val="0"/>
        </w:rPr>
        <w:t>科学立法、严格执法、公正司法、全民守法</w:t>
      </w:r>
    </w:p>
    <w:p>
      <w:pPr>
        <w:pStyle w:val="12"/>
        <w:keepNext w:val="0"/>
        <w:keepLines w:val="0"/>
        <w:widowControl w:val="0"/>
        <w:numPr>
          <w:ilvl w:val="0"/>
          <w:numId w:val="4"/>
        </w:numPr>
        <w:shd w:val="clear" w:color="auto" w:fill="auto"/>
        <w:tabs>
          <w:tab w:val="left" w:pos="792"/>
        </w:tabs>
        <w:bidi w:val="0"/>
        <w:spacing w:before="0" w:after="0" w:line="321" w:lineRule="exact"/>
        <w:ind w:left="0" w:right="0" w:firstLine="420"/>
        <w:jc w:val="both"/>
      </w:pPr>
      <w:bookmarkStart w:id="19" w:name="bookmark29"/>
      <w:bookmarkEnd w:id="19"/>
      <w:r>
        <w:rPr>
          <w:color w:val="000000"/>
          <w:spacing w:val="0"/>
          <w:w w:val="100"/>
          <w:position w:val="0"/>
        </w:rPr>
        <w:t>有法可依、有法必依、执法必严、违法必究</w:t>
      </w:r>
    </w:p>
    <w:p>
      <w:pPr>
        <w:pStyle w:val="12"/>
        <w:keepNext w:val="0"/>
        <w:keepLines w:val="0"/>
        <w:widowControl w:val="0"/>
        <w:numPr>
          <w:ilvl w:val="0"/>
          <w:numId w:val="4"/>
        </w:numPr>
        <w:shd w:val="clear" w:color="auto" w:fill="auto"/>
        <w:tabs>
          <w:tab w:val="left" w:pos="792"/>
        </w:tabs>
        <w:bidi w:val="0"/>
        <w:spacing w:before="0" w:after="120" w:line="321" w:lineRule="exact"/>
        <w:ind w:left="0" w:right="0" w:firstLine="420"/>
        <w:jc w:val="both"/>
      </w:pPr>
      <w:bookmarkStart w:id="20" w:name="bookmark30"/>
      <w:bookmarkEnd w:id="20"/>
      <w:r>
        <w:rPr>
          <w:color w:val="000000"/>
          <w:spacing w:val="0"/>
          <w:w w:val="100"/>
          <w:position w:val="0"/>
        </w:rPr>
        <w:t>对党忠诚、服务人民、执法公正、纪律严明</w:t>
      </w:r>
    </w:p>
    <w:p>
      <w:pPr>
        <w:pStyle w:val="12"/>
        <w:keepNext w:val="0"/>
        <w:keepLines w:val="0"/>
        <w:widowControl w:val="0"/>
        <w:numPr>
          <w:ilvl w:val="0"/>
          <w:numId w:val="1"/>
        </w:numPr>
        <w:shd w:val="clear" w:color="auto" w:fill="auto"/>
        <w:tabs>
          <w:tab w:val="left" w:pos="753"/>
        </w:tabs>
        <w:bidi w:val="0"/>
        <w:spacing w:before="0" w:after="0" w:line="320" w:lineRule="exact"/>
        <w:ind w:left="0" w:right="0" w:firstLine="420"/>
        <w:jc w:val="both"/>
      </w:pPr>
      <w:bookmarkStart w:id="21" w:name="bookmark31"/>
      <w:bookmarkEnd w:id="21"/>
      <w:r>
        <w:rPr>
          <w:color w:val="000000"/>
          <w:spacing w:val="0"/>
          <w:w w:val="100"/>
          <w:position w:val="0"/>
        </w:rPr>
        <w:t>公安机关要深刻认识</w:t>
      </w:r>
      <w:r>
        <w:rPr>
          <w:color w:val="000000"/>
          <w:spacing w:val="0"/>
          <w:w w:val="100"/>
          <w:position w:val="0"/>
          <w:lang w:val="zh-CN" w:eastAsia="zh-CN" w:bidi="zh-CN"/>
        </w:rPr>
        <w:t>“两</w:t>
      </w:r>
      <w:r>
        <w:rPr>
          <w:color w:val="000000"/>
          <w:spacing w:val="0"/>
          <w:w w:val="100"/>
          <w:position w:val="0"/>
        </w:rPr>
        <w:t>个维护</w:t>
      </w:r>
      <w:r>
        <w:rPr>
          <w:color w:val="000000"/>
          <w:spacing w:val="0"/>
          <w:w w:val="100"/>
          <w:position w:val="0"/>
          <w:lang w:val="zh-CN" w:eastAsia="zh-CN" w:bidi="zh-CN"/>
        </w:rPr>
        <w:t>”的</w:t>
      </w:r>
      <w:r>
        <w:rPr>
          <w:color w:val="000000"/>
          <w:spacing w:val="0"/>
          <w:w w:val="100"/>
          <w:position w:val="0"/>
        </w:rPr>
        <w:t>历史必然性和极端重要性;确保在任何时候、任何 情况下，都与以习近平同志为核心的党中央保持高度一致;要在以各级公安领导干部为重点的 基础上，全面加强公安机关和人民警察政治能力建设。下列属于要求不断提高的政治能力是：</w:t>
      </w:r>
    </w:p>
    <w:p>
      <w:pPr>
        <w:pStyle w:val="12"/>
        <w:keepNext w:val="0"/>
        <w:keepLines w:val="0"/>
        <w:widowControl w:val="0"/>
        <w:numPr>
          <w:ilvl w:val="0"/>
          <w:numId w:val="5"/>
        </w:numPr>
        <w:shd w:val="clear" w:color="auto" w:fill="auto"/>
        <w:tabs>
          <w:tab w:val="left" w:pos="792"/>
        </w:tabs>
        <w:bidi w:val="0"/>
        <w:spacing w:before="0" w:after="0" w:line="320" w:lineRule="exact"/>
        <w:ind w:left="0" w:right="0" w:firstLine="420"/>
        <w:jc w:val="both"/>
      </w:pPr>
      <w:bookmarkStart w:id="22" w:name="bookmark32"/>
      <w:bookmarkEnd w:id="22"/>
      <w:r>
        <w:rPr>
          <w:color w:val="000000"/>
          <w:spacing w:val="0"/>
          <w:w w:val="100"/>
          <w:position w:val="0"/>
        </w:rPr>
        <w:t>政治领导力、政治判断力、政治执行力</w:t>
      </w:r>
    </w:p>
    <w:p>
      <w:pPr>
        <w:pStyle w:val="12"/>
        <w:keepNext w:val="0"/>
        <w:keepLines w:val="0"/>
        <w:widowControl w:val="0"/>
        <w:numPr>
          <w:ilvl w:val="0"/>
          <w:numId w:val="5"/>
        </w:numPr>
        <w:shd w:val="clear" w:color="auto" w:fill="auto"/>
        <w:tabs>
          <w:tab w:val="left" w:pos="792"/>
        </w:tabs>
        <w:bidi w:val="0"/>
        <w:spacing w:before="0" w:after="0" w:line="320" w:lineRule="exact"/>
        <w:ind w:left="0" w:right="0" w:firstLine="420"/>
        <w:jc w:val="both"/>
      </w:pPr>
      <w:bookmarkStart w:id="23" w:name="bookmark33"/>
      <w:bookmarkEnd w:id="23"/>
      <w:r>
        <w:rPr>
          <w:color w:val="000000"/>
          <w:spacing w:val="0"/>
          <w:w w:val="100"/>
          <w:position w:val="0"/>
        </w:rPr>
        <w:t>政治判断力、政治领悟力、政治执行力</w:t>
      </w:r>
    </w:p>
    <w:p>
      <w:pPr>
        <w:pStyle w:val="12"/>
        <w:keepNext w:val="0"/>
        <w:keepLines w:val="0"/>
        <w:widowControl w:val="0"/>
        <w:numPr>
          <w:ilvl w:val="0"/>
          <w:numId w:val="5"/>
        </w:numPr>
        <w:shd w:val="clear" w:color="auto" w:fill="auto"/>
        <w:tabs>
          <w:tab w:val="left" w:pos="792"/>
        </w:tabs>
        <w:bidi w:val="0"/>
        <w:spacing w:before="0" w:after="0" w:line="320" w:lineRule="exact"/>
        <w:ind w:left="0" w:right="0" w:firstLine="420"/>
        <w:jc w:val="both"/>
      </w:pPr>
      <w:bookmarkStart w:id="24" w:name="bookmark34"/>
      <w:bookmarkEnd w:id="24"/>
      <w:r>
        <w:rPr>
          <w:color w:val="000000"/>
          <w:spacing w:val="0"/>
          <w:w w:val="100"/>
          <w:position w:val="0"/>
        </w:rPr>
        <w:t>政治领导力、政治判断力、政治领悟力</w:t>
      </w:r>
    </w:p>
    <w:p>
      <w:pPr>
        <w:pStyle w:val="12"/>
        <w:keepNext w:val="0"/>
        <w:keepLines w:val="0"/>
        <w:widowControl w:val="0"/>
        <w:numPr>
          <w:ilvl w:val="0"/>
          <w:numId w:val="5"/>
        </w:numPr>
        <w:shd w:val="clear" w:color="auto" w:fill="auto"/>
        <w:tabs>
          <w:tab w:val="left" w:pos="772"/>
        </w:tabs>
        <w:bidi w:val="0"/>
        <w:spacing w:before="0" w:after="0" w:line="320" w:lineRule="exact"/>
        <w:ind w:left="0" w:right="0"/>
        <w:jc w:val="left"/>
      </w:pPr>
      <w:bookmarkStart w:id="25" w:name="bookmark35"/>
      <w:bookmarkEnd w:id="25"/>
      <w:r>
        <w:rPr>
          <w:color w:val="000000"/>
          <w:spacing w:val="0"/>
          <w:w w:val="100"/>
          <w:position w:val="0"/>
        </w:rPr>
        <w:t>政治领悟力、群众组织力、社会</w:t>
      </w:r>
      <w:r>
        <w:rPr>
          <w:color w:val="000000"/>
          <w:spacing w:val="0"/>
          <w:w w:val="100"/>
          <w:position w:val="0"/>
          <w:lang w:val="en-US" w:eastAsia="en-US" w:bidi="en-US"/>
        </w:rPr>
        <w:t>M</w:t>
      </w:r>
      <w:r>
        <w:rPr>
          <w:color w:val="000000"/>
          <w:spacing w:val="0"/>
          <w:w w:val="100"/>
          <w:position w:val="0"/>
        </w:rPr>
        <w:t>召力</w:t>
      </w:r>
    </w:p>
    <w:p>
      <w:pPr>
        <w:pStyle w:val="12"/>
        <w:keepNext w:val="0"/>
        <w:keepLines w:val="0"/>
        <w:widowControl w:val="0"/>
        <w:numPr>
          <w:ilvl w:val="0"/>
          <w:numId w:val="1"/>
        </w:numPr>
        <w:shd w:val="clear" w:color="auto" w:fill="auto"/>
        <w:tabs>
          <w:tab w:val="left" w:pos="760"/>
        </w:tabs>
        <w:bidi w:val="0"/>
        <w:spacing w:before="0" w:after="0" w:line="320" w:lineRule="exact"/>
        <w:ind w:left="0" w:right="0" w:firstLine="420"/>
        <w:jc w:val="both"/>
      </w:pPr>
      <w:bookmarkStart w:id="26" w:name="bookmark36"/>
      <w:bookmarkEnd w:id="26"/>
      <w:r>
        <w:rPr>
          <w:color w:val="000000"/>
          <w:spacing w:val="0"/>
          <w:w w:val="100"/>
          <w:position w:val="0"/>
        </w:rPr>
        <w:t>政治安全是国家安全的根本，如果政治安全得不到保障，中华民族伟大复兴就无从谈 起。以下属于维护国家政治安全的是：</w:t>
      </w:r>
    </w:p>
    <w:p>
      <w:pPr>
        <w:pStyle w:val="12"/>
        <w:keepNext w:val="0"/>
        <w:keepLines w:val="0"/>
        <w:widowControl w:val="0"/>
        <w:numPr>
          <w:ilvl w:val="0"/>
          <w:numId w:val="6"/>
        </w:numPr>
        <w:shd w:val="clear" w:color="auto" w:fill="auto"/>
        <w:tabs>
          <w:tab w:val="left" w:pos="792"/>
        </w:tabs>
        <w:bidi w:val="0"/>
        <w:spacing w:before="0" w:after="0" w:line="320" w:lineRule="exact"/>
        <w:ind w:left="0" w:right="0" w:firstLine="420"/>
        <w:jc w:val="both"/>
      </w:pPr>
      <w:bookmarkStart w:id="27" w:name="bookmark37"/>
      <w:bookmarkEnd w:id="27"/>
      <w:r>
        <w:rPr>
          <w:color w:val="000000"/>
          <w:spacing w:val="0"/>
          <w:w w:val="100"/>
          <w:position w:val="0"/>
        </w:rPr>
        <w:t>坚决防范和抵御各种敌对势力企图在我国制造的</w:t>
      </w:r>
      <w:r>
        <w:rPr>
          <w:color w:val="000000"/>
          <w:spacing w:val="0"/>
          <w:w w:val="100"/>
          <w:position w:val="0"/>
          <w:lang w:val="zh-CN" w:eastAsia="zh-CN" w:bidi="zh-CN"/>
        </w:rPr>
        <w:t>“颜色</w:t>
      </w:r>
      <w:r>
        <w:rPr>
          <w:color w:val="000000"/>
          <w:spacing w:val="0"/>
          <w:w w:val="100"/>
          <w:position w:val="0"/>
        </w:rPr>
        <w:t>革命”</w:t>
      </w:r>
    </w:p>
    <w:p>
      <w:pPr>
        <w:pStyle w:val="12"/>
        <w:keepNext w:val="0"/>
        <w:keepLines w:val="0"/>
        <w:widowControl w:val="0"/>
        <w:numPr>
          <w:ilvl w:val="0"/>
          <w:numId w:val="6"/>
        </w:numPr>
        <w:shd w:val="clear" w:color="auto" w:fill="auto"/>
        <w:tabs>
          <w:tab w:val="left" w:pos="792"/>
        </w:tabs>
        <w:bidi w:val="0"/>
        <w:spacing w:before="0" w:after="0" w:line="320" w:lineRule="exact"/>
        <w:ind w:left="0" w:right="0" w:firstLine="420"/>
        <w:jc w:val="both"/>
      </w:pPr>
      <w:bookmarkStart w:id="28" w:name="bookmark38"/>
      <w:bookmarkEnd w:id="28"/>
      <w:r>
        <w:rPr>
          <w:color w:val="000000"/>
          <w:spacing w:val="0"/>
          <w:w w:val="100"/>
          <w:position w:val="0"/>
        </w:rPr>
        <w:t>坚决守住不发生系统性金融风险底线</w:t>
      </w:r>
    </w:p>
    <w:p>
      <w:pPr>
        <w:pStyle w:val="12"/>
        <w:keepNext w:val="0"/>
        <w:keepLines w:val="0"/>
        <w:widowControl w:val="0"/>
        <w:numPr>
          <w:ilvl w:val="0"/>
          <w:numId w:val="6"/>
        </w:numPr>
        <w:shd w:val="clear" w:color="auto" w:fill="auto"/>
        <w:tabs>
          <w:tab w:val="left" w:pos="792"/>
        </w:tabs>
        <w:bidi w:val="0"/>
        <w:spacing w:before="0" w:after="0" w:line="320" w:lineRule="exact"/>
        <w:ind w:left="0" w:right="0" w:firstLine="420"/>
        <w:jc w:val="both"/>
      </w:pPr>
      <w:bookmarkStart w:id="29" w:name="bookmark39"/>
      <w:bookmarkEnd w:id="29"/>
      <w:r>
        <w:rPr>
          <w:color w:val="000000"/>
          <w:spacing w:val="0"/>
          <w:w w:val="100"/>
          <w:position w:val="0"/>
        </w:rPr>
        <w:t>周密组织边境管控和海上维权行动</w:t>
      </w:r>
    </w:p>
    <w:p>
      <w:pPr>
        <w:pStyle w:val="12"/>
        <w:keepNext w:val="0"/>
        <w:keepLines w:val="0"/>
        <w:widowControl w:val="0"/>
        <w:numPr>
          <w:ilvl w:val="0"/>
          <w:numId w:val="6"/>
        </w:numPr>
        <w:shd w:val="clear" w:color="auto" w:fill="auto"/>
        <w:tabs>
          <w:tab w:val="left" w:pos="792"/>
        </w:tabs>
        <w:bidi w:val="0"/>
        <w:spacing w:before="0" w:after="0" w:line="320" w:lineRule="exact"/>
        <w:ind w:left="0" w:right="0" w:firstLine="420"/>
        <w:jc w:val="both"/>
      </w:pPr>
      <w:bookmarkStart w:id="30" w:name="bookmark40"/>
      <w:bookmarkEnd w:id="30"/>
      <w:r>
        <w:rPr>
          <w:color w:val="000000"/>
          <w:spacing w:val="0"/>
          <w:w w:val="100"/>
          <w:position w:val="0"/>
        </w:rPr>
        <w:t>完善立体化社会治安防控体系</w:t>
      </w:r>
    </w:p>
    <w:p>
      <w:pPr>
        <w:pStyle w:val="12"/>
        <w:keepNext w:val="0"/>
        <w:keepLines w:val="0"/>
        <w:widowControl w:val="0"/>
        <w:numPr>
          <w:ilvl w:val="0"/>
          <w:numId w:val="1"/>
        </w:numPr>
        <w:shd w:val="clear" w:color="auto" w:fill="auto"/>
        <w:tabs>
          <w:tab w:val="left" w:pos="749"/>
        </w:tabs>
        <w:bidi w:val="0"/>
        <w:spacing w:before="0" w:after="0" w:line="320" w:lineRule="exact"/>
        <w:ind w:left="0" w:right="0" w:firstLine="420"/>
        <w:jc w:val="both"/>
      </w:pPr>
      <w:bookmarkStart w:id="31" w:name="bookmark41"/>
      <w:bookmarkEnd w:id="31"/>
      <w:r>
        <w:rPr>
          <w:color w:val="000000"/>
          <w:spacing w:val="0"/>
          <w:w w:val="100"/>
          <w:position w:val="0"/>
        </w:rPr>
        <w:t>习近平法治思想精练地将改革和法治喻为</w:t>
      </w:r>
      <w:r>
        <w:rPr>
          <w:color w:val="000000"/>
          <w:spacing w:val="0"/>
          <w:w w:val="100"/>
          <w:position w:val="0"/>
          <w:lang w:val="zh-CN" w:eastAsia="zh-CN" w:bidi="zh-CN"/>
        </w:rPr>
        <w:t>“鸟</w:t>
      </w:r>
      <w:r>
        <w:rPr>
          <w:color w:val="000000"/>
          <w:spacing w:val="0"/>
          <w:w w:val="100"/>
          <w:position w:val="0"/>
        </w:rPr>
        <w:t>之两翼</w:t>
      </w:r>
      <w:r>
        <w:rPr>
          <w:color w:val="000000"/>
          <w:spacing w:val="0"/>
          <w:w w:val="100"/>
          <w:position w:val="0"/>
          <w:lang w:val="zh-CN" w:eastAsia="zh-CN" w:bidi="zh-CN"/>
        </w:rPr>
        <w:t>”“车</w:t>
      </w:r>
      <w:r>
        <w:rPr>
          <w:color w:val="000000"/>
          <w:spacing w:val="0"/>
          <w:w w:val="100"/>
          <w:position w:val="0"/>
        </w:rPr>
        <w:t>之两轮”。两者在目标上互 为一体，但也存在着不少差异性。对两者的差异性,下列表述正确的是：</w:t>
      </w:r>
    </w:p>
    <w:p>
      <w:pPr>
        <w:pStyle w:val="12"/>
        <w:keepNext w:val="0"/>
        <w:keepLines w:val="0"/>
        <w:widowControl w:val="0"/>
        <w:numPr>
          <w:ilvl w:val="0"/>
          <w:numId w:val="7"/>
        </w:numPr>
        <w:shd w:val="clear" w:color="auto" w:fill="auto"/>
        <w:tabs>
          <w:tab w:val="left" w:pos="789"/>
        </w:tabs>
        <w:bidi w:val="0"/>
        <w:spacing w:before="0" w:after="0" w:line="320" w:lineRule="exact"/>
        <w:ind w:left="0" w:right="0" w:firstLine="420"/>
        <w:jc w:val="both"/>
      </w:pPr>
      <w:bookmarkStart w:id="32" w:name="bookmark42"/>
      <w:bookmarkEnd w:id="32"/>
      <w:r>
        <w:rPr>
          <w:color w:val="000000"/>
          <w:spacing w:val="0"/>
          <w:w w:val="100"/>
          <w:position w:val="0"/>
        </w:rPr>
        <w:t>改革是立、法治是破</w:t>
      </w:r>
    </w:p>
    <w:p>
      <w:pPr>
        <w:pStyle w:val="12"/>
        <w:keepNext w:val="0"/>
        <w:keepLines w:val="0"/>
        <w:widowControl w:val="0"/>
        <w:numPr>
          <w:ilvl w:val="0"/>
          <w:numId w:val="7"/>
        </w:numPr>
        <w:shd w:val="clear" w:color="auto" w:fill="auto"/>
        <w:tabs>
          <w:tab w:val="left" w:pos="789"/>
        </w:tabs>
        <w:bidi w:val="0"/>
        <w:spacing w:before="0" w:after="0" w:line="320" w:lineRule="exact"/>
        <w:ind w:left="0" w:right="0" w:firstLine="420"/>
        <w:jc w:val="both"/>
      </w:pPr>
      <w:bookmarkStart w:id="33" w:name="bookmark43"/>
      <w:bookmarkEnd w:id="33"/>
      <w:r>
        <w:rPr>
          <w:color w:val="000000"/>
          <w:spacing w:val="0"/>
          <w:w w:val="100"/>
          <w:position w:val="0"/>
        </w:rPr>
        <w:t>改革是定、法治是变</w:t>
      </w:r>
    </w:p>
    <w:p>
      <w:pPr>
        <w:pStyle w:val="12"/>
        <w:keepNext w:val="0"/>
        <w:keepLines w:val="0"/>
        <w:widowControl w:val="0"/>
        <w:numPr>
          <w:ilvl w:val="0"/>
          <w:numId w:val="7"/>
        </w:numPr>
        <w:shd w:val="clear" w:color="auto" w:fill="auto"/>
        <w:tabs>
          <w:tab w:val="left" w:pos="789"/>
        </w:tabs>
        <w:bidi w:val="0"/>
        <w:spacing w:before="0" w:after="0" w:line="320" w:lineRule="exact"/>
        <w:ind w:left="0" w:right="0" w:firstLine="420"/>
        <w:jc w:val="both"/>
      </w:pPr>
      <w:bookmarkStart w:id="34" w:name="bookmark44"/>
      <w:bookmarkEnd w:id="34"/>
      <w:r>
        <w:rPr>
          <w:color w:val="000000"/>
          <w:spacing w:val="0"/>
          <w:w w:val="100"/>
          <w:position w:val="0"/>
        </w:rPr>
        <w:t>改革较之法治表现得更为主动和活跃</w:t>
      </w:r>
    </w:p>
    <w:p>
      <w:pPr>
        <w:pStyle w:val="12"/>
        <w:keepNext w:val="0"/>
        <w:keepLines w:val="0"/>
        <w:widowControl w:val="0"/>
        <w:numPr>
          <w:ilvl w:val="0"/>
          <w:numId w:val="7"/>
        </w:numPr>
        <w:shd w:val="clear" w:color="auto" w:fill="auto"/>
        <w:tabs>
          <w:tab w:val="left" w:pos="789"/>
        </w:tabs>
        <w:bidi w:val="0"/>
        <w:spacing w:before="0" w:after="0" w:line="320" w:lineRule="exact"/>
        <w:ind w:left="0" w:right="0" w:firstLine="420"/>
        <w:jc w:val="both"/>
      </w:pPr>
      <w:bookmarkStart w:id="35" w:name="bookmark45"/>
      <w:bookmarkEnd w:id="35"/>
      <w:r>
        <w:rPr>
          <w:color w:val="000000"/>
          <w:spacing w:val="0"/>
          <w:w w:val="100"/>
          <w:position w:val="0"/>
        </w:rPr>
        <w:t>法治较之改革更强调创新性和突破性</w:t>
      </w:r>
    </w:p>
    <w:p>
      <w:pPr>
        <w:pStyle w:val="12"/>
        <w:keepNext w:val="0"/>
        <w:keepLines w:val="0"/>
        <w:widowControl w:val="0"/>
        <w:numPr>
          <w:ilvl w:val="0"/>
          <w:numId w:val="1"/>
        </w:numPr>
        <w:shd w:val="clear" w:color="auto" w:fill="auto"/>
        <w:tabs>
          <w:tab w:val="left" w:pos="742"/>
        </w:tabs>
        <w:bidi w:val="0"/>
        <w:spacing w:before="0" w:after="0" w:line="320" w:lineRule="exact"/>
        <w:ind w:left="0" w:right="0" w:firstLine="420"/>
        <w:jc w:val="both"/>
      </w:pPr>
      <w:bookmarkStart w:id="36" w:name="bookmark46"/>
      <w:bookmarkEnd w:id="36"/>
      <w:r>
        <w:rPr>
          <w:color w:val="000000"/>
          <w:spacing w:val="0"/>
          <w:w w:val="100"/>
          <w:position w:val="0"/>
        </w:rPr>
        <w:t>党的十丿</w:t>
      </w:r>
      <w:r>
        <w:rPr>
          <w:rFonts w:ascii="Times New Roman" w:hAnsi="Times New Roman" w:eastAsia="Times New Roman" w:cs="Times New Roman"/>
          <w:b/>
          <w:bCs/>
          <w:color w:val="000000"/>
          <w:spacing w:val="0"/>
          <w:w w:val="100"/>
          <w:position w:val="0"/>
        </w:rPr>
        <w:t>I</w:t>
      </w:r>
      <w:r>
        <w:rPr>
          <w:color w:val="000000"/>
          <w:spacing w:val="0"/>
          <w:w w:val="100"/>
          <w:position w:val="0"/>
        </w:rPr>
        <w:t>大以来，为进一步深化对中国民主政治发展规律的认识,党提出全过程人民民 主重大理念并大力推进。下列对全过程人民民主理解不准确的是：</w:t>
      </w:r>
    </w:p>
    <w:p>
      <w:pPr>
        <w:pStyle w:val="12"/>
        <w:keepNext w:val="0"/>
        <w:keepLines w:val="0"/>
        <w:widowControl w:val="0"/>
        <w:numPr>
          <w:ilvl w:val="0"/>
          <w:numId w:val="8"/>
        </w:numPr>
        <w:shd w:val="clear" w:color="auto" w:fill="auto"/>
        <w:tabs>
          <w:tab w:val="left" w:pos="792"/>
        </w:tabs>
        <w:bidi w:val="0"/>
        <w:spacing w:before="0" w:after="0" w:line="320" w:lineRule="exact"/>
        <w:ind w:left="0" w:right="0" w:firstLine="420"/>
        <w:jc w:val="both"/>
      </w:pPr>
      <w:bookmarkStart w:id="37" w:name="bookmark47"/>
      <w:bookmarkEnd w:id="37"/>
      <w:r>
        <w:rPr>
          <w:color w:val="000000"/>
          <w:spacing w:val="0"/>
          <w:w w:val="100"/>
          <w:position w:val="0"/>
        </w:rPr>
        <w:t>其既有完整的制度程序,也有完整的参与实践</w:t>
      </w:r>
    </w:p>
    <w:p>
      <w:pPr>
        <w:pStyle w:val="12"/>
        <w:keepNext w:val="0"/>
        <w:keepLines w:val="0"/>
        <w:widowControl w:val="0"/>
        <w:numPr>
          <w:ilvl w:val="0"/>
          <w:numId w:val="8"/>
        </w:numPr>
        <w:shd w:val="clear" w:color="auto" w:fill="auto"/>
        <w:tabs>
          <w:tab w:val="left" w:pos="792"/>
        </w:tabs>
        <w:bidi w:val="0"/>
        <w:spacing w:before="0" w:after="0" w:line="320" w:lineRule="exact"/>
        <w:ind w:left="0" w:right="0" w:firstLine="420"/>
        <w:jc w:val="both"/>
      </w:pPr>
      <w:bookmarkStart w:id="38" w:name="bookmark48"/>
      <w:bookmarkEnd w:id="38"/>
      <w:r>
        <w:rPr>
          <w:color w:val="000000"/>
          <w:spacing w:val="0"/>
          <w:w w:val="100"/>
          <w:position w:val="0"/>
        </w:rPr>
        <w:t>其集中体现在民主选举的环节上</w:t>
      </w:r>
    </w:p>
    <w:p>
      <w:pPr>
        <w:pStyle w:val="12"/>
        <w:keepNext w:val="0"/>
        <w:keepLines w:val="0"/>
        <w:widowControl w:val="0"/>
        <w:numPr>
          <w:ilvl w:val="0"/>
          <w:numId w:val="8"/>
        </w:numPr>
        <w:shd w:val="clear" w:color="auto" w:fill="auto"/>
        <w:tabs>
          <w:tab w:val="left" w:pos="792"/>
        </w:tabs>
        <w:bidi w:val="0"/>
        <w:spacing w:before="0" w:after="0" w:line="320" w:lineRule="exact"/>
        <w:ind w:left="0" w:right="0" w:firstLine="420"/>
        <w:jc w:val="both"/>
      </w:pPr>
      <w:bookmarkStart w:id="39" w:name="bookmark49"/>
      <w:bookmarkEnd w:id="39"/>
      <w:r>
        <w:rPr>
          <w:color w:val="000000"/>
          <w:spacing w:val="0"/>
          <w:w w:val="100"/>
          <w:position w:val="0"/>
        </w:rPr>
        <w:t>党的领导是中国发展全过程人民民主的根本保证</w:t>
      </w:r>
    </w:p>
    <w:p>
      <w:pPr>
        <w:pStyle w:val="12"/>
        <w:keepNext w:val="0"/>
        <w:keepLines w:val="0"/>
        <w:widowControl w:val="0"/>
        <w:numPr>
          <w:ilvl w:val="0"/>
          <w:numId w:val="8"/>
        </w:numPr>
        <w:shd w:val="clear" w:color="auto" w:fill="auto"/>
        <w:tabs>
          <w:tab w:val="left" w:pos="792"/>
        </w:tabs>
        <w:bidi w:val="0"/>
        <w:spacing w:before="0" w:after="0" w:line="320" w:lineRule="exact"/>
        <w:ind w:left="0" w:right="0" w:firstLine="420"/>
        <w:jc w:val="both"/>
      </w:pPr>
      <w:bookmarkStart w:id="40" w:name="bookmark50"/>
      <w:bookmarkEnd w:id="40"/>
      <w:r>
        <w:rPr>
          <w:color w:val="000000"/>
          <w:spacing w:val="0"/>
          <w:w w:val="100"/>
          <w:position w:val="0"/>
        </w:rPr>
        <w:t>其有效防止了西方民主选举时漫天许诺、选举后无人过问的现象</w:t>
      </w:r>
    </w:p>
    <w:p>
      <w:pPr>
        <w:pStyle w:val="12"/>
        <w:keepNext w:val="0"/>
        <w:keepLines w:val="0"/>
        <w:widowControl w:val="0"/>
        <w:numPr>
          <w:ilvl w:val="0"/>
          <w:numId w:val="1"/>
        </w:numPr>
        <w:shd w:val="clear" w:color="auto" w:fill="auto"/>
        <w:tabs>
          <w:tab w:val="left" w:pos="760"/>
        </w:tabs>
        <w:bidi w:val="0"/>
        <w:spacing w:before="0" w:after="0" w:line="320" w:lineRule="exact"/>
        <w:ind w:left="0" w:right="0" w:firstLine="420"/>
        <w:jc w:val="both"/>
      </w:pPr>
      <w:bookmarkStart w:id="41" w:name="bookmark51"/>
      <w:bookmarkEnd w:id="41"/>
      <w:r>
        <w:rPr>
          <w:color w:val="000000"/>
          <w:spacing w:val="0"/>
          <w:w w:val="100"/>
          <w:position w:val="0"/>
        </w:rPr>
        <w:t>香港回归二十五年来，虽经历风雨挑战，但</w:t>
      </w:r>
      <w:r>
        <w:rPr>
          <w:color w:val="000000"/>
          <w:spacing w:val="0"/>
          <w:w w:val="100"/>
          <w:position w:val="0"/>
          <w:lang w:val="zh-CN" w:eastAsia="zh-CN" w:bidi="zh-CN"/>
        </w:rPr>
        <w:t>“一</w:t>
      </w:r>
      <w:r>
        <w:rPr>
          <w:color w:val="000000"/>
          <w:spacing w:val="0"/>
          <w:w w:val="100"/>
          <w:position w:val="0"/>
        </w:rPr>
        <w:t>国两制</w:t>
      </w:r>
      <w:r>
        <w:rPr>
          <w:color w:val="000000"/>
          <w:spacing w:val="0"/>
          <w:w w:val="100"/>
          <w:position w:val="0"/>
          <w:lang w:val="zh-CN" w:eastAsia="zh-CN" w:bidi="zh-CN"/>
        </w:rPr>
        <w:t>”在</w:t>
      </w:r>
      <w:r>
        <w:rPr>
          <w:color w:val="000000"/>
          <w:spacing w:val="0"/>
          <w:w w:val="100"/>
          <w:position w:val="0"/>
        </w:rPr>
        <w:t>香港的实践取得了举世公认 的成功。为防范、制止和惩治与香港特别行政区有关的危害国家安全犯罪，保持香港的繁荣和 稳定，保障香港居民的合法权益，全国人大常委会于</w:t>
      </w:r>
      <w:r>
        <w:rPr>
          <w:rFonts w:ascii="Times New Roman" w:hAnsi="Times New Roman" w:eastAsia="Times New Roman" w:cs="Times New Roman"/>
          <w:b/>
          <w:bCs/>
          <w:color w:val="000000"/>
          <w:spacing w:val="0"/>
          <w:w w:val="100"/>
          <w:position w:val="0"/>
        </w:rPr>
        <w:t>2020</w:t>
      </w:r>
      <w:r>
        <w:rPr>
          <w:color w:val="000000"/>
          <w:spacing w:val="0"/>
          <w:w w:val="100"/>
          <w:position w:val="0"/>
        </w:rPr>
        <w:t>年通过《中华人民共和国香港特别行政 区维护国家安全法》。根据该法，对香港特别行政区有关的国家安全事务负有根本责任的是：</w:t>
      </w:r>
    </w:p>
    <w:p>
      <w:pPr>
        <w:pStyle w:val="12"/>
        <w:keepNext w:val="0"/>
        <w:keepLines w:val="0"/>
        <w:widowControl w:val="0"/>
        <w:numPr>
          <w:ilvl w:val="0"/>
          <w:numId w:val="9"/>
        </w:numPr>
        <w:shd w:val="clear" w:color="auto" w:fill="auto"/>
        <w:tabs>
          <w:tab w:val="left" w:pos="792"/>
        </w:tabs>
        <w:bidi w:val="0"/>
        <w:spacing w:before="0" w:after="0" w:line="320" w:lineRule="exact"/>
        <w:ind w:left="0" w:right="0" w:firstLine="420"/>
        <w:jc w:val="both"/>
      </w:pPr>
      <w:bookmarkStart w:id="42" w:name="bookmark52"/>
      <w:bookmarkEnd w:id="42"/>
      <w:r>
        <w:rPr>
          <w:color w:val="000000"/>
          <w:spacing w:val="0"/>
          <w:w w:val="100"/>
          <w:position w:val="0"/>
        </w:rPr>
        <w:t>中央人民政府</w:t>
      </w:r>
    </w:p>
    <w:p>
      <w:pPr>
        <w:pStyle w:val="12"/>
        <w:keepNext w:val="0"/>
        <w:keepLines w:val="0"/>
        <w:widowControl w:val="0"/>
        <w:numPr>
          <w:ilvl w:val="0"/>
          <w:numId w:val="9"/>
        </w:numPr>
        <w:shd w:val="clear" w:color="auto" w:fill="auto"/>
        <w:tabs>
          <w:tab w:val="left" w:pos="792"/>
        </w:tabs>
        <w:bidi w:val="0"/>
        <w:spacing w:before="0" w:after="0" w:line="320" w:lineRule="exact"/>
        <w:ind w:left="0" w:right="0" w:firstLine="420"/>
        <w:jc w:val="both"/>
      </w:pPr>
      <w:bookmarkStart w:id="43" w:name="bookmark53"/>
      <w:bookmarkEnd w:id="43"/>
      <w:r>
        <w:rPr>
          <w:color w:val="000000"/>
          <w:spacing w:val="0"/>
          <w:w w:val="100"/>
          <w:position w:val="0"/>
        </w:rPr>
        <w:t>香港特别行政区政府</w:t>
      </w:r>
    </w:p>
    <w:p>
      <w:pPr>
        <w:pStyle w:val="12"/>
        <w:keepNext w:val="0"/>
        <w:keepLines w:val="0"/>
        <w:widowControl w:val="0"/>
        <w:numPr>
          <w:ilvl w:val="0"/>
          <w:numId w:val="9"/>
        </w:numPr>
        <w:shd w:val="clear" w:color="auto" w:fill="auto"/>
        <w:tabs>
          <w:tab w:val="left" w:pos="792"/>
        </w:tabs>
        <w:bidi w:val="0"/>
        <w:spacing w:before="0" w:after="0" w:line="320" w:lineRule="exact"/>
        <w:ind w:left="0" w:right="0" w:firstLine="420"/>
        <w:jc w:val="both"/>
      </w:pPr>
      <w:bookmarkStart w:id="44" w:name="bookmark54"/>
      <w:bookmarkEnd w:id="44"/>
      <w:r>
        <w:rPr>
          <w:color w:val="000000"/>
          <w:spacing w:val="0"/>
          <w:w w:val="100"/>
          <w:position w:val="0"/>
        </w:rPr>
        <w:t>香港特别行政区维护国家安全委员会</w:t>
      </w:r>
    </w:p>
    <w:p>
      <w:pPr>
        <w:pStyle w:val="12"/>
        <w:keepNext w:val="0"/>
        <w:keepLines w:val="0"/>
        <w:widowControl w:val="0"/>
        <w:numPr>
          <w:ilvl w:val="0"/>
          <w:numId w:val="9"/>
        </w:numPr>
        <w:shd w:val="clear" w:color="auto" w:fill="auto"/>
        <w:tabs>
          <w:tab w:val="left" w:pos="792"/>
        </w:tabs>
        <w:bidi w:val="0"/>
        <w:spacing w:before="0" w:after="0" w:line="320" w:lineRule="exact"/>
        <w:ind w:left="0" w:right="0" w:firstLine="420"/>
        <w:jc w:val="both"/>
      </w:pPr>
      <w:bookmarkStart w:id="45" w:name="bookmark55"/>
      <w:bookmarkEnd w:id="45"/>
      <w:r>
        <w:rPr>
          <w:color w:val="000000"/>
          <w:spacing w:val="0"/>
          <w:w w:val="100"/>
          <w:position w:val="0"/>
        </w:rPr>
        <w:t>中央人民政府驻香港特别行政区维护国家安全公署</w:t>
      </w:r>
    </w:p>
    <w:p>
      <w:pPr>
        <w:pStyle w:val="12"/>
        <w:keepNext w:val="0"/>
        <w:keepLines w:val="0"/>
        <w:widowControl w:val="0"/>
        <w:numPr>
          <w:ilvl w:val="0"/>
          <w:numId w:val="1"/>
        </w:numPr>
        <w:shd w:val="clear" w:color="auto" w:fill="auto"/>
        <w:tabs>
          <w:tab w:val="left" w:pos="757"/>
        </w:tabs>
        <w:bidi w:val="0"/>
        <w:spacing w:before="0" w:after="0" w:line="320" w:lineRule="exact"/>
        <w:ind w:left="0" w:right="0" w:firstLine="420"/>
        <w:jc w:val="both"/>
      </w:pPr>
      <w:bookmarkStart w:id="46" w:name="bookmark56"/>
      <w:bookmarkEnd w:id="46"/>
      <w:r>
        <w:rPr>
          <w:color w:val="000000"/>
          <w:spacing w:val="0"/>
          <w:w w:val="100"/>
          <w:position w:val="0"/>
        </w:rPr>
        <w:t>某日晚，金星县公安局交警大队民警老王和小丁在和兴饭店路口查酒驾时,司机李</w:t>
      </w:r>
      <w:r>
        <w:rPr>
          <w:rFonts w:ascii="Times New Roman" w:hAnsi="Times New Roman" w:eastAsia="Times New Roman" w:cs="Times New Roman"/>
          <w:b/>
          <w:bCs/>
          <w:color w:val="000000"/>
          <w:spacing w:val="0"/>
          <w:w w:val="100"/>
          <w:position w:val="0"/>
        </w:rPr>
        <w:t>X</w:t>
      </w:r>
      <w:r>
        <w:rPr>
          <w:color w:val="000000"/>
          <w:spacing w:val="0"/>
          <w:w w:val="100"/>
          <w:position w:val="0"/>
        </w:rPr>
        <w:t>醉 酒驾车且态度嚣张,拒不配合。处置时，民警老王接到家人的电话称，李</w:t>
      </w:r>
      <w:r>
        <w:rPr>
          <w:rFonts w:ascii="Times New Roman" w:hAnsi="Times New Roman" w:eastAsia="Times New Roman" w:cs="Times New Roman"/>
          <w:b/>
          <w:bCs/>
          <w:color w:val="000000"/>
          <w:spacing w:val="0"/>
          <w:w w:val="100"/>
          <w:position w:val="0"/>
        </w:rPr>
        <w:t>X</w:t>
      </w:r>
      <w:r>
        <w:rPr>
          <w:color w:val="000000"/>
          <w:spacing w:val="0"/>
          <w:w w:val="100"/>
          <w:position w:val="0"/>
        </w:rPr>
        <w:t>系其单位领导的儿 子，要求老王给予关照，放李</w:t>
      </w:r>
      <w:r>
        <w:rPr>
          <w:rFonts w:ascii="Times New Roman" w:hAnsi="Times New Roman" w:eastAsia="Times New Roman" w:cs="Times New Roman"/>
          <w:b/>
          <w:bCs/>
          <w:color w:val="000000"/>
          <w:spacing w:val="0"/>
          <w:w w:val="100"/>
          <w:position w:val="0"/>
        </w:rPr>
        <w:t>X</w:t>
      </w:r>
      <w:r>
        <w:rPr>
          <w:color w:val="000000"/>
          <w:spacing w:val="0"/>
          <w:w w:val="100"/>
          <w:position w:val="0"/>
        </w:rPr>
        <w:t>离开。老王铭记入警誓言,不为家人说情所动，且不受李</w:t>
      </w:r>
      <w:r>
        <w:rPr>
          <w:rFonts w:ascii="Times New Roman" w:hAnsi="Times New Roman" w:eastAsia="Times New Roman" w:cs="Times New Roman"/>
          <w:b/>
          <w:bCs/>
          <w:color w:val="000000"/>
          <w:spacing w:val="0"/>
          <w:w w:val="100"/>
          <w:position w:val="0"/>
        </w:rPr>
        <w:t>X</w:t>
      </w:r>
      <w:r>
        <w:rPr>
          <w:color w:val="000000"/>
          <w:spacing w:val="0"/>
          <w:w w:val="100"/>
          <w:position w:val="0"/>
        </w:rPr>
        <w:t>态度 的影响，依法对李</w:t>
      </w:r>
      <w:r>
        <w:rPr>
          <w:rFonts w:ascii="Times New Roman" w:hAnsi="Times New Roman" w:eastAsia="Times New Roman" w:cs="Times New Roman"/>
          <w:b/>
          <w:bCs/>
          <w:color w:val="000000"/>
          <w:spacing w:val="0"/>
          <w:w w:val="100"/>
          <w:position w:val="0"/>
        </w:rPr>
        <w:t>X</w:t>
      </w:r>
      <w:r>
        <w:rPr>
          <w:color w:val="000000"/>
          <w:spacing w:val="0"/>
          <w:w w:val="100"/>
          <w:position w:val="0"/>
        </w:rPr>
        <w:t>作出了相应的处置。通过该案件,小丁应向民警老王学习的品质是：</w:t>
      </w:r>
    </w:p>
    <w:p>
      <w:pPr>
        <w:pStyle w:val="12"/>
        <w:keepNext w:val="0"/>
        <w:keepLines w:val="0"/>
        <w:widowControl w:val="0"/>
        <w:shd w:val="clear" w:color="auto" w:fill="auto"/>
        <w:tabs>
          <w:tab w:val="left" w:pos="4325"/>
        </w:tabs>
        <w:bidi w:val="0"/>
        <w:spacing w:before="0" w:after="0" w:line="320"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忠诚</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为民</w:t>
      </w:r>
    </w:p>
    <w:p>
      <w:pPr>
        <w:pStyle w:val="12"/>
        <w:keepNext w:val="0"/>
        <w:keepLines w:val="0"/>
        <w:widowControl w:val="0"/>
        <w:shd w:val="clear" w:color="auto" w:fill="auto"/>
        <w:tabs>
          <w:tab w:val="left" w:pos="4325"/>
        </w:tabs>
        <w:bidi w:val="0"/>
        <w:spacing w:before="0" w:after="0" w:line="320"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公正</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廉洁</w:t>
      </w:r>
    </w:p>
    <w:p>
      <w:pPr>
        <w:pStyle w:val="12"/>
        <w:keepNext w:val="0"/>
        <w:keepLines w:val="0"/>
        <w:widowControl w:val="0"/>
        <w:numPr>
          <w:ilvl w:val="0"/>
          <w:numId w:val="1"/>
        </w:numPr>
        <w:shd w:val="clear" w:color="auto" w:fill="auto"/>
        <w:tabs>
          <w:tab w:val="left" w:pos="857"/>
        </w:tabs>
        <w:bidi w:val="0"/>
        <w:spacing w:before="0" w:after="60" w:line="323" w:lineRule="exact"/>
        <w:ind w:left="0" w:right="0" w:firstLine="440"/>
        <w:jc w:val="both"/>
      </w:pPr>
      <w:bookmarkStart w:id="47" w:name="bookmark57"/>
      <w:bookmarkEnd w:id="47"/>
      <w:r>
        <w:rPr>
          <w:color w:val="000000"/>
          <w:spacing w:val="0"/>
          <w:w w:val="100"/>
          <w:position w:val="0"/>
        </w:rPr>
        <w:t>民警小赵在抓捕毒贩时,与持枪毒贩殊死搏斗，中枪后仍拼命追出</w:t>
      </w:r>
      <w:r>
        <w:rPr>
          <w:rFonts w:ascii="Times New Roman" w:hAnsi="Times New Roman" w:eastAsia="Times New Roman" w:cs="Times New Roman"/>
          <w:b/>
          <w:bCs/>
          <w:color w:val="000000"/>
          <w:spacing w:val="0"/>
          <w:w w:val="100"/>
          <w:position w:val="0"/>
        </w:rPr>
        <w:t>10</w:t>
      </w:r>
      <w:r>
        <w:rPr>
          <w:color w:val="000000"/>
          <w:spacing w:val="0"/>
          <w:w w:val="100"/>
          <w:position w:val="0"/>
        </w:rPr>
        <w:t>余米。小赵痊愈后 对记者说:“我之所以会这样做，是因为我出身在警察世家，父辈的言传身教使我从小就立志加入 中国共产党，并成为一名光荣的人民警察。”民警小赵的言行体现的人民警察核心价值观是：</w:t>
      </w:r>
    </w:p>
    <w:p>
      <w:pPr>
        <w:pStyle w:val="12"/>
        <w:keepNext w:val="0"/>
        <w:keepLines w:val="0"/>
        <w:widowControl w:val="0"/>
        <w:shd w:val="clear" w:color="auto" w:fill="auto"/>
        <w:tabs>
          <w:tab w:val="left" w:pos="2426"/>
          <w:tab w:val="left" w:pos="4364"/>
          <w:tab w:val="left" w:pos="6355"/>
        </w:tabs>
        <w:bidi w:val="0"/>
        <w:spacing w:before="0" w:after="0" w:line="240" w:lineRule="auto"/>
        <w:ind w:left="0" w:right="0" w:firstLine="44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忠诚</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友善</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奉献</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廉洁</w:t>
      </w:r>
    </w:p>
    <w:p>
      <w:pPr>
        <w:pStyle w:val="12"/>
        <w:keepNext w:val="0"/>
        <w:keepLines w:val="0"/>
        <w:widowControl w:val="0"/>
        <w:numPr>
          <w:ilvl w:val="0"/>
          <w:numId w:val="1"/>
        </w:numPr>
        <w:shd w:val="clear" w:color="auto" w:fill="auto"/>
        <w:tabs>
          <w:tab w:val="left" w:pos="854"/>
        </w:tabs>
        <w:bidi w:val="0"/>
        <w:spacing w:before="0" w:after="0" w:line="321" w:lineRule="exact"/>
        <w:ind w:left="0" w:right="0" w:firstLine="440"/>
        <w:jc w:val="both"/>
      </w:pPr>
      <w:bookmarkStart w:id="48" w:name="bookmark58"/>
      <w:bookmarkEnd w:id="48"/>
      <w:r>
        <w:rPr>
          <w:color w:val="000000"/>
          <w:spacing w:val="0"/>
          <w:w w:val="100"/>
          <w:position w:val="0"/>
        </w:rPr>
        <w:t>交警小杨曾查获一辆超员中巴车，车主递上现金请求放行，小杨不为所动。还有一次, 老战友开车违章被扣分,让小杨</w:t>
      </w:r>
      <w:r>
        <w:rPr>
          <w:color w:val="000000"/>
          <w:spacing w:val="0"/>
          <w:w w:val="100"/>
          <w:position w:val="0"/>
          <w:lang w:val="zh-CN" w:eastAsia="zh-CN" w:bidi="zh-CN"/>
        </w:rPr>
        <w:t>“帮忙”，他</w:t>
      </w:r>
      <w:r>
        <w:rPr>
          <w:color w:val="000000"/>
          <w:spacing w:val="0"/>
          <w:w w:val="100"/>
          <w:position w:val="0"/>
        </w:rPr>
        <w:t>断然拒绝,他说</w:t>
      </w:r>
      <w:r>
        <w:rPr>
          <w:color w:val="000000"/>
          <w:spacing w:val="0"/>
          <w:w w:val="100"/>
          <w:position w:val="0"/>
          <w:lang w:val="zh-CN" w:eastAsia="zh-CN" w:bidi="zh-CN"/>
        </w:rPr>
        <w:t>“打</w:t>
      </w:r>
      <w:r>
        <w:rPr>
          <w:color w:val="000000"/>
          <w:spacing w:val="0"/>
          <w:w w:val="100"/>
          <w:position w:val="0"/>
        </w:rPr>
        <w:t>铁必须自身硬，不能让人戳我的 脊梁骨</w:t>
      </w:r>
      <w:r>
        <w:rPr>
          <w:color w:val="000000"/>
          <w:spacing w:val="0"/>
          <w:w w:val="100"/>
          <w:position w:val="0"/>
          <w:lang w:val="zh-CN" w:eastAsia="zh-CN" w:bidi="zh-CN"/>
        </w:rPr>
        <w:t>”。小</w:t>
      </w:r>
      <w:r>
        <w:rPr>
          <w:color w:val="000000"/>
          <w:spacing w:val="0"/>
          <w:w w:val="100"/>
          <w:position w:val="0"/>
        </w:rPr>
        <w:t>杨在执法中的多次言行体现的人民警察职业道德规范是：</w:t>
      </w:r>
    </w:p>
    <w:p>
      <w:pPr>
        <w:pStyle w:val="12"/>
        <w:keepNext w:val="0"/>
        <w:keepLines w:val="0"/>
        <w:widowControl w:val="0"/>
        <w:numPr>
          <w:ilvl w:val="0"/>
          <w:numId w:val="10"/>
        </w:numPr>
        <w:shd w:val="clear" w:color="auto" w:fill="auto"/>
        <w:tabs>
          <w:tab w:val="left" w:pos="4364"/>
          <w:tab w:val="left" w:pos="6355"/>
        </w:tabs>
        <w:bidi w:val="0"/>
        <w:spacing w:before="0" w:after="0" w:line="328" w:lineRule="exact"/>
        <w:ind w:left="0" w:right="0" w:firstLine="440"/>
        <w:jc w:val="both"/>
      </w:pPr>
      <w:bookmarkStart w:id="49" w:name="bookmark59"/>
      <w:bookmarkEnd w:id="49"/>
      <w:r>
        <w:rPr>
          <w:color w:val="000000"/>
          <w:spacing w:val="0"/>
          <w:w w:val="100"/>
          <w:position w:val="0"/>
        </w:rPr>
        <w:t xml:space="preserve">文明理性 </w:t>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清正廉洁</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甘于奉献</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勇于担当</w:t>
      </w:r>
    </w:p>
    <w:p>
      <w:pPr>
        <w:pStyle w:val="12"/>
        <w:keepNext w:val="0"/>
        <w:keepLines w:val="0"/>
        <w:widowControl w:val="0"/>
        <w:numPr>
          <w:ilvl w:val="0"/>
          <w:numId w:val="1"/>
        </w:numPr>
        <w:shd w:val="clear" w:color="auto" w:fill="auto"/>
        <w:tabs>
          <w:tab w:val="left" w:pos="857"/>
        </w:tabs>
        <w:bidi w:val="0"/>
        <w:spacing w:before="0" w:after="0" w:line="328" w:lineRule="exact"/>
        <w:ind w:left="0" w:right="0" w:firstLine="440"/>
        <w:jc w:val="both"/>
      </w:pPr>
      <w:bookmarkStart w:id="50" w:name="bookmark60"/>
      <w:bookmarkEnd w:id="50"/>
      <w:r>
        <w:rPr>
          <w:color w:val="000000"/>
          <w:spacing w:val="0"/>
          <w:w w:val="100"/>
          <w:position w:val="0"/>
        </w:rPr>
        <w:t>某日</w:t>
      </w:r>
      <w:r>
        <w:rPr>
          <w:rFonts w:ascii="Times New Roman" w:hAnsi="Times New Roman" w:eastAsia="Times New Roman" w:cs="Times New Roman"/>
          <w:b/>
          <w:bCs/>
          <w:color w:val="000000"/>
          <w:spacing w:val="0"/>
          <w:w w:val="100"/>
          <w:position w:val="0"/>
        </w:rPr>
        <w:t>19</w:t>
      </w:r>
      <w:r>
        <w:rPr>
          <w:color w:val="000000"/>
          <w:spacing w:val="0"/>
          <w:w w:val="100"/>
          <w:position w:val="0"/>
        </w:rPr>
        <w:t>时，西部某市城东分局向阳派出所接到市公安局的指令,对其辖区内一宾馆当 日入住的旅客信息进行核实，要求</w:t>
      </w:r>
      <w:r>
        <w:rPr>
          <w:rFonts w:ascii="Times New Roman" w:hAnsi="Times New Roman" w:eastAsia="Times New Roman" w:cs="Times New Roman"/>
          <w:b/>
          <w:bCs/>
          <w:color w:val="000000"/>
          <w:spacing w:val="0"/>
          <w:w w:val="100"/>
          <w:position w:val="0"/>
        </w:rPr>
        <w:t>21</w:t>
      </w:r>
      <w:r>
        <w:rPr>
          <w:color w:val="000000"/>
          <w:spacing w:val="0"/>
          <w:w w:val="100"/>
          <w:position w:val="0"/>
        </w:rPr>
        <w:t>时前报告核实结果,其间严格控制工作知悉范围在派出 所内。派出所在执行该指令时正确的做法是：</w:t>
      </w:r>
    </w:p>
    <w:p>
      <w:pPr>
        <w:pStyle w:val="12"/>
        <w:keepNext w:val="0"/>
        <w:keepLines w:val="0"/>
        <w:widowControl w:val="0"/>
        <w:numPr>
          <w:ilvl w:val="0"/>
          <w:numId w:val="11"/>
        </w:numPr>
        <w:shd w:val="clear" w:color="auto" w:fill="auto"/>
        <w:tabs>
          <w:tab w:val="left" w:pos="812"/>
        </w:tabs>
        <w:bidi w:val="0"/>
        <w:spacing w:before="0" w:after="0" w:line="323" w:lineRule="exact"/>
        <w:ind w:left="0" w:right="0" w:firstLine="440"/>
        <w:jc w:val="both"/>
      </w:pPr>
      <w:bookmarkStart w:id="51" w:name="bookmark61"/>
      <w:bookmarkEnd w:id="51"/>
      <w:r>
        <w:rPr>
          <w:color w:val="000000"/>
          <w:spacing w:val="0"/>
          <w:w w:val="100"/>
          <w:position w:val="0"/>
        </w:rPr>
        <w:t>向城东分局汇报,等候下一步工作后开展工作</w:t>
      </w:r>
    </w:p>
    <w:p>
      <w:pPr>
        <w:pStyle w:val="12"/>
        <w:keepNext w:val="0"/>
        <w:keepLines w:val="0"/>
        <w:widowControl w:val="0"/>
        <w:numPr>
          <w:ilvl w:val="0"/>
          <w:numId w:val="11"/>
        </w:numPr>
        <w:shd w:val="clear" w:color="auto" w:fill="auto"/>
        <w:tabs>
          <w:tab w:val="left" w:pos="812"/>
        </w:tabs>
        <w:bidi w:val="0"/>
        <w:spacing w:before="0" w:after="0" w:line="323" w:lineRule="exact"/>
        <w:ind w:left="0" w:right="0" w:firstLine="440"/>
        <w:jc w:val="both"/>
      </w:pPr>
      <w:bookmarkStart w:id="52" w:name="bookmark62"/>
      <w:bookmarkEnd w:id="52"/>
      <w:r>
        <w:rPr>
          <w:color w:val="000000"/>
          <w:spacing w:val="0"/>
          <w:w w:val="100"/>
          <w:position w:val="0"/>
        </w:rPr>
        <w:t>立即前往宾馆开展工作</w:t>
      </w:r>
      <w:r>
        <w:rPr>
          <w:rFonts w:ascii="Times New Roman" w:hAnsi="Times New Roman" w:eastAsia="Times New Roman" w:cs="Times New Roman"/>
          <w:b/>
          <w:bCs/>
          <w:color w:val="000000"/>
          <w:spacing w:val="0"/>
          <w:w w:val="100"/>
          <w:position w:val="0"/>
        </w:rPr>
        <w:t>,21</w:t>
      </w:r>
      <w:r>
        <w:rPr>
          <w:color w:val="000000"/>
          <w:spacing w:val="0"/>
          <w:w w:val="100"/>
          <w:position w:val="0"/>
        </w:rPr>
        <w:t>时前向该市公安局报告核实结果</w:t>
      </w:r>
    </w:p>
    <w:p>
      <w:pPr>
        <w:pStyle w:val="12"/>
        <w:keepNext w:val="0"/>
        <w:keepLines w:val="0"/>
        <w:widowControl w:val="0"/>
        <w:numPr>
          <w:ilvl w:val="0"/>
          <w:numId w:val="11"/>
        </w:numPr>
        <w:shd w:val="clear" w:color="auto" w:fill="auto"/>
        <w:tabs>
          <w:tab w:val="left" w:pos="796"/>
        </w:tabs>
        <w:bidi w:val="0"/>
        <w:spacing w:before="0" w:after="0" w:line="352" w:lineRule="exact"/>
        <w:ind w:left="0" w:right="0" w:firstLine="440"/>
        <w:jc w:val="both"/>
      </w:pPr>
      <w:bookmarkStart w:id="53" w:name="bookmark63"/>
      <w:bookmarkEnd w:id="53"/>
      <w:r>
        <w:rPr>
          <w:color w:val="000000"/>
          <w:spacing w:val="0"/>
          <w:w w:val="100"/>
          <w:position w:val="0"/>
        </w:rPr>
        <w:t>立即前往宾馆开展工作</w:t>
      </w:r>
      <w:r>
        <w:rPr>
          <w:rFonts w:ascii="Times New Roman" w:hAnsi="Times New Roman" w:eastAsia="Times New Roman" w:cs="Times New Roman"/>
          <w:b/>
          <w:bCs/>
          <w:color w:val="000000"/>
          <w:spacing w:val="0"/>
          <w:w w:val="100"/>
          <w:position w:val="0"/>
        </w:rPr>
        <w:t>,20</w:t>
      </w:r>
      <w:r>
        <w:rPr>
          <w:color w:val="000000"/>
          <w:spacing w:val="0"/>
          <w:w w:val="100"/>
          <w:position w:val="0"/>
        </w:rPr>
        <w:t>时向该市城东分局报告工作情况</w:t>
      </w:r>
      <w:r>
        <w:rPr>
          <w:rFonts w:ascii="Times New Roman" w:hAnsi="Times New Roman" w:eastAsia="Times New Roman" w:cs="Times New Roman"/>
          <w:b/>
          <w:bCs/>
          <w:color w:val="000000"/>
          <w:spacing w:val="0"/>
          <w:w w:val="100"/>
          <w:position w:val="0"/>
        </w:rPr>
        <w:t>,21</w:t>
      </w:r>
      <w:r>
        <w:rPr>
          <w:color w:val="000000"/>
          <w:spacing w:val="0"/>
          <w:w w:val="100"/>
          <w:position w:val="0"/>
        </w:rPr>
        <w:t>时前向该市公安局报 告核实结果</w:t>
      </w:r>
    </w:p>
    <w:p>
      <w:pPr>
        <w:pStyle w:val="12"/>
        <w:keepNext w:val="0"/>
        <w:keepLines w:val="0"/>
        <w:widowControl w:val="0"/>
        <w:numPr>
          <w:ilvl w:val="0"/>
          <w:numId w:val="11"/>
        </w:numPr>
        <w:shd w:val="clear" w:color="auto" w:fill="auto"/>
        <w:tabs>
          <w:tab w:val="left" w:pos="793"/>
        </w:tabs>
        <w:bidi w:val="0"/>
        <w:spacing w:before="0" w:after="0" w:line="338" w:lineRule="exact"/>
        <w:ind w:left="0" w:right="0" w:firstLine="440"/>
        <w:jc w:val="both"/>
      </w:pPr>
      <w:bookmarkStart w:id="54" w:name="bookmark64"/>
      <w:bookmarkEnd w:id="54"/>
      <w:r>
        <w:rPr>
          <w:color w:val="000000"/>
          <w:spacing w:val="0"/>
          <w:w w:val="100"/>
          <w:position w:val="0"/>
        </w:rPr>
        <w:t>立即前往宾馆开展工作</w:t>
      </w:r>
      <w:r>
        <w:rPr>
          <w:rFonts w:ascii="Times New Roman" w:hAnsi="Times New Roman" w:eastAsia="Times New Roman" w:cs="Times New Roman"/>
          <w:b/>
          <w:bCs/>
          <w:color w:val="000000"/>
          <w:spacing w:val="0"/>
          <w:w w:val="100"/>
          <w:position w:val="0"/>
        </w:rPr>
        <w:t>,20</w:t>
      </w:r>
      <w:r>
        <w:rPr>
          <w:color w:val="000000"/>
          <w:spacing w:val="0"/>
          <w:w w:val="100"/>
          <w:position w:val="0"/>
        </w:rPr>
        <w:t>时向该市公安局报告核实结果</w:t>
      </w:r>
      <w:r>
        <w:rPr>
          <w:rFonts w:ascii="Times New Roman" w:hAnsi="Times New Roman" w:eastAsia="Times New Roman" w:cs="Times New Roman"/>
          <w:b/>
          <w:bCs/>
          <w:color w:val="000000"/>
          <w:spacing w:val="0"/>
          <w:w w:val="100"/>
          <w:position w:val="0"/>
        </w:rPr>
        <w:t>,21</w:t>
      </w:r>
      <w:r>
        <w:rPr>
          <w:color w:val="000000"/>
          <w:spacing w:val="0"/>
          <w:w w:val="100"/>
          <w:position w:val="0"/>
        </w:rPr>
        <w:t>时前向该市城东分局报 告工作情况</w:t>
      </w:r>
    </w:p>
    <w:p>
      <w:pPr>
        <w:pStyle w:val="12"/>
        <w:keepNext w:val="0"/>
        <w:keepLines w:val="0"/>
        <w:widowControl w:val="0"/>
        <w:numPr>
          <w:ilvl w:val="0"/>
          <w:numId w:val="1"/>
        </w:numPr>
        <w:shd w:val="clear" w:color="auto" w:fill="auto"/>
        <w:tabs>
          <w:tab w:val="left" w:pos="857"/>
        </w:tabs>
        <w:bidi w:val="0"/>
        <w:spacing w:before="0" w:after="0" w:line="322" w:lineRule="exact"/>
        <w:ind w:left="0" w:right="0" w:firstLine="440"/>
        <w:jc w:val="both"/>
      </w:pPr>
      <w:bookmarkStart w:id="55" w:name="bookmark65"/>
      <w:bookmarkEnd w:id="55"/>
      <w:r>
        <w:rPr>
          <w:color w:val="000000"/>
          <w:spacing w:val="0"/>
          <w:w w:val="100"/>
          <w:position w:val="0"/>
        </w:rPr>
        <w:t>人民警察警衔是区分人民警察等级、表明人民警察身份的称号和标志。实行警衔制度 有利于人民警察队伍统一管理，落实从优待警政策，激发人民警察的进取精神。下列各项中对 警衔等级表述正确的是：</w:t>
      </w:r>
    </w:p>
    <w:p>
      <w:pPr>
        <w:pStyle w:val="12"/>
        <w:keepNext w:val="0"/>
        <w:keepLines w:val="0"/>
        <w:widowControl w:val="0"/>
        <w:shd w:val="clear" w:color="auto" w:fill="auto"/>
        <w:tabs>
          <w:tab w:val="left" w:pos="4364"/>
        </w:tabs>
        <w:bidi w:val="0"/>
        <w:spacing w:before="0" w:after="0" w:line="322" w:lineRule="exact"/>
        <w:ind w:left="0" w:right="0" w:firstLine="44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二级警督是高级警官</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二级警员是初级警官</w:t>
      </w:r>
    </w:p>
    <w:p>
      <w:pPr>
        <w:pStyle w:val="12"/>
        <w:keepNext w:val="0"/>
        <w:keepLines w:val="0"/>
        <w:widowControl w:val="0"/>
        <w:shd w:val="clear" w:color="auto" w:fill="auto"/>
        <w:tabs>
          <w:tab w:val="left" w:pos="4364"/>
        </w:tabs>
        <w:bidi w:val="0"/>
        <w:spacing w:before="0" w:after="0" w:line="322" w:lineRule="exact"/>
        <w:ind w:left="0" w:right="0" w:firstLine="44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二级警监是中级警官</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二级警司是中级警官</w:t>
      </w:r>
    </w:p>
    <w:p>
      <w:pPr>
        <w:pStyle w:val="12"/>
        <w:keepNext w:val="0"/>
        <w:keepLines w:val="0"/>
        <w:widowControl w:val="0"/>
        <w:numPr>
          <w:ilvl w:val="0"/>
          <w:numId w:val="1"/>
        </w:numPr>
        <w:shd w:val="clear" w:color="auto" w:fill="auto"/>
        <w:tabs>
          <w:tab w:val="left" w:pos="854"/>
        </w:tabs>
        <w:bidi w:val="0"/>
        <w:spacing w:before="0" w:after="0" w:line="322" w:lineRule="exact"/>
        <w:ind w:left="0" w:right="0" w:firstLine="440"/>
        <w:jc w:val="both"/>
      </w:pPr>
      <w:bookmarkStart w:id="56" w:name="bookmark66"/>
      <w:bookmarkEnd w:id="56"/>
      <w:r>
        <w:rPr>
          <w:color w:val="000000"/>
          <w:spacing w:val="0"/>
          <w:w w:val="100"/>
          <w:position w:val="0"/>
        </w:rPr>
        <w:t>公安机关人民警察规范着装，代表了行使国家权力的严肃性并体现了人民警察的形 象。执法过程中除特别规定的情形外，公安民警在规定的工作时间应当按要求着装。下列民 警着装符合规定的是：</w:t>
      </w:r>
    </w:p>
    <w:p>
      <w:pPr>
        <w:pStyle w:val="12"/>
        <w:keepNext w:val="0"/>
        <w:keepLines w:val="0"/>
        <w:widowControl w:val="0"/>
        <w:numPr>
          <w:ilvl w:val="0"/>
          <w:numId w:val="12"/>
        </w:numPr>
        <w:shd w:val="clear" w:color="auto" w:fill="auto"/>
        <w:tabs>
          <w:tab w:val="left" w:pos="812"/>
        </w:tabs>
        <w:bidi w:val="0"/>
        <w:spacing w:before="0" w:after="0" w:line="322" w:lineRule="exact"/>
        <w:ind w:left="0" w:right="0" w:firstLine="440"/>
        <w:jc w:val="both"/>
      </w:pPr>
      <w:bookmarkStart w:id="57" w:name="bookmark67"/>
      <w:bookmarkEnd w:id="57"/>
      <w:r>
        <w:rPr>
          <w:color w:val="000000"/>
          <w:spacing w:val="0"/>
          <w:w w:val="100"/>
          <w:position w:val="0"/>
        </w:rPr>
        <w:t>小李参加治安巡逻时，上身穿执勤服,下身穿作训服</w:t>
      </w:r>
    </w:p>
    <w:p>
      <w:pPr>
        <w:pStyle w:val="12"/>
        <w:keepNext w:val="0"/>
        <w:keepLines w:val="0"/>
        <w:widowControl w:val="0"/>
        <w:numPr>
          <w:ilvl w:val="0"/>
          <w:numId w:val="12"/>
        </w:numPr>
        <w:shd w:val="clear" w:color="auto" w:fill="auto"/>
        <w:tabs>
          <w:tab w:val="left" w:pos="812"/>
        </w:tabs>
        <w:bidi w:val="0"/>
        <w:spacing w:before="0" w:after="0" w:line="322" w:lineRule="exact"/>
        <w:ind w:left="0" w:right="0" w:firstLine="440"/>
        <w:jc w:val="both"/>
      </w:pPr>
      <w:bookmarkStart w:id="58" w:name="bookmark68"/>
      <w:bookmarkEnd w:id="58"/>
      <w:r>
        <w:rPr>
          <w:color w:val="000000"/>
          <w:spacing w:val="0"/>
          <w:w w:val="100"/>
          <w:position w:val="0"/>
        </w:rPr>
        <w:t>小张参加工作会议时，着警服，穿白球鞋</w:t>
      </w:r>
    </w:p>
    <w:p>
      <w:pPr>
        <w:pStyle w:val="12"/>
        <w:keepNext w:val="0"/>
        <w:keepLines w:val="0"/>
        <w:widowControl w:val="0"/>
        <w:numPr>
          <w:ilvl w:val="0"/>
          <w:numId w:val="12"/>
        </w:numPr>
        <w:shd w:val="clear" w:color="auto" w:fill="auto"/>
        <w:tabs>
          <w:tab w:val="left" w:pos="812"/>
        </w:tabs>
        <w:bidi w:val="0"/>
        <w:spacing w:before="0" w:after="0" w:line="322" w:lineRule="exact"/>
        <w:ind w:left="0" w:right="0" w:firstLine="440"/>
        <w:jc w:val="both"/>
      </w:pPr>
      <w:bookmarkStart w:id="59" w:name="bookmark69"/>
      <w:bookmarkEnd w:id="59"/>
      <w:r>
        <w:rPr>
          <w:color w:val="000000"/>
          <w:spacing w:val="0"/>
          <w:w w:val="100"/>
          <w:position w:val="0"/>
        </w:rPr>
        <w:t>小王参加市公安局</w:t>
      </w:r>
      <w:r>
        <w:rPr>
          <w:color w:val="000000"/>
          <w:spacing w:val="0"/>
          <w:w w:val="100"/>
          <w:position w:val="0"/>
          <w:lang w:val="zh-CN" w:eastAsia="zh-CN" w:bidi="zh-CN"/>
        </w:rPr>
        <w:t>“五四”青</w:t>
      </w:r>
      <w:r>
        <w:rPr>
          <w:color w:val="000000"/>
          <w:spacing w:val="0"/>
          <w:w w:val="100"/>
          <w:position w:val="0"/>
        </w:rPr>
        <w:t>年节纪念活动时穿着警礼服</w:t>
      </w:r>
    </w:p>
    <w:p>
      <w:pPr>
        <w:pStyle w:val="12"/>
        <w:keepNext w:val="0"/>
        <w:keepLines w:val="0"/>
        <w:widowControl w:val="0"/>
        <w:numPr>
          <w:ilvl w:val="0"/>
          <w:numId w:val="12"/>
        </w:numPr>
        <w:shd w:val="clear" w:color="auto" w:fill="auto"/>
        <w:tabs>
          <w:tab w:val="left" w:pos="812"/>
        </w:tabs>
        <w:bidi w:val="0"/>
        <w:spacing w:before="0" w:after="0" w:line="322" w:lineRule="exact"/>
        <w:ind w:left="0" w:right="0" w:firstLine="440"/>
        <w:jc w:val="both"/>
      </w:pPr>
      <w:bookmarkStart w:id="60" w:name="bookmark70"/>
      <w:bookmarkEnd w:id="60"/>
      <w:r>
        <w:rPr>
          <w:color w:val="000000"/>
          <w:spacing w:val="0"/>
          <w:w w:val="100"/>
          <w:position w:val="0"/>
        </w:rPr>
        <w:t>小钱因违纪违法被禁闭期间穿着警服</w:t>
      </w:r>
    </w:p>
    <w:p>
      <w:pPr>
        <w:pStyle w:val="12"/>
        <w:keepNext w:val="0"/>
        <w:keepLines w:val="0"/>
        <w:widowControl w:val="0"/>
        <w:numPr>
          <w:ilvl w:val="0"/>
          <w:numId w:val="1"/>
        </w:numPr>
        <w:shd w:val="clear" w:color="auto" w:fill="auto"/>
        <w:tabs>
          <w:tab w:val="left" w:pos="854"/>
        </w:tabs>
        <w:bidi w:val="0"/>
        <w:spacing w:before="0" w:after="0" w:line="322" w:lineRule="exact"/>
        <w:ind w:left="0" w:right="0" w:firstLine="440"/>
        <w:jc w:val="both"/>
      </w:pPr>
      <w:bookmarkStart w:id="61" w:name="bookmark71"/>
      <w:bookmarkEnd w:id="61"/>
      <w:r>
        <w:rPr>
          <w:color w:val="000000"/>
          <w:spacing w:val="0"/>
          <w:w w:val="100"/>
          <w:position w:val="0"/>
        </w:rPr>
        <w:t>人民警察是一支纪律严明的队伍，每一位公安民警都应当严格遵守《公安机关人民警 察纪律条令》,如有违纪行为，视其行为情节将受到纪律处分。下列违纪行为应当给予开除处 分的是：</w:t>
      </w:r>
    </w:p>
    <w:p>
      <w:pPr>
        <w:pStyle w:val="12"/>
        <w:keepNext w:val="0"/>
        <w:keepLines w:val="0"/>
        <w:widowControl w:val="0"/>
        <w:numPr>
          <w:ilvl w:val="0"/>
          <w:numId w:val="13"/>
        </w:numPr>
        <w:shd w:val="clear" w:color="auto" w:fill="auto"/>
        <w:tabs>
          <w:tab w:val="left" w:pos="816"/>
        </w:tabs>
        <w:bidi w:val="0"/>
        <w:spacing w:before="0" w:after="0" w:line="330" w:lineRule="exact"/>
        <w:ind w:left="0" w:right="0" w:firstLine="440"/>
        <w:jc w:val="both"/>
      </w:pPr>
      <w:bookmarkStart w:id="62" w:name="bookmark72"/>
      <w:bookmarkEnd w:id="62"/>
      <w:r>
        <w:rPr>
          <w:color w:val="000000"/>
          <w:spacing w:val="0"/>
          <w:w w:val="100"/>
          <w:position w:val="0"/>
        </w:rPr>
        <w:t>民警小陈违反规定扣押嫌疑人员涉案财物</w:t>
      </w:r>
    </w:p>
    <w:p>
      <w:pPr>
        <w:pStyle w:val="12"/>
        <w:keepNext w:val="0"/>
        <w:keepLines w:val="0"/>
        <w:widowControl w:val="0"/>
        <w:numPr>
          <w:ilvl w:val="0"/>
          <w:numId w:val="13"/>
        </w:numPr>
        <w:shd w:val="clear" w:color="auto" w:fill="auto"/>
        <w:tabs>
          <w:tab w:val="left" w:pos="816"/>
        </w:tabs>
        <w:bidi w:val="0"/>
        <w:spacing w:before="0" w:after="0" w:line="330" w:lineRule="exact"/>
        <w:ind w:left="0" w:right="0" w:firstLine="440"/>
        <w:jc w:val="both"/>
      </w:pPr>
      <w:bookmarkStart w:id="63" w:name="bookmark73"/>
      <w:bookmarkEnd w:id="63"/>
      <w:r>
        <w:rPr>
          <w:color w:val="000000"/>
          <w:spacing w:val="0"/>
          <w:w w:val="100"/>
          <w:position w:val="0"/>
        </w:rPr>
        <w:t>民警小张违反规定责令某宾馆停业整顿</w:t>
      </w:r>
    </w:p>
    <w:p>
      <w:pPr>
        <w:pStyle w:val="12"/>
        <w:keepNext w:val="0"/>
        <w:keepLines w:val="0"/>
        <w:widowControl w:val="0"/>
        <w:numPr>
          <w:ilvl w:val="0"/>
          <w:numId w:val="13"/>
        </w:numPr>
        <w:shd w:val="clear" w:color="auto" w:fill="auto"/>
        <w:tabs>
          <w:tab w:val="left" w:pos="816"/>
        </w:tabs>
        <w:bidi w:val="0"/>
        <w:spacing w:before="0" w:after="0" w:line="330" w:lineRule="exact"/>
        <w:ind w:left="0" w:right="0" w:firstLine="440"/>
        <w:jc w:val="both"/>
      </w:pPr>
      <w:bookmarkStart w:id="64" w:name="bookmark74"/>
      <w:bookmarkEnd w:id="64"/>
      <w:r>
        <w:rPr>
          <w:color w:val="000000"/>
          <w:spacing w:val="0"/>
          <w:w w:val="100"/>
          <w:position w:val="0"/>
        </w:rPr>
        <w:t>民警小赵利用职务之便私放自己亲属出境</w:t>
      </w:r>
    </w:p>
    <w:p>
      <w:pPr>
        <w:pStyle w:val="12"/>
        <w:keepNext w:val="0"/>
        <w:keepLines w:val="0"/>
        <w:widowControl w:val="0"/>
        <w:numPr>
          <w:ilvl w:val="0"/>
          <w:numId w:val="13"/>
        </w:numPr>
        <w:shd w:val="clear" w:color="auto" w:fill="auto"/>
        <w:tabs>
          <w:tab w:val="left" w:pos="816"/>
        </w:tabs>
        <w:bidi w:val="0"/>
        <w:spacing w:before="0" w:after="0" w:line="330" w:lineRule="exact"/>
        <w:ind w:left="0" w:right="0" w:firstLine="440"/>
        <w:jc w:val="both"/>
      </w:pPr>
      <w:bookmarkStart w:id="65" w:name="bookmark75"/>
      <w:bookmarkEnd w:id="65"/>
      <w:r>
        <w:rPr>
          <w:color w:val="000000"/>
          <w:spacing w:val="0"/>
          <w:w w:val="100"/>
          <w:position w:val="0"/>
        </w:rPr>
        <w:t>民警小肖利用公安内网违规帮助他人查询个人信息</w:t>
      </w:r>
    </w:p>
    <w:p>
      <w:pPr>
        <w:pStyle w:val="12"/>
        <w:keepNext w:val="0"/>
        <w:keepLines w:val="0"/>
        <w:widowControl w:val="0"/>
        <w:numPr>
          <w:ilvl w:val="0"/>
          <w:numId w:val="1"/>
        </w:numPr>
        <w:shd w:val="clear" w:color="auto" w:fill="auto"/>
        <w:tabs>
          <w:tab w:val="left" w:pos="857"/>
        </w:tabs>
        <w:bidi w:val="0"/>
        <w:spacing w:before="0" w:after="0" w:line="330" w:lineRule="exact"/>
        <w:ind w:left="0" w:right="0" w:firstLine="440"/>
        <w:jc w:val="both"/>
      </w:pPr>
      <w:bookmarkStart w:id="66" w:name="bookmark76"/>
      <w:bookmarkEnd w:id="66"/>
      <w:r>
        <w:rPr>
          <w:rFonts w:ascii="Times New Roman" w:hAnsi="Times New Roman" w:eastAsia="Times New Roman" w:cs="Times New Roman"/>
          <w:b/>
          <w:bCs/>
          <w:color w:val="000000"/>
          <w:spacing w:val="0"/>
          <w:w w:val="100"/>
          <w:position w:val="0"/>
        </w:rPr>
        <w:t>2022</w:t>
      </w:r>
      <w:r>
        <w:rPr>
          <w:color w:val="000000"/>
          <w:spacing w:val="0"/>
          <w:w w:val="100"/>
          <w:position w:val="0"/>
        </w:rPr>
        <w:t>年春耕开始之际，南方某县公安局坚持警情跟着民情走，紧盯</w:t>
      </w:r>
      <w:r>
        <w:rPr>
          <w:color w:val="000000"/>
          <w:spacing w:val="0"/>
          <w:w w:val="100"/>
          <w:position w:val="0"/>
          <w:lang w:val="zh-CN" w:eastAsia="zh-CN" w:bidi="zh-CN"/>
        </w:rPr>
        <w:t>“坑</w:t>
      </w:r>
      <w:r>
        <w:rPr>
          <w:color w:val="000000"/>
          <w:spacing w:val="0"/>
          <w:w w:val="100"/>
          <w:position w:val="0"/>
        </w:rPr>
        <w:t>农害农</w:t>
      </w:r>
      <w:r>
        <w:rPr>
          <w:color w:val="000000"/>
          <w:spacing w:val="0"/>
          <w:w w:val="100"/>
          <w:position w:val="0"/>
          <w:lang w:val="zh-CN" w:eastAsia="zh-CN" w:bidi="zh-CN"/>
        </w:rPr>
        <w:t>”的</w:t>
      </w:r>
      <w:r>
        <w:rPr>
          <w:color w:val="000000"/>
          <w:spacing w:val="0"/>
          <w:w w:val="100"/>
          <w:position w:val="0"/>
        </w:rPr>
        <w:t>突出问 题,零距离守护春耕备耕，以保障春耕安全。在该县公安局采取的一系列措施中，不宜釆纳的是：</w:t>
      </w:r>
    </w:p>
    <w:p>
      <w:pPr>
        <w:pStyle w:val="12"/>
        <w:keepNext w:val="0"/>
        <w:keepLines w:val="0"/>
        <w:widowControl w:val="0"/>
        <w:shd w:val="clear" w:color="auto" w:fill="auto"/>
        <w:tabs>
          <w:tab w:val="left" w:pos="4364"/>
        </w:tabs>
        <w:bidi w:val="0"/>
        <w:spacing w:before="0" w:after="0" w:line="323" w:lineRule="exact"/>
        <w:ind w:left="0" w:right="0" w:firstLine="44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向村民开展春耕安全生产宣传</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为农村留守妇女提供就业引导</w:t>
      </w:r>
    </w:p>
    <w:p>
      <w:pPr>
        <w:pStyle w:val="12"/>
        <w:keepNext w:val="0"/>
        <w:keepLines w:val="0"/>
        <w:widowControl w:val="0"/>
        <w:shd w:val="clear" w:color="auto" w:fill="auto"/>
        <w:tabs>
          <w:tab w:val="left" w:pos="4347"/>
        </w:tabs>
        <w:bidi w:val="0"/>
        <w:spacing w:before="0" w:after="0" w:line="321" w:lineRule="exact"/>
        <w:ind w:left="0" w:right="0" w:firstLine="44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依法打击制售假劣农资犯罪</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调解土地边界、邻里种养等矛盾纠纷</w:t>
      </w:r>
    </w:p>
    <w:p>
      <w:pPr>
        <w:pStyle w:val="12"/>
        <w:keepNext w:val="0"/>
        <w:keepLines w:val="0"/>
        <w:widowControl w:val="0"/>
        <w:numPr>
          <w:ilvl w:val="0"/>
          <w:numId w:val="14"/>
        </w:numPr>
        <w:shd w:val="clear" w:color="auto" w:fill="auto"/>
        <w:tabs>
          <w:tab w:val="left" w:pos="861"/>
        </w:tabs>
        <w:bidi w:val="0"/>
        <w:spacing w:before="0" w:after="0" w:line="321" w:lineRule="exact"/>
        <w:ind w:left="0" w:right="0" w:firstLine="440"/>
        <w:jc w:val="both"/>
      </w:pPr>
      <w:bookmarkStart w:id="67" w:name="bookmark77"/>
      <w:bookmarkEnd w:id="67"/>
      <w:r>
        <w:rPr>
          <w:color w:val="000000"/>
          <w:spacing w:val="0"/>
          <w:w w:val="100"/>
          <w:position w:val="0"/>
        </w:rPr>
        <w:t>现代科学技术为公安工作注入了新的发展动力，但专门机关与广大群众相结合仍然是 公安机关必须始终坚持的基本方针。公安机关的下列举措中,能体现这一基本方针的是：</w:t>
      </w:r>
    </w:p>
    <w:p>
      <w:pPr>
        <w:pStyle w:val="12"/>
        <w:keepNext w:val="0"/>
        <w:keepLines w:val="0"/>
        <w:widowControl w:val="0"/>
        <w:numPr>
          <w:ilvl w:val="0"/>
          <w:numId w:val="15"/>
        </w:numPr>
        <w:shd w:val="clear" w:color="auto" w:fill="auto"/>
        <w:tabs>
          <w:tab w:val="left" w:pos="812"/>
        </w:tabs>
        <w:bidi w:val="0"/>
        <w:spacing w:before="0" w:after="0" w:line="321" w:lineRule="exact"/>
        <w:ind w:left="0" w:right="0" w:firstLine="440"/>
        <w:jc w:val="both"/>
      </w:pPr>
      <w:bookmarkStart w:id="68" w:name="bookmark78"/>
      <w:bookmarkEnd w:id="68"/>
      <w:r>
        <w:rPr>
          <w:color w:val="000000"/>
          <w:spacing w:val="0"/>
          <w:w w:val="100"/>
          <w:position w:val="0"/>
        </w:rPr>
        <w:t>在加强智慧警务建设的同时，大力发展平安类志愿组织</w:t>
      </w:r>
    </w:p>
    <w:p>
      <w:pPr>
        <w:pStyle w:val="12"/>
        <w:keepNext w:val="0"/>
        <w:keepLines w:val="0"/>
        <w:widowControl w:val="0"/>
        <w:numPr>
          <w:ilvl w:val="0"/>
          <w:numId w:val="15"/>
        </w:numPr>
        <w:shd w:val="clear" w:color="auto" w:fill="auto"/>
        <w:tabs>
          <w:tab w:val="left" w:pos="812"/>
        </w:tabs>
        <w:bidi w:val="0"/>
        <w:spacing w:before="0" w:after="0" w:line="321" w:lineRule="exact"/>
        <w:ind w:left="0" w:right="0" w:firstLine="440"/>
        <w:jc w:val="both"/>
      </w:pPr>
      <w:bookmarkStart w:id="69" w:name="bookmark79"/>
      <w:bookmarkEnd w:id="69"/>
      <w:r>
        <w:rPr>
          <w:color w:val="000000"/>
          <w:spacing w:val="0"/>
          <w:w w:val="100"/>
          <w:position w:val="0"/>
        </w:rPr>
        <w:t>以智能安防为依托，推行</w:t>
      </w:r>
      <w:r>
        <w:rPr>
          <w:color w:val="000000"/>
          <w:spacing w:val="0"/>
          <w:w w:val="100"/>
          <w:position w:val="0"/>
          <w:lang w:val="zh-CN" w:eastAsia="zh-CN" w:bidi="zh-CN"/>
        </w:rPr>
        <w:t>“封</w:t>
      </w:r>
      <w:r>
        <w:rPr>
          <w:color w:val="000000"/>
          <w:spacing w:val="0"/>
          <w:w w:val="100"/>
          <w:position w:val="0"/>
        </w:rPr>
        <w:t>闭式</w:t>
      </w:r>
      <w:r>
        <w:rPr>
          <w:color w:val="000000"/>
          <w:spacing w:val="0"/>
          <w:w w:val="100"/>
          <w:position w:val="0"/>
          <w:lang w:val="zh-CN" w:eastAsia="zh-CN" w:bidi="zh-CN"/>
        </w:rPr>
        <w:t>”小</w:t>
      </w:r>
      <w:r>
        <w:rPr>
          <w:color w:val="000000"/>
          <w:spacing w:val="0"/>
          <w:w w:val="100"/>
          <w:position w:val="0"/>
        </w:rPr>
        <w:t>区建设</w:t>
      </w:r>
    </w:p>
    <w:p>
      <w:pPr>
        <w:pStyle w:val="12"/>
        <w:keepNext w:val="0"/>
        <w:keepLines w:val="0"/>
        <w:widowControl w:val="0"/>
        <w:numPr>
          <w:ilvl w:val="0"/>
          <w:numId w:val="15"/>
        </w:numPr>
        <w:shd w:val="clear" w:color="auto" w:fill="auto"/>
        <w:tabs>
          <w:tab w:val="left" w:pos="812"/>
        </w:tabs>
        <w:bidi w:val="0"/>
        <w:spacing w:before="0" w:after="0" w:line="321" w:lineRule="exact"/>
        <w:ind w:left="0" w:right="0" w:firstLine="440"/>
        <w:jc w:val="both"/>
      </w:pPr>
      <w:bookmarkStart w:id="70" w:name="bookmark80"/>
      <w:bookmarkEnd w:id="70"/>
      <w:r>
        <w:rPr>
          <w:color w:val="000000"/>
          <w:spacing w:val="0"/>
          <w:w w:val="100"/>
          <w:position w:val="0"/>
        </w:rPr>
        <w:t>加强与检法部门协同，快侦快破快审电信网络诈骗案件</w:t>
      </w:r>
    </w:p>
    <w:p>
      <w:pPr>
        <w:pStyle w:val="12"/>
        <w:keepNext w:val="0"/>
        <w:keepLines w:val="0"/>
        <w:widowControl w:val="0"/>
        <w:numPr>
          <w:ilvl w:val="0"/>
          <w:numId w:val="15"/>
        </w:numPr>
        <w:shd w:val="clear" w:color="auto" w:fill="auto"/>
        <w:tabs>
          <w:tab w:val="left" w:pos="812"/>
        </w:tabs>
        <w:bidi w:val="0"/>
        <w:spacing w:before="0" w:after="0" w:line="321" w:lineRule="exact"/>
        <w:ind w:left="0" w:right="0" w:firstLine="440"/>
        <w:jc w:val="both"/>
      </w:pPr>
      <w:bookmarkStart w:id="71" w:name="bookmark81"/>
      <w:bookmarkEnd w:id="71"/>
      <w:r>
        <w:rPr>
          <w:color w:val="000000"/>
          <w:spacing w:val="0"/>
          <w:w w:val="100"/>
          <w:position w:val="0"/>
        </w:rPr>
        <w:t>推行“跑零次</w:t>
      </w:r>
      <w:r>
        <w:rPr>
          <w:color w:val="000000"/>
          <w:spacing w:val="0"/>
          <w:w w:val="100"/>
          <w:position w:val="0"/>
          <w:lang w:val="zh-CN" w:eastAsia="zh-CN" w:bidi="zh-CN"/>
        </w:rPr>
        <w:t>”改革</w:t>
      </w:r>
      <w:r>
        <w:rPr>
          <w:color w:val="000000"/>
          <w:spacing w:val="0"/>
          <w:w w:val="100"/>
          <w:position w:val="0"/>
        </w:rPr>
        <w:t>,努力实现群众关心的</w:t>
      </w:r>
      <w:r>
        <w:rPr>
          <w:color w:val="000000"/>
          <w:spacing w:val="0"/>
          <w:w w:val="100"/>
          <w:position w:val="0"/>
          <w:lang w:val="zh-CN" w:eastAsia="zh-CN" w:bidi="zh-CN"/>
        </w:rPr>
        <w:t>“一</w:t>
      </w:r>
      <w:r>
        <w:rPr>
          <w:color w:val="000000"/>
          <w:spacing w:val="0"/>
          <w:w w:val="100"/>
          <w:position w:val="0"/>
        </w:rPr>
        <w:t>网通办</w:t>
      </w:r>
      <w:r>
        <w:rPr>
          <w:color w:val="000000"/>
          <w:spacing w:val="0"/>
          <w:w w:val="100"/>
          <w:position w:val="0"/>
          <w:lang w:val="zh-CN" w:eastAsia="zh-CN" w:bidi="zh-CN"/>
        </w:rPr>
        <w:t>”事项</w:t>
      </w:r>
    </w:p>
    <w:p>
      <w:pPr>
        <w:pStyle w:val="12"/>
        <w:keepNext w:val="0"/>
        <w:keepLines w:val="0"/>
        <w:widowControl w:val="0"/>
        <w:numPr>
          <w:ilvl w:val="0"/>
          <w:numId w:val="14"/>
        </w:numPr>
        <w:shd w:val="clear" w:color="auto" w:fill="auto"/>
        <w:tabs>
          <w:tab w:val="left" w:pos="857"/>
        </w:tabs>
        <w:bidi w:val="0"/>
        <w:spacing w:before="0" w:after="0" w:line="321" w:lineRule="exact"/>
        <w:ind w:left="0" w:right="0" w:firstLine="440"/>
        <w:jc w:val="both"/>
      </w:pPr>
      <w:bookmarkStart w:id="72" w:name="bookmark82"/>
      <w:bookmarkEnd w:id="72"/>
      <w:r>
        <w:rPr>
          <w:color w:val="000000"/>
          <w:spacing w:val="0"/>
          <w:w w:val="100"/>
          <w:position w:val="0"/>
        </w:rPr>
        <w:t>和平年代，公安队伍是一支牺牲最多、奉献最大的队伍。</w:t>
      </w:r>
      <w:r>
        <w:rPr>
          <w:color w:val="000000"/>
          <w:spacing w:val="0"/>
          <w:w w:val="100"/>
          <w:position w:val="0"/>
          <w:lang w:val="zh-CN" w:eastAsia="zh-CN" w:bidi="zh-CN"/>
        </w:rPr>
        <w:t>“白</w:t>
      </w:r>
      <w:r>
        <w:rPr>
          <w:color w:val="000000"/>
          <w:spacing w:val="0"/>
          <w:w w:val="100"/>
          <w:position w:val="0"/>
        </w:rPr>
        <w:t>加黑</w:t>
      </w:r>
      <w:r>
        <w:rPr>
          <w:color w:val="000000"/>
          <w:spacing w:val="0"/>
          <w:w w:val="100"/>
          <w:position w:val="0"/>
          <w:lang w:val="zh-CN" w:eastAsia="zh-CN" w:bidi="zh-CN"/>
        </w:rPr>
        <w:t>”“五</w:t>
      </w:r>
      <w:r>
        <w:rPr>
          <w:color w:val="000000"/>
          <w:spacing w:val="0"/>
          <w:w w:val="100"/>
          <w:position w:val="0"/>
        </w:rPr>
        <w:t>加二</w:t>
      </w:r>
      <w:r>
        <w:rPr>
          <w:color w:val="000000"/>
          <w:spacing w:val="0"/>
          <w:w w:val="100"/>
          <w:position w:val="0"/>
          <w:lang w:val="zh-CN" w:eastAsia="zh-CN" w:bidi="zh-CN"/>
        </w:rPr>
        <w:t>”，没</w:t>
      </w:r>
      <w:r>
        <w:rPr>
          <w:color w:val="000000"/>
          <w:spacing w:val="0"/>
          <w:w w:val="100"/>
          <w:position w:val="0"/>
        </w:rPr>
        <w:t>有节 假日、休息日，几乎是时时在流血、天天有牺牲。人民警察忠诚履职，得到了行业外的认可与表 彰奖励。下列属于行业外认可与表彰奖励的是：</w:t>
      </w:r>
    </w:p>
    <w:p>
      <w:pPr>
        <w:pStyle w:val="12"/>
        <w:keepNext w:val="0"/>
        <w:keepLines w:val="0"/>
        <w:widowControl w:val="0"/>
        <w:numPr>
          <w:ilvl w:val="0"/>
          <w:numId w:val="16"/>
        </w:numPr>
        <w:shd w:val="clear" w:color="auto" w:fill="auto"/>
        <w:tabs>
          <w:tab w:val="left" w:pos="816"/>
        </w:tabs>
        <w:bidi w:val="0"/>
        <w:spacing w:before="0" w:after="0" w:line="321" w:lineRule="exact"/>
        <w:ind w:left="0" w:right="0" w:firstLine="440"/>
        <w:jc w:val="both"/>
      </w:pPr>
      <w:bookmarkStart w:id="73" w:name="bookmark83"/>
      <w:bookmarkEnd w:id="73"/>
      <w:r>
        <w:rPr>
          <w:color w:val="000000"/>
          <w:spacing w:val="0"/>
          <w:w w:val="100"/>
          <w:position w:val="0"/>
        </w:rPr>
        <w:t>民警小蔡在边境缉毒战斗中壮烈牺牲，被追授“全国公安系统一级英雄模范</w:t>
      </w:r>
      <w:r>
        <w:rPr>
          <w:color w:val="000000"/>
          <w:spacing w:val="0"/>
          <w:w w:val="100"/>
          <w:position w:val="0"/>
          <w:lang w:val="zh-CN" w:eastAsia="zh-CN" w:bidi="zh-CN"/>
        </w:rPr>
        <w:t>”称号</w:t>
      </w:r>
    </w:p>
    <w:p>
      <w:pPr>
        <w:pStyle w:val="12"/>
        <w:keepNext w:val="0"/>
        <w:keepLines w:val="0"/>
        <w:widowControl w:val="0"/>
        <w:numPr>
          <w:ilvl w:val="0"/>
          <w:numId w:val="16"/>
        </w:numPr>
        <w:shd w:val="clear" w:color="auto" w:fill="auto"/>
        <w:tabs>
          <w:tab w:val="left" w:pos="816"/>
        </w:tabs>
        <w:bidi w:val="0"/>
        <w:spacing w:before="0" w:after="0" w:line="321" w:lineRule="exact"/>
        <w:ind w:left="0" w:right="0" w:firstLine="440"/>
        <w:jc w:val="both"/>
      </w:pPr>
      <w:bookmarkStart w:id="74" w:name="bookmark84"/>
      <w:bookmarkEnd w:id="74"/>
      <w:r>
        <w:rPr>
          <w:color w:val="000000"/>
          <w:spacing w:val="0"/>
          <w:w w:val="100"/>
          <w:position w:val="0"/>
        </w:rPr>
        <w:t>民警小李在全市集中整治治安秩序专项行动中，成绩突出，获得市公安局个人嘉奖</w:t>
      </w:r>
    </w:p>
    <w:p>
      <w:pPr>
        <w:pStyle w:val="12"/>
        <w:keepNext w:val="0"/>
        <w:keepLines w:val="0"/>
        <w:widowControl w:val="0"/>
        <w:numPr>
          <w:ilvl w:val="0"/>
          <w:numId w:val="16"/>
        </w:numPr>
        <w:shd w:val="clear" w:color="auto" w:fill="auto"/>
        <w:tabs>
          <w:tab w:val="left" w:pos="816"/>
        </w:tabs>
        <w:bidi w:val="0"/>
        <w:spacing w:before="0" w:after="0" w:line="321" w:lineRule="exact"/>
        <w:ind w:left="0" w:right="0" w:firstLine="440"/>
        <w:jc w:val="both"/>
      </w:pPr>
      <w:bookmarkStart w:id="75" w:name="bookmark85"/>
      <w:bookmarkEnd w:id="75"/>
      <w:r>
        <w:rPr>
          <w:color w:val="000000"/>
          <w:spacing w:val="0"/>
          <w:w w:val="100"/>
          <w:position w:val="0"/>
        </w:rPr>
        <w:t>民警小汤（女）为公安教育事业兢兢业业，硕果累累，荣获</w:t>
      </w:r>
      <w:r>
        <w:rPr>
          <w:color w:val="000000"/>
          <w:spacing w:val="0"/>
          <w:w w:val="100"/>
          <w:position w:val="0"/>
          <w:lang w:val="zh-CN" w:eastAsia="zh-CN" w:bidi="zh-CN"/>
        </w:rPr>
        <w:t>“三八</w:t>
      </w:r>
      <w:r>
        <w:rPr>
          <w:color w:val="000000"/>
          <w:spacing w:val="0"/>
          <w:w w:val="100"/>
          <w:position w:val="0"/>
        </w:rPr>
        <w:t>红旗手</w:t>
      </w:r>
      <w:r>
        <w:rPr>
          <w:color w:val="000000"/>
          <w:spacing w:val="0"/>
          <w:w w:val="100"/>
          <w:position w:val="0"/>
          <w:lang w:val="zh-CN" w:eastAsia="zh-CN" w:bidi="zh-CN"/>
        </w:rPr>
        <w:t>”称号</w:t>
      </w:r>
    </w:p>
    <w:p>
      <w:pPr>
        <w:pStyle w:val="12"/>
        <w:keepNext w:val="0"/>
        <w:keepLines w:val="0"/>
        <w:widowControl w:val="0"/>
        <w:numPr>
          <w:ilvl w:val="0"/>
          <w:numId w:val="16"/>
        </w:numPr>
        <w:shd w:val="clear" w:color="auto" w:fill="auto"/>
        <w:tabs>
          <w:tab w:val="left" w:pos="816"/>
        </w:tabs>
        <w:bidi w:val="0"/>
        <w:spacing w:before="0" w:after="0" w:line="321" w:lineRule="exact"/>
        <w:ind w:left="0" w:right="0" w:firstLine="440"/>
        <w:jc w:val="both"/>
      </w:pPr>
      <w:bookmarkStart w:id="76" w:name="bookmark86"/>
      <w:bookmarkEnd w:id="76"/>
      <w:r>
        <w:rPr>
          <w:color w:val="000000"/>
          <w:spacing w:val="0"/>
          <w:w w:val="100"/>
          <w:position w:val="0"/>
        </w:rPr>
        <w:t>民警小周在国家重大安保活动中成绩显著，荣立二等功</w:t>
      </w:r>
    </w:p>
    <w:p>
      <w:pPr>
        <w:pStyle w:val="12"/>
        <w:keepNext w:val="0"/>
        <w:keepLines w:val="0"/>
        <w:widowControl w:val="0"/>
        <w:numPr>
          <w:ilvl w:val="0"/>
          <w:numId w:val="14"/>
        </w:numPr>
        <w:shd w:val="clear" w:color="auto" w:fill="auto"/>
        <w:tabs>
          <w:tab w:val="left" w:pos="857"/>
        </w:tabs>
        <w:bidi w:val="0"/>
        <w:spacing w:before="0" w:after="0" w:line="321" w:lineRule="exact"/>
        <w:ind w:left="0" w:right="0" w:firstLine="440"/>
        <w:jc w:val="both"/>
      </w:pPr>
      <w:bookmarkStart w:id="77" w:name="bookmark87"/>
      <w:bookmarkEnd w:id="77"/>
      <w:r>
        <w:rPr>
          <w:color w:val="000000"/>
          <w:spacing w:val="0"/>
          <w:w w:val="100"/>
          <w:position w:val="0"/>
        </w:rPr>
        <w:t>法的效力范围，是理论问题也是实践问题。《最高人民法院、最高人民检察院关于办 理破坏野生动物资源刑事案件适用法律若干问题的解释》（法释〔</w:t>
      </w:r>
      <w:r>
        <w:rPr>
          <w:rFonts w:ascii="Times New Roman" w:hAnsi="Times New Roman" w:eastAsia="Times New Roman" w:cs="Times New Roman"/>
          <w:b/>
          <w:bCs/>
          <w:color w:val="000000"/>
          <w:spacing w:val="0"/>
          <w:w w:val="100"/>
          <w:position w:val="0"/>
        </w:rPr>
        <w:t>2022</w:t>
      </w:r>
      <w:r>
        <w:rPr>
          <w:color w:val="000000"/>
          <w:spacing w:val="0"/>
          <w:w w:val="100"/>
          <w:position w:val="0"/>
        </w:rPr>
        <w:t>〕</w:t>
      </w:r>
      <w:r>
        <w:rPr>
          <w:rFonts w:ascii="Times New Roman" w:hAnsi="Times New Roman" w:eastAsia="Times New Roman" w:cs="Times New Roman"/>
          <w:b/>
          <w:bCs/>
          <w:color w:val="000000"/>
          <w:spacing w:val="0"/>
          <w:w w:val="100"/>
          <w:position w:val="0"/>
        </w:rPr>
        <w:t>12</w:t>
      </w:r>
      <w:r>
        <w:rPr>
          <w:color w:val="000000"/>
          <w:spacing w:val="0"/>
          <w:w w:val="100"/>
          <w:position w:val="0"/>
        </w:rPr>
        <w:t xml:space="preserve">号）第二十条规定: </w:t>
      </w:r>
      <w:r>
        <w:rPr>
          <w:color w:val="000000"/>
          <w:spacing w:val="0"/>
          <w:w w:val="100"/>
          <w:position w:val="0"/>
          <w:lang w:val="zh-CN" w:eastAsia="zh-CN" w:bidi="zh-CN"/>
        </w:rPr>
        <w:t>“本</w:t>
      </w:r>
      <w:r>
        <w:rPr>
          <w:color w:val="000000"/>
          <w:spacing w:val="0"/>
          <w:w w:val="100"/>
          <w:position w:val="0"/>
        </w:rPr>
        <w:t>解释自</w:t>
      </w:r>
      <w:r>
        <w:rPr>
          <w:rFonts w:ascii="Times New Roman" w:hAnsi="Times New Roman" w:eastAsia="Times New Roman" w:cs="Times New Roman"/>
          <w:b/>
          <w:bCs/>
          <w:color w:val="000000"/>
          <w:spacing w:val="0"/>
          <w:w w:val="100"/>
          <w:position w:val="0"/>
        </w:rPr>
        <w:t>2022</w:t>
      </w:r>
      <w:r>
        <w:rPr>
          <w:color w:val="000000"/>
          <w:spacing w:val="0"/>
          <w:w w:val="100"/>
          <w:position w:val="0"/>
        </w:rPr>
        <w:t>年</w:t>
      </w:r>
      <w:r>
        <w:rPr>
          <w:rFonts w:ascii="Times New Roman" w:hAnsi="Times New Roman" w:eastAsia="Times New Roman" w:cs="Times New Roman"/>
          <w:b/>
          <w:bCs/>
          <w:color w:val="000000"/>
          <w:spacing w:val="0"/>
          <w:w w:val="100"/>
          <w:position w:val="0"/>
        </w:rPr>
        <w:t>4</w:t>
      </w:r>
      <w:r>
        <w:rPr>
          <w:color w:val="000000"/>
          <w:spacing w:val="0"/>
          <w:w w:val="100"/>
          <w:position w:val="0"/>
        </w:rPr>
        <w:t>月</w:t>
      </w:r>
      <w:r>
        <w:rPr>
          <w:rFonts w:ascii="Times New Roman" w:hAnsi="Times New Roman" w:eastAsia="Times New Roman" w:cs="Times New Roman"/>
          <w:b/>
          <w:bCs/>
          <w:color w:val="000000"/>
          <w:spacing w:val="0"/>
          <w:w w:val="100"/>
          <w:position w:val="0"/>
        </w:rPr>
        <w:t>9</w:t>
      </w:r>
      <w:r>
        <w:rPr>
          <w:color w:val="000000"/>
          <w:spacing w:val="0"/>
          <w:w w:val="100"/>
          <w:position w:val="0"/>
        </w:rPr>
        <w:t>日起施行。本解释公布施行后，《最高人民法院关于审理破坏野生动 物资源刑事案件具体应用法律若干问题的解释》（法释</w:t>
      </w:r>
      <w:r>
        <w:rPr>
          <w:rFonts w:ascii="Times New Roman" w:hAnsi="Times New Roman" w:eastAsia="Times New Roman" w:cs="Times New Roman"/>
          <w:b/>
          <w:bCs/>
          <w:color w:val="000000"/>
          <w:spacing w:val="0"/>
          <w:w w:val="100"/>
          <w:position w:val="0"/>
          <w:lang w:val="en-US" w:eastAsia="en-US" w:bidi="en-US"/>
        </w:rPr>
        <w:t>[2000]</w:t>
      </w:r>
      <w:r>
        <w:rPr>
          <w:rFonts w:ascii="Times New Roman" w:hAnsi="Times New Roman" w:eastAsia="Times New Roman" w:cs="Times New Roman"/>
          <w:b/>
          <w:bCs/>
          <w:color w:val="000000"/>
          <w:spacing w:val="0"/>
          <w:w w:val="100"/>
          <w:position w:val="0"/>
        </w:rPr>
        <w:t>37</w:t>
      </w:r>
      <w:r>
        <w:rPr>
          <w:color w:val="000000"/>
          <w:spacing w:val="0"/>
          <w:w w:val="100"/>
          <w:position w:val="0"/>
        </w:rPr>
        <w:t>号）同时废止。</w:t>
      </w:r>
      <w:r>
        <w:rPr>
          <w:color w:val="000000"/>
          <w:spacing w:val="0"/>
          <w:w w:val="100"/>
          <w:position w:val="0"/>
          <w:lang w:val="zh-CN" w:eastAsia="zh-CN" w:bidi="zh-CN"/>
        </w:rPr>
        <w:t>”从法</w:t>
      </w:r>
      <w:r>
        <w:rPr>
          <w:color w:val="000000"/>
          <w:spacing w:val="0"/>
          <w:w w:val="100"/>
          <w:position w:val="0"/>
        </w:rPr>
        <w:t>的效力范 围来看，上述规定体现的是：</w:t>
      </w:r>
    </w:p>
    <w:p>
      <w:pPr>
        <w:pStyle w:val="12"/>
        <w:keepNext w:val="0"/>
        <w:keepLines w:val="0"/>
        <w:widowControl w:val="0"/>
        <w:numPr>
          <w:ilvl w:val="0"/>
          <w:numId w:val="17"/>
        </w:numPr>
        <w:shd w:val="clear" w:color="auto" w:fill="auto"/>
        <w:tabs>
          <w:tab w:val="left" w:pos="2343"/>
          <w:tab w:val="left" w:pos="6333"/>
        </w:tabs>
        <w:bidi w:val="0"/>
        <w:spacing w:before="0" w:after="0" w:line="325" w:lineRule="exact"/>
        <w:ind w:left="0" w:right="0" w:firstLine="440"/>
        <w:jc w:val="both"/>
      </w:pPr>
      <w:bookmarkStart w:id="78" w:name="bookmark88"/>
      <w:bookmarkEnd w:id="78"/>
      <w:r>
        <w:rPr>
          <w:color w:val="000000"/>
          <w:spacing w:val="0"/>
          <w:w w:val="100"/>
          <w:position w:val="0"/>
        </w:rPr>
        <w:t>法的对象效力</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 xml:space="preserve">法的对事效力 </w:t>
      </w: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法的空间效力</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法的时间效力</w:t>
      </w:r>
    </w:p>
    <w:p>
      <w:pPr>
        <w:pStyle w:val="12"/>
        <w:keepNext w:val="0"/>
        <w:keepLines w:val="0"/>
        <w:widowControl w:val="0"/>
        <w:numPr>
          <w:ilvl w:val="0"/>
          <w:numId w:val="14"/>
        </w:numPr>
        <w:shd w:val="clear" w:color="auto" w:fill="auto"/>
        <w:tabs>
          <w:tab w:val="left" w:pos="857"/>
        </w:tabs>
        <w:bidi w:val="0"/>
        <w:spacing w:before="0" w:after="80" w:line="325" w:lineRule="exact"/>
        <w:ind w:left="0" w:right="0" w:firstLine="440"/>
        <w:jc w:val="both"/>
      </w:pPr>
      <w:bookmarkStart w:id="79" w:name="bookmark89"/>
      <w:bookmarkEnd w:id="79"/>
      <w:r>
        <w:rPr>
          <w:color w:val="000000"/>
          <w:spacing w:val="0"/>
          <w:w w:val="100"/>
          <w:position w:val="0"/>
        </w:rPr>
        <w:t>行政法规是国务院依照宪法规定的权限和法定程序制定、修改的规范性法律文件的总 称，属于当代中国法的正式渊源之一，是公安机关执法的重要依据。下列选项中，属于行政法 规的是：</w:t>
      </w:r>
    </w:p>
    <w:p>
      <w:pPr>
        <w:pStyle w:val="12"/>
        <w:keepNext w:val="0"/>
        <w:keepLines w:val="0"/>
        <w:widowControl w:val="0"/>
        <w:numPr>
          <w:ilvl w:val="0"/>
          <w:numId w:val="18"/>
        </w:numPr>
        <w:shd w:val="clear" w:color="auto" w:fill="auto"/>
        <w:tabs>
          <w:tab w:val="left" w:pos="816"/>
        </w:tabs>
        <w:bidi w:val="0"/>
        <w:spacing w:before="0" w:after="0" w:line="360" w:lineRule="auto"/>
        <w:ind w:left="0" w:right="0" w:firstLine="440"/>
        <w:jc w:val="both"/>
      </w:pPr>
      <w:bookmarkStart w:id="80" w:name="bookmark90"/>
      <w:bookmarkEnd w:id="80"/>
      <w:r>
        <w:rPr>
          <w:color w:val="000000"/>
          <w:spacing w:val="0"/>
          <w:w w:val="100"/>
          <w:position w:val="0"/>
        </w:rPr>
        <w:t>《娱乐场所管理条例》</w:t>
      </w:r>
    </w:p>
    <w:p>
      <w:pPr>
        <w:pStyle w:val="12"/>
        <w:keepNext w:val="0"/>
        <w:keepLines w:val="0"/>
        <w:widowControl w:val="0"/>
        <w:numPr>
          <w:ilvl w:val="0"/>
          <w:numId w:val="18"/>
        </w:numPr>
        <w:shd w:val="clear" w:color="auto" w:fill="auto"/>
        <w:tabs>
          <w:tab w:val="left" w:pos="816"/>
        </w:tabs>
        <w:bidi w:val="0"/>
        <w:spacing w:before="0" w:after="0" w:line="327" w:lineRule="exact"/>
        <w:ind w:left="0" w:right="0" w:firstLine="440"/>
        <w:jc w:val="both"/>
      </w:pPr>
      <w:bookmarkStart w:id="81" w:name="bookmark91"/>
      <w:bookmarkEnd w:id="81"/>
      <w:r>
        <w:rPr>
          <w:color w:val="000000"/>
          <w:spacing w:val="0"/>
          <w:w w:val="100"/>
          <w:position w:val="0"/>
        </w:rPr>
        <w:t>《国务院关于进一步贯彻实施〈中华人民共和国行政处罚法〉的通知》</w:t>
      </w:r>
    </w:p>
    <w:p>
      <w:pPr>
        <w:pStyle w:val="12"/>
        <w:keepNext w:val="0"/>
        <w:keepLines w:val="0"/>
        <w:widowControl w:val="0"/>
        <w:numPr>
          <w:ilvl w:val="0"/>
          <w:numId w:val="18"/>
        </w:numPr>
        <w:shd w:val="clear" w:color="auto" w:fill="auto"/>
        <w:tabs>
          <w:tab w:val="left" w:pos="816"/>
        </w:tabs>
        <w:bidi w:val="0"/>
        <w:spacing w:before="0" w:after="0" w:line="327" w:lineRule="exact"/>
        <w:ind w:left="0" w:right="0" w:firstLine="440"/>
        <w:jc w:val="both"/>
      </w:pPr>
      <w:bookmarkStart w:id="82" w:name="bookmark92"/>
      <w:bookmarkEnd w:id="82"/>
      <w:r>
        <w:rPr>
          <w:color w:val="000000"/>
          <w:spacing w:val="0"/>
          <w:w w:val="100"/>
          <w:position w:val="0"/>
        </w:rPr>
        <w:t>《国务院关于进一步做好防范和处置非法集资工作的意见》</w:t>
      </w:r>
    </w:p>
    <w:p>
      <w:pPr>
        <w:pStyle w:val="12"/>
        <w:keepNext w:val="0"/>
        <w:keepLines w:val="0"/>
        <w:widowControl w:val="0"/>
        <w:numPr>
          <w:ilvl w:val="0"/>
          <w:numId w:val="18"/>
        </w:numPr>
        <w:shd w:val="clear" w:color="auto" w:fill="auto"/>
        <w:tabs>
          <w:tab w:val="left" w:pos="816"/>
        </w:tabs>
        <w:bidi w:val="0"/>
        <w:spacing w:before="0" w:after="0" w:line="327" w:lineRule="exact"/>
        <w:ind w:left="0" w:right="0" w:firstLine="440"/>
        <w:jc w:val="both"/>
      </w:pPr>
      <w:bookmarkStart w:id="83" w:name="bookmark93"/>
      <w:bookmarkEnd w:id="83"/>
      <w:r>
        <w:rPr>
          <w:color w:val="000000"/>
          <w:spacing w:val="0"/>
          <w:w w:val="100"/>
          <w:position w:val="0"/>
        </w:rPr>
        <w:t>《公安部关于未满十六周岁人员强制隔离戒毒问题的批复》</w:t>
      </w:r>
    </w:p>
    <w:p>
      <w:pPr>
        <w:pStyle w:val="12"/>
        <w:keepNext w:val="0"/>
        <w:keepLines w:val="0"/>
        <w:widowControl w:val="0"/>
        <w:numPr>
          <w:ilvl w:val="0"/>
          <w:numId w:val="14"/>
        </w:numPr>
        <w:shd w:val="clear" w:color="auto" w:fill="auto"/>
        <w:tabs>
          <w:tab w:val="left" w:pos="839"/>
        </w:tabs>
        <w:bidi w:val="0"/>
        <w:spacing w:before="0" w:after="0" w:line="327" w:lineRule="exact"/>
        <w:ind w:left="0" w:right="0" w:firstLine="440"/>
        <w:jc w:val="both"/>
      </w:pPr>
      <w:bookmarkStart w:id="84" w:name="bookmark94"/>
      <w:bookmarkEnd w:id="84"/>
      <w:r>
        <w:rPr>
          <w:color w:val="000000"/>
          <w:spacing w:val="0"/>
          <w:w w:val="100"/>
          <w:position w:val="0"/>
        </w:rPr>
        <w:t>某省甲市公安局在执法实践中发现，该省人民政府制定的规章和公安部制定的规章就 同一事项的规定不一致。对两部规章在适用上的冲突，下列说法正确的是：</w:t>
      </w:r>
    </w:p>
    <w:p>
      <w:pPr>
        <w:pStyle w:val="12"/>
        <w:keepNext w:val="0"/>
        <w:keepLines w:val="0"/>
        <w:widowControl w:val="0"/>
        <w:numPr>
          <w:ilvl w:val="0"/>
          <w:numId w:val="19"/>
        </w:numPr>
        <w:shd w:val="clear" w:color="auto" w:fill="auto"/>
        <w:tabs>
          <w:tab w:val="left" w:pos="812"/>
        </w:tabs>
        <w:bidi w:val="0"/>
        <w:spacing w:before="0" w:after="0" w:line="327" w:lineRule="exact"/>
        <w:ind w:left="0" w:right="0" w:firstLine="440"/>
        <w:jc w:val="both"/>
      </w:pPr>
      <w:bookmarkStart w:id="85" w:name="bookmark95"/>
      <w:bookmarkEnd w:id="85"/>
      <w:r>
        <w:rPr>
          <w:color w:val="000000"/>
          <w:spacing w:val="0"/>
          <w:w w:val="100"/>
          <w:position w:val="0"/>
        </w:rPr>
        <w:t>由全国人民代表大会常务委员会裁决</w:t>
      </w:r>
    </w:p>
    <w:p>
      <w:pPr>
        <w:pStyle w:val="12"/>
        <w:keepNext w:val="0"/>
        <w:keepLines w:val="0"/>
        <w:widowControl w:val="0"/>
        <w:numPr>
          <w:ilvl w:val="0"/>
          <w:numId w:val="19"/>
        </w:numPr>
        <w:shd w:val="clear" w:color="auto" w:fill="auto"/>
        <w:tabs>
          <w:tab w:val="left" w:pos="812"/>
        </w:tabs>
        <w:bidi w:val="0"/>
        <w:spacing w:before="0" w:after="0" w:line="327" w:lineRule="exact"/>
        <w:ind w:left="0" w:right="0" w:firstLine="440"/>
        <w:jc w:val="both"/>
      </w:pPr>
      <w:bookmarkStart w:id="86" w:name="bookmark96"/>
      <w:bookmarkEnd w:id="86"/>
      <w:r>
        <w:rPr>
          <w:color w:val="000000"/>
          <w:spacing w:val="0"/>
          <w:w w:val="100"/>
          <w:position w:val="0"/>
        </w:rPr>
        <w:t>由中央人民政府即国务院裁决</w:t>
      </w:r>
    </w:p>
    <w:p>
      <w:pPr>
        <w:pStyle w:val="12"/>
        <w:keepNext w:val="0"/>
        <w:keepLines w:val="0"/>
        <w:widowControl w:val="0"/>
        <w:numPr>
          <w:ilvl w:val="0"/>
          <w:numId w:val="19"/>
        </w:numPr>
        <w:shd w:val="clear" w:color="auto" w:fill="auto"/>
        <w:tabs>
          <w:tab w:val="left" w:pos="812"/>
        </w:tabs>
        <w:bidi w:val="0"/>
        <w:spacing w:before="0" w:after="80" w:line="327" w:lineRule="exact"/>
        <w:ind w:left="0" w:right="0" w:firstLine="440"/>
        <w:jc w:val="both"/>
      </w:pPr>
      <w:bookmarkStart w:id="87" w:name="bookmark97"/>
      <w:bookmarkEnd w:id="87"/>
      <w:r>
        <w:rPr>
          <w:color w:val="000000"/>
          <w:spacing w:val="0"/>
          <w:w w:val="100"/>
          <w:position w:val="0"/>
        </w:rPr>
        <w:t>由甲市所在省人民代表大会裁决</w:t>
      </w:r>
    </w:p>
    <w:p>
      <w:pPr>
        <w:pStyle w:val="12"/>
        <w:keepNext w:val="0"/>
        <w:keepLines w:val="0"/>
        <w:widowControl w:val="0"/>
        <w:numPr>
          <w:ilvl w:val="0"/>
          <w:numId w:val="19"/>
        </w:numPr>
        <w:shd w:val="clear" w:color="auto" w:fill="auto"/>
        <w:tabs>
          <w:tab w:val="left" w:pos="812"/>
        </w:tabs>
        <w:bidi w:val="0"/>
        <w:spacing w:before="0" w:after="0" w:line="360" w:lineRule="auto"/>
        <w:ind w:left="0" w:right="0" w:firstLine="440"/>
        <w:jc w:val="both"/>
      </w:pPr>
      <w:bookmarkStart w:id="88" w:name="bookmark98"/>
      <w:bookmarkEnd w:id="88"/>
      <w:r>
        <w:rPr>
          <w:color w:val="000000"/>
          <w:spacing w:val="0"/>
          <w:w w:val="100"/>
          <w:position w:val="0"/>
        </w:rPr>
        <w:t>由甲市所在省公安厅裁决</w:t>
      </w:r>
    </w:p>
    <w:p>
      <w:pPr>
        <w:pStyle w:val="12"/>
        <w:keepNext w:val="0"/>
        <w:keepLines w:val="0"/>
        <w:widowControl w:val="0"/>
        <w:numPr>
          <w:ilvl w:val="0"/>
          <w:numId w:val="14"/>
        </w:numPr>
        <w:shd w:val="clear" w:color="auto" w:fill="auto"/>
        <w:tabs>
          <w:tab w:val="left" w:pos="857"/>
        </w:tabs>
        <w:bidi w:val="0"/>
        <w:spacing w:before="0" w:after="0" w:line="327" w:lineRule="exact"/>
        <w:ind w:left="0" w:right="0" w:firstLine="440"/>
        <w:jc w:val="both"/>
      </w:pPr>
      <w:bookmarkStart w:id="89" w:name="bookmark99"/>
      <w:bookmarkEnd w:id="89"/>
      <w:r>
        <w:rPr>
          <w:color w:val="000000"/>
          <w:spacing w:val="0"/>
          <w:w w:val="100"/>
          <w:position w:val="0"/>
        </w:rPr>
        <w:t>我国宪法规定:任何公民非经法定机关批准或者决定,并由法定机关执行,不受逮 捕。对于逮捕的批准、决定和执行，下列符合法律规定的是：</w:t>
      </w:r>
    </w:p>
    <w:p>
      <w:pPr>
        <w:pStyle w:val="12"/>
        <w:keepNext w:val="0"/>
        <w:keepLines w:val="0"/>
        <w:widowControl w:val="0"/>
        <w:numPr>
          <w:ilvl w:val="0"/>
          <w:numId w:val="20"/>
        </w:numPr>
        <w:shd w:val="clear" w:color="auto" w:fill="auto"/>
        <w:tabs>
          <w:tab w:val="left" w:pos="816"/>
        </w:tabs>
        <w:bidi w:val="0"/>
        <w:spacing w:before="0" w:after="0" w:line="321" w:lineRule="exact"/>
        <w:ind w:left="0" w:right="0" w:firstLine="440"/>
        <w:jc w:val="both"/>
      </w:pPr>
      <w:bookmarkStart w:id="90" w:name="bookmark100"/>
      <w:bookmarkEnd w:id="90"/>
      <w:r>
        <w:rPr>
          <w:color w:val="000000"/>
          <w:spacing w:val="0"/>
          <w:w w:val="100"/>
          <w:position w:val="0"/>
        </w:rPr>
        <w:t>甲县公安机关对涉嫌抢劫罪的赵</w:t>
      </w:r>
      <w:r>
        <w:rPr>
          <w:rFonts w:ascii="Times New Roman" w:hAnsi="Times New Roman" w:eastAsia="Times New Roman" w:cs="Times New Roman"/>
          <w:b/>
          <w:bCs/>
          <w:color w:val="000000"/>
          <w:spacing w:val="0"/>
          <w:w w:val="100"/>
          <w:position w:val="0"/>
        </w:rPr>
        <w:t>X</w:t>
      </w:r>
      <w:r>
        <w:rPr>
          <w:color w:val="000000"/>
          <w:spacing w:val="0"/>
          <w:w w:val="100"/>
          <w:position w:val="0"/>
        </w:rPr>
        <w:t>批准逮捕</w:t>
      </w:r>
    </w:p>
    <w:p>
      <w:pPr>
        <w:pStyle w:val="12"/>
        <w:keepNext w:val="0"/>
        <w:keepLines w:val="0"/>
        <w:widowControl w:val="0"/>
        <w:numPr>
          <w:ilvl w:val="0"/>
          <w:numId w:val="20"/>
        </w:numPr>
        <w:shd w:val="clear" w:color="auto" w:fill="auto"/>
        <w:tabs>
          <w:tab w:val="left" w:pos="816"/>
        </w:tabs>
        <w:bidi w:val="0"/>
        <w:spacing w:before="0" w:after="0" w:line="321" w:lineRule="exact"/>
        <w:ind w:left="0" w:right="0" w:firstLine="440"/>
        <w:jc w:val="both"/>
      </w:pPr>
      <w:bookmarkStart w:id="91" w:name="bookmark101"/>
      <w:bookmarkEnd w:id="91"/>
      <w:r>
        <w:rPr>
          <w:color w:val="000000"/>
          <w:spacing w:val="0"/>
          <w:w w:val="100"/>
          <w:position w:val="0"/>
        </w:rPr>
        <w:t>乙县人民法院对涉嫌诈骗罪的钱</w:t>
      </w:r>
      <w:r>
        <w:rPr>
          <w:rFonts w:ascii="Times New Roman" w:hAnsi="Times New Roman" w:eastAsia="Times New Roman" w:cs="Times New Roman"/>
          <w:b/>
          <w:bCs/>
          <w:color w:val="000000"/>
          <w:spacing w:val="0"/>
          <w:w w:val="100"/>
          <w:position w:val="0"/>
        </w:rPr>
        <w:t>X</w:t>
      </w:r>
      <w:r>
        <w:rPr>
          <w:color w:val="000000"/>
          <w:spacing w:val="0"/>
          <w:w w:val="100"/>
          <w:position w:val="0"/>
        </w:rPr>
        <w:t>决定逮捕</w:t>
      </w:r>
    </w:p>
    <w:p>
      <w:pPr>
        <w:pStyle w:val="12"/>
        <w:keepNext w:val="0"/>
        <w:keepLines w:val="0"/>
        <w:widowControl w:val="0"/>
        <w:numPr>
          <w:ilvl w:val="0"/>
          <w:numId w:val="20"/>
        </w:numPr>
        <w:shd w:val="clear" w:color="auto" w:fill="auto"/>
        <w:tabs>
          <w:tab w:val="left" w:pos="816"/>
        </w:tabs>
        <w:bidi w:val="0"/>
        <w:spacing w:before="0" w:after="0" w:line="321" w:lineRule="exact"/>
        <w:ind w:left="0" w:right="0" w:firstLine="440"/>
        <w:jc w:val="both"/>
      </w:pPr>
      <w:bookmarkStart w:id="92" w:name="bookmark102"/>
      <w:bookmarkEnd w:id="92"/>
      <w:r>
        <w:rPr>
          <w:color w:val="000000"/>
          <w:spacing w:val="0"/>
          <w:w w:val="100"/>
          <w:position w:val="0"/>
        </w:rPr>
        <w:t>丙县监察委员会对涉嫌贪污罪的孙</w:t>
      </w:r>
      <w:r>
        <w:rPr>
          <w:rFonts w:ascii="Times New Roman" w:hAnsi="Times New Roman" w:eastAsia="Times New Roman" w:cs="Times New Roman"/>
          <w:b/>
          <w:bCs/>
          <w:color w:val="000000"/>
          <w:spacing w:val="0"/>
          <w:w w:val="100"/>
          <w:position w:val="0"/>
        </w:rPr>
        <w:t>X</w:t>
      </w:r>
      <w:r>
        <w:rPr>
          <w:color w:val="000000"/>
          <w:spacing w:val="0"/>
          <w:w w:val="100"/>
          <w:position w:val="0"/>
        </w:rPr>
        <w:t>决定逮捕</w:t>
      </w:r>
    </w:p>
    <w:p>
      <w:pPr>
        <w:pStyle w:val="12"/>
        <w:keepNext w:val="0"/>
        <w:keepLines w:val="0"/>
        <w:widowControl w:val="0"/>
        <w:numPr>
          <w:ilvl w:val="0"/>
          <w:numId w:val="20"/>
        </w:numPr>
        <w:shd w:val="clear" w:color="auto" w:fill="auto"/>
        <w:tabs>
          <w:tab w:val="left" w:pos="816"/>
        </w:tabs>
        <w:bidi w:val="0"/>
        <w:spacing w:before="0" w:after="40" w:line="321" w:lineRule="exact"/>
        <w:ind w:left="0" w:right="0" w:firstLine="440"/>
        <w:jc w:val="both"/>
      </w:pPr>
      <w:bookmarkStart w:id="93" w:name="bookmark103"/>
      <w:bookmarkEnd w:id="93"/>
      <w:r>
        <w:rPr>
          <w:color w:val="000000"/>
          <w:spacing w:val="0"/>
          <w:w w:val="100"/>
          <w:position w:val="0"/>
        </w:rPr>
        <w:t>丁县人民检察院对涉嫌滥用职权罪的李</w:t>
      </w:r>
      <w:r>
        <w:rPr>
          <w:rFonts w:ascii="Times New Roman" w:hAnsi="Times New Roman" w:eastAsia="Times New Roman" w:cs="Times New Roman"/>
          <w:b/>
          <w:bCs/>
          <w:color w:val="000000"/>
          <w:spacing w:val="0"/>
          <w:w w:val="100"/>
          <w:position w:val="0"/>
        </w:rPr>
        <w:t>X</w:t>
      </w:r>
      <w:r>
        <w:rPr>
          <w:color w:val="000000"/>
          <w:spacing w:val="0"/>
          <w:w w:val="100"/>
          <w:position w:val="0"/>
        </w:rPr>
        <w:t>执行逮捕</w:t>
      </w:r>
    </w:p>
    <w:p>
      <w:pPr>
        <w:pStyle w:val="12"/>
        <w:keepNext w:val="0"/>
        <w:keepLines w:val="0"/>
        <w:widowControl w:val="0"/>
        <w:numPr>
          <w:ilvl w:val="0"/>
          <w:numId w:val="14"/>
        </w:numPr>
        <w:shd w:val="clear" w:color="auto" w:fill="auto"/>
        <w:tabs>
          <w:tab w:val="left" w:pos="839"/>
        </w:tabs>
        <w:bidi w:val="0"/>
        <w:spacing w:before="0" w:after="0" w:line="334" w:lineRule="exact"/>
        <w:ind w:left="0" w:right="0" w:firstLine="440"/>
        <w:jc w:val="both"/>
      </w:pPr>
      <w:bookmarkStart w:id="94" w:name="bookmark104"/>
      <w:bookmarkEnd w:id="94"/>
      <w:r>
        <w:rPr>
          <w:color w:val="000000"/>
          <w:spacing w:val="0"/>
          <w:w w:val="100"/>
          <w:position w:val="0"/>
        </w:rPr>
        <w:t>村民林某在去赶集的路上发现一头牛无人看管，怀疑是别人家丢的，便将牛交给派出所。 因派出所不具备保管条件，民警将牛委托一个养牛场代养。根据民法典，下列说法不正确的是：</w:t>
      </w:r>
    </w:p>
    <w:p>
      <w:pPr>
        <w:pStyle w:val="12"/>
        <w:keepNext w:val="0"/>
        <w:keepLines w:val="0"/>
        <w:widowControl w:val="0"/>
        <w:numPr>
          <w:ilvl w:val="0"/>
          <w:numId w:val="21"/>
        </w:numPr>
        <w:shd w:val="clear" w:color="auto" w:fill="auto"/>
        <w:tabs>
          <w:tab w:val="left" w:pos="816"/>
        </w:tabs>
        <w:bidi w:val="0"/>
        <w:spacing w:before="0" w:after="0" w:line="327" w:lineRule="exact"/>
        <w:ind w:left="0" w:right="0" w:firstLine="440"/>
        <w:jc w:val="both"/>
      </w:pPr>
      <w:bookmarkStart w:id="95" w:name="bookmark105"/>
      <w:bookmarkEnd w:id="95"/>
      <w:r>
        <w:rPr>
          <w:color w:val="000000"/>
          <w:spacing w:val="0"/>
          <w:w w:val="100"/>
          <w:position w:val="0"/>
        </w:rPr>
        <w:t>民警查找到失主后，应及时通知其将牛领回</w:t>
      </w:r>
    </w:p>
    <w:p>
      <w:pPr>
        <w:pStyle w:val="12"/>
        <w:keepNext w:val="0"/>
        <w:keepLines w:val="0"/>
        <w:widowControl w:val="0"/>
        <w:numPr>
          <w:ilvl w:val="0"/>
          <w:numId w:val="21"/>
        </w:numPr>
        <w:shd w:val="clear" w:color="auto" w:fill="auto"/>
        <w:tabs>
          <w:tab w:val="left" w:pos="816"/>
        </w:tabs>
        <w:bidi w:val="0"/>
        <w:spacing w:before="0" w:after="0" w:line="327" w:lineRule="exact"/>
        <w:ind w:left="0" w:right="0" w:firstLine="440"/>
        <w:jc w:val="both"/>
      </w:pPr>
      <w:bookmarkStart w:id="96" w:name="bookmark106"/>
      <w:bookmarkEnd w:id="96"/>
      <w:r>
        <w:rPr>
          <w:color w:val="000000"/>
          <w:spacing w:val="0"/>
          <w:w w:val="100"/>
          <w:position w:val="0"/>
        </w:rPr>
        <w:t>民警无法查找到失主的,应及时发布招领公告</w:t>
      </w:r>
    </w:p>
    <w:p>
      <w:pPr>
        <w:pStyle w:val="12"/>
        <w:keepNext w:val="0"/>
        <w:keepLines w:val="0"/>
        <w:widowControl w:val="0"/>
        <w:numPr>
          <w:ilvl w:val="0"/>
          <w:numId w:val="21"/>
        </w:numPr>
        <w:shd w:val="clear" w:color="auto" w:fill="auto"/>
        <w:tabs>
          <w:tab w:val="left" w:pos="816"/>
        </w:tabs>
        <w:bidi w:val="0"/>
        <w:spacing w:before="0" w:after="0" w:line="327" w:lineRule="exact"/>
        <w:ind w:left="0" w:right="0" w:firstLine="440"/>
        <w:jc w:val="both"/>
      </w:pPr>
      <w:bookmarkStart w:id="97" w:name="bookmark107"/>
      <w:bookmarkEnd w:id="97"/>
      <w:r>
        <w:rPr>
          <w:color w:val="000000"/>
          <w:spacing w:val="0"/>
          <w:w w:val="100"/>
          <w:position w:val="0"/>
        </w:rPr>
        <w:t>失主领回牛时，应支付必要的保管费用</w:t>
      </w:r>
    </w:p>
    <w:p>
      <w:pPr>
        <w:pStyle w:val="12"/>
        <w:keepNext w:val="0"/>
        <w:keepLines w:val="0"/>
        <w:widowControl w:val="0"/>
        <w:numPr>
          <w:ilvl w:val="0"/>
          <w:numId w:val="21"/>
        </w:numPr>
        <w:shd w:val="clear" w:color="auto" w:fill="auto"/>
        <w:tabs>
          <w:tab w:val="left" w:pos="816"/>
        </w:tabs>
        <w:bidi w:val="0"/>
        <w:spacing w:before="0" w:after="0" w:line="327" w:lineRule="exact"/>
        <w:ind w:left="0" w:right="0" w:firstLine="440"/>
        <w:jc w:val="both"/>
      </w:pPr>
      <w:bookmarkStart w:id="98" w:name="bookmark108"/>
      <w:bookmarkEnd w:id="98"/>
      <w:r>
        <w:rPr>
          <w:color w:val="000000"/>
          <w:spacing w:val="0"/>
          <w:w w:val="100"/>
          <w:position w:val="0"/>
        </w:rPr>
        <w:t>如牛病死，派出所和养牛场应承担连带责任</w:t>
      </w:r>
    </w:p>
    <w:p>
      <w:pPr>
        <w:pStyle w:val="12"/>
        <w:keepNext w:val="0"/>
        <w:keepLines w:val="0"/>
        <w:widowControl w:val="0"/>
        <w:numPr>
          <w:ilvl w:val="0"/>
          <w:numId w:val="14"/>
        </w:numPr>
        <w:shd w:val="clear" w:color="auto" w:fill="auto"/>
        <w:tabs>
          <w:tab w:val="left" w:pos="850"/>
        </w:tabs>
        <w:bidi w:val="0"/>
        <w:spacing w:before="0" w:after="0" w:line="327" w:lineRule="exact"/>
        <w:ind w:left="0" w:right="0" w:firstLine="440"/>
        <w:jc w:val="both"/>
      </w:pPr>
      <w:bookmarkStart w:id="99" w:name="bookmark109"/>
      <w:bookmarkEnd w:id="99"/>
      <w:r>
        <w:rPr>
          <w:color w:val="000000"/>
          <w:spacing w:val="0"/>
          <w:w w:val="100"/>
          <w:position w:val="0"/>
        </w:rPr>
        <w:t>某日，在校大学生张某受邀参加篮球比赛,在场上拼抢时因对方一名球员的重大过失 导致张某眉骨骨折。关于张某对自己受到的损害，下列说法正确的是：</w:t>
      </w:r>
    </w:p>
    <w:p>
      <w:pPr>
        <w:pStyle w:val="12"/>
        <w:keepNext w:val="0"/>
        <w:keepLines w:val="0"/>
        <w:widowControl w:val="0"/>
        <w:numPr>
          <w:ilvl w:val="0"/>
          <w:numId w:val="22"/>
        </w:numPr>
        <w:shd w:val="clear" w:color="auto" w:fill="auto"/>
        <w:tabs>
          <w:tab w:val="left" w:pos="812"/>
        </w:tabs>
        <w:bidi w:val="0"/>
        <w:spacing w:before="0" w:after="0" w:line="327" w:lineRule="exact"/>
        <w:ind w:left="0" w:right="0" w:firstLine="440"/>
        <w:jc w:val="both"/>
      </w:pPr>
      <w:bookmarkStart w:id="100" w:name="bookmark110"/>
      <w:bookmarkEnd w:id="100"/>
      <w:r>
        <w:rPr>
          <w:color w:val="000000"/>
          <w:spacing w:val="0"/>
          <w:w w:val="100"/>
          <w:position w:val="0"/>
        </w:rPr>
        <w:t>无权请求他人对自己的损害承担责任</w:t>
      </w:r>
    </w:p>
    <w:p>
      <w:pPr>
        <w:pStyle w:val="12"/>
        <w:keepNext w:val="0"/>
        <w:keepLines w:val="0"/>
        <w:widowControl w:val="0"/>
        <w:numPr>
          <w:ilvl w:val="0"/>
          <w:numId w:val="22"/>
        </w:numPr>
        <w:shd w:val="clear" w:color="auto" w:fill="auto"/>
        <w:tabs>
          <w:tab w:val="left" w:pos="812"/>
        </w:tabs>
        <w:bidi w:val="0"/>
        <w:spacing w:before="0" w:after="0" w:line="327" w:lineRule="exact"/>
        <w:ind w:left="0" w:right="0" w:firstLine="440"/>
        <w:jc w:val="both"/>
      </w:pPr>
      <w:bookmarkStart w:id="101" w:name="bookmark111"/>
      <w:bookmarkEnd w:id="101"/>
      <w:r>
        <w:rPr>
          <w:color w:val="000000"/>
          <w:spacing w:val="0"/>
          <w:w w:val="100"/>
          <w:position w:val="0"/>
        </w:rPr>
        <w:t>可以请求己方其他球员承担连带责任</w:t>
      </w:r>
    </w:p>
    <w:p>
      <w:pPr>
        <w:pStyle w:val="12"/>
        <w:keepNext w:val="0"/>
        <w:keepLines w:val="0"/>
        <w:widowControl w:val="0"/>
        <w:numPr>
          <w:ilvl w:val="0"/>
          <w:numId w:val="22"/>
        </w:numPr>
        <w:shd w:val="clear" w:color="auto" w:fill="auto"/>
        <w:tabs>
          <w:tab w:val="left" w:pos="812"/>
        </w:tabs>
        <w:bidi w:val="0"/>
        <w:spacing w:before="0" w:after="0" w:line="327" w:lineRule="exact"/>
        <w:ind w:left="0" w:right="0" w:firstLine="440"/>
        <w:jc w:val="both"/>
      </w:pPr>
      <w:bookmarkStart w:id="102" w:name="bookmark112"/>
      <w:bookmarkEnd w:id="102"/>
      <w:r>
        <w:rPr>
          <w:color w:val="000000"/>
          <w:spacing w:val="0"/>
          <w:w w:val="100"/>
          <w:position w:val="0"/>
        </w:rPr>
        <w:t>可以请求对方所有球员承担连带责任</w:t>
      </w:r>
    </w:p>
    <w:p>
      <w:pPr>
        <w:pStyle w:val="12"/>
        <w:keepNext w:val="0"/>
        <w:keepLines w:val="0"/>
        <w:widowControl w:val="0"/>
        <w:numPr>
          <w:ilvl w:val="0"/>
          <w:numId w:val="22"/>
        </w:numPr>
        <w:shd w:val="clear" w:color="auto" w:fill="auto"/>
        <w:tabs>
          <w:tab w:val="left" w:pos="812"/>
        </w:tabs>
        <w:bidi w:val="0"/>
        <w:spacing w:before="0" w:after="0" w:line="327" w:lineRule="exact"/>
        <w:ind w:left="0" w:right="0" w:firstLine="440"/>
        <w:jc w:val="both"/>
      </w:pPr>
      <w:bookmarkStart w:id="103" w:name="bookmark113"/>
      <w:bookmarkEnd w:id="103"/>
      <w:r>
        <w:rPr>
          <w:color w:val="000000"/>
          <w:spacing w:val="0"/>
          <w:w w:val="100"/>
          <w:position w:val="0"/>
        </w:rPr>
        <w:t>可以请求与自己相撞的球员承担责任</w:t>
      </w:r>
    </w:p>
    <w:p>
      <w:pPr>
        <w:pStyle w:val="12"/>
        <w:keepNext w:val="0"/>
        <w:keepLines w:val="0"/>
        <w:widowControl w:val="0"/>
        <w:numPr>
          <w:ilvl w:val="0"/>
          <w:numId w:val="14"/>
        </w:numPr>
        <w:shd w:val="clear" w:color="auto" w:fill="auto"/>
        <w:tabs>
          <w:tab w:val="left" w:pos="854"/>
        </w:tabs>
        <w:bidi w:val="0"/>
        <w:spacing w:before="0" w:after="0" w:line="327" w:lineRule="exact"/>
        <w:ind w:left="0" w:right="0" w:firstLine="440"/>
        <w:jc w:val="both"/>
      </w:pPr>
      <w:bookmarkStart w:id="104" w:name="bookmark114"/>
      <w:bookmarkEnd w:id="104"/>
      <w:r>
        <w:rPr>
          <w:color w:val="000000"/>
          <w:spacing w:val="0"/>
          <w:w w:val="100"/>
          <w:position w:val="0"/>
        </w:rPr>
        <w:t>甲县公安局交警队处理一起单方交通事故时，发现事故车辆驾驶员李某和妻子不幸遇 难,车内仅</w:t>
      </w:r>
      <w:r>
        <w:rPr>
          <w:rFonts w:ascii="Times New Roman" w:hAnsi="Times New Roman" w:eastAsia="Times New Roman" w:cs="Times New Roman"/>
          <w:b/>
          <w:bCs/>
          <w:color w:val="000000"/>
          <w:spacing w:val="0"/>
          <w:w w:val="100"/>
          <w:position w:val="0"/>
        </w:rPr>
        <w:t>13</w:t>
      </w:r>
      <w:r>
        <w:rPr>
          <w:color w:val="000000"/>
          <w:spacing w:val="0"/>
          <w:w w:val="100"/>
          <w:position w:val="0"/>
        </w:rPr>
        <w:t>岁的儿子李某星幸存。经查，李某星的亲属中,其哥哥、爷爷、叔叔和舅舅具备监 护能力。根据民法典，应当作为李某星第一顺序监护人的是：</w:t>
      </w:r>
    </w:p>
    <w:p>
      <w:pPr>
        <w:pStyle w:val="12"/>
        <w:keepNext w:val="0"/>
        <w:keepLines w:val="0"/>
        <w:widowControl w:val="0"/>
        <w:numPr>
          <w:ilvl w:val="0"/>
          <w:numId w:val="23"/>
        </w:numPr>
        <w:shd w:val="clear" w:color="auto" w:fill="auto"/>
        <w:tabs>
          <w:tab w:val="left" w:pos="4361"/>
        </w:tabs>
        <w:bidi w:val="0"/>
        <w:spacing w:before="0" w:after="0" w:line="326" w:lineRule="exact"/>
        <w:ind w:left="0" w:right="0" w:firstLine="440"/>
        <w:jc w:val="both"/>
      </w:pPr>
      <w:bookmarkStart w:id="105" w:name="bookmark115"/>
      <w:bookmarkEnd w:id="105"/>
      <w:r>
        <w:rPr>
          <w:color w:val="000000"/>
          <w:spacing w:val="0"/>
          <w:w w:val="100"/>
          <w:position w:val="0"/>
        </w:rPr>
        <w:t>李某星的哥哥</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李某星的爷爷</w:t>
      </w:r>
    </w:p>
    <w:p>
      <w:pPr>
        <w:pStyle w:val="12"/>
        <w:keepNext w:val="0"/>
        <w:keepLines w:val="0"/>
        <w:widowControl w:val="0"/>
        <w:shd w:val="clear" w:color="auto" w:fill="auto"/>
        <w:tabs>
          <w:tab w:val="left" w:pos="4361"/>
        </w:tabs>
        <w:bidi w:val="0"/>
        <w:spacing w:before="0" w:after="0" w:line="326" w:lineRule="exact"/>
        <w:ind w:left="0" w:right="0" w:firstLine="44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李某星的叔叔</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李某星的舅舅</w:t>
      </w:r>
    </w:p>
    <w:p>
      <w:pPr>
        <w:pStyle w:val="12"/>
        <w:keepNext w:val="0"/>
        <w:keepLines w:val="0"/>
        <w:widowControl w:val="0"/>
        <w:numPr>
          <w:ilvl w:val="0"/>
          <w:numId w:val="14"/>
        </w:numPr>
        <w:shd w:val="clear" w:color="auto" w:fill="auto"/>
        <w:tabs>
          <w:tab w:val="left" w:pos="854"/>
        </w:tabs>
        <w:bidi w:val="0"/>
        <w:spacing w:before="0" w:after="0" w:line="326" w:lineRule="exact"/>
        <w:ind w:left="0" w:right="0" w:firstLine="440"/>
        <w:jc w:val="both"/>
      </w:pPr>
      <w:bookmarkStart w:id="106" w:name="bookmark116"/>
      <w:bookmarkEnd w:id="106"/>
      <w:r>
        <w:rPr>
          <w:color w:val="000000"/>
          <w:spacing w:val="0"/>
          <w:w w:val="100"/>
          <w:position w:val="0"/>
        </w:rPr>
        <w:t>民警小谢休假外出爬山，途中遇两名歹徒持刀抢劫游客。小谢上前与歹徒搏斗时被刺 伤（后经鉴定为八级伤残），但仍在其他游客的协助下制服了歹徒。针对上述情况，下列说法正 确的是：</w:t>
      </w:r>
    </w:p>
    <w:p>
      <w:pPr>
        <w:pStyle w:val="12"/>
        <w:keepNext w:val="0"/>
        <w:keepLines w:val="0"/>
        <w:widowControl w:val="0"/>
        <w:numPr>
          <w:ilvl w:val="0"/>
          <w:numId w:val="24"/>
        </w:numPr>
        <w:shd w:val="clear" w:color="auto" w:fill="auto"/>
        <w:tabs>
          <w:tab w:val="left" w:pos="816"/>
        </w:tabs>
        <w:bidi w:val="0"/>
        <w:spacing w:before="0" w:after="0" w:line="326" w:lineRule="exact"/>
        <w:ind w:left="0" w:right="0" w:firstLine="440"/>
        <w:jc w:val="both"/>
      </w:pPr>
      <w:bookmarkStart w:id="107" w:name="bookmark117"/>
      <w:bookmarkEnd w:id="107"/>
      <w:r>
        <w:rPr>
          <w:color w:val="000000"/>
          <w:spacing w:val="0"/>
          <w:w w:val="100"/>
          <w:position w:val="0"/>
        </w:rPr>
        <w:t>小谢的行为发生在非工作时间,不属于依法履行职责</w:t>
      </w:r>
    </w:p>
    <w:p>
      <w:pPr>
        <w:pStyle w:val="12"/>
        <w:keepNext w:val="0"/>
        <w:keepLines w:val="0"/>
        <w:widowControl w:val="0"/>
        <w:numPr>
          <w:ilvl w:val="0"/>
          <w:numId w:val="24"/>
        </w:numPr>
        <w:shd w:val="clear" w:color="auto" w:fill="auto"/>
        <w:tabs>
          <w:tab w:val="left" w:pos="816"/>
        </w:tabs>
        <w:bidi w:val="0"/>
        <w:spacing w:before="0" w:after="0" w:line="326" w:lineRule="exact"/>
        <w:ind w:left="0" w:right="0" w:firstLine="440"/>
        <w:jc w:val="both"/>
      </w:pPr>
      <w:bookmarkStart w:id="108" w:name="bookmark118"/>
      <w:bookmarkEnd w:id="108"/>
      <w:r>
        <w:rPr>
          <w:color w:val="000000"/>
          <w:spacing w:val="0"/>
          <w:w w:val="100"/>
          <w:position w:val="0"/>
        </w:rPr>
        <w:t>小谢不能请求游客协助他制服歹徒</w:t>
      </w:r>
    </w:p>
    <w:p>
      <w:pPr>
        <w:pStyle w:val="12"/>
        <w:keepNext w:val="0"/>
        <w:keepLines w:val="0"/>
        <w:widowControl w:val="0"/>
        <w:numPr>
          <w:ilvl w:val="0"/>
          <w:numId w:val="24"/>
        </w:numPr>
        <w:shd w:val="clear" w:color="auto" w:fill="auto"/>
        <w:tabs>
          <w:tab w:val="left" w:pos="816"/>
        </w:tabs>
        <w:bidi w:val="0"/>
        <w:spacing w:before="0" w:after="0" w:line="326" w:lineRule="exact"/>
        <w:ind w:left="0" w:right="0" w:firstLine="440"/>
        <w:jc w:val="both"/>
      </w:pPr>
      <w:bookmarkStart w:id="109" w:name="bookmark119"/>
      <w:bookmarkEnd w:id="109"/>
      <w:r>
        <w:rPr>
          <w:color w:val="000000"/>
          <w:spacing w:val="0"/>
          <w:w w:val="100"/>
          <w:position w:val="0"/>
        </w:rPr>
        <w:t>小谢可将人民警察证借给过路游客，用于请求警力增援</w:t>
      </w:r>
    </w:p>
    <w:p>
      <w:pPr>
        <w:pStyle w:val="12"/>
        <w:keepNext w:val="0"/>
        <w:keepLines w:val="0"/>
        <w:widowControl w:val="0"/>
        <w:numPr>
          <w:ilvl w:val="0"/>
          <w:numId w:val="24"/>
        </w:numPr>
        <w:shd w:val="clear" w:color="auto" w:fill="auto"/>
        <w:tabs>
          <w:tab w:val="left" w:pos="816"/>
        </w:tabs>
        <w:bidi w:val="0"/>
        <w:spacing w:before="0" w:after="0" w:line="326" w:lineRule="exact"/>
        <w:ind w:left="0" w:right="0" w:firstLine="440"/>
        <w:jc w:val="both"/>
      </w:pPr>
      <w:bookmarkStart w:id="110" w:name="bookmark120"/>
      <w:bookmarkEnd w:id="110"/>
      <w:r>
        <w:rPr>
          <w:color w:val="000000"/>
          <w:spacing w:val="0"/>
          <w:w w:val="100"/>
          <w:position w:val="0"/>
        </w:rPr>
        <w:t>小谢与因公致残的现役军人享受国家同样的抚恤和优待</w:t>
      </w:r>
    </w:p>
    <w:p>
      <w:pPr>
        <w:pStyle w:val="12"/>
        <w:keepNext w:val="0"/>
        <w:keepLines w:val="0"/>
        <w:widowControl w:val="0"/>
        <w:numPr>
          <w:ilvl w:val="0"/>
          <w:numId w:val="14"/>
        </w:numPr>
        <w:shd w:val="clear" w:color="auto" w:fill="auto"/>
        <w:tabs>
          <w:tab w:val="left" w:pos="857"/>
        </w:tabs>
        <w:bidi w:val="0"/>
        <w:spacing w:before="0" w:after="0" w:line="326" w:lineRule="exact"/>
        <w:ind w:left="0" w:right="0" w:firstLine="440"/>
        <w:jc w:val="both"/>
      </w:pPr>
      <w:bookmarkStart w:id="111" w:name="bookmark121"/>
      <w:bookmarkEnd w:id="111"/>
      <w:r>
        <w:rPr>
          <w:color w:val="000000"/>
          <w:spacing w:val="0"/>
          <w:w w:val="100"/>
          <w:position w:val="0"/>
        </w:rPr>
        <w:t>某日</w:t>
      </w:r>
      <w:r>
        <w:rPr>
          <w:rFonts w:ascii="Times New Roman" w:hAnsi="Times New Roman" w:eastAsia="Times New Roman" w:cs="Times New Roman"/>
          <w:b/>
          <w:bCs/>
          <w:color w:val="000000"/>
          <w:spacing w:val="0"/>
          <w:w w:val="100"/>
          <w:position w:val="0"/>
        </w:rPr>
        <w:t>22</w:t>
      </w:r>
      <w:r>
        <w:rPr>
          <w:color w:val="000000"/>
          <w:spacing w:val="0"/>
          <w:w w:val="100"/>
          <w:position w:val="0"/>
        </w:rPr>
        <w:t>时许，胡</w:t>
      </w:r>
      <w:r>
        <w:rPr>
          <w:rFonts w:ascii="Times New Roman" w:hAnsi="Times New Roman" w:eastAsia="Times New Roman" w:cs="Times New Roman"/>
          <w:b/>
          <w:bCs/>
          <w:color w:val="000000"/>
          <w:spacing w:val="0"/>
          <w:w w:val="100"/>
          <w:position w:val="0"/>
        </w:rPr>
        <w:t>X</w:t>
      </w:r>
      <w:r>
        <w:rPr>
          <w:color w:val="000000"/>
          <w:spacing w:val="0"/>
          <w:w w:val="100"/>
          <w:position w:val="0"/>
        </w:rPr>
        <w:t>与同事在火锅店聚餐，醉酒后与人发生争执。民警小刘、小张到场 处置，胡</w:t>
      </w:r>
      <w:r>
        <w:rPr>
          <w:rFonts w:ascii="Times New Roman" w:hAnsi="Times New Roman" w:eastAsia="Times New Roman" w:cs="Times New Roman"/>
          <w:b/>
          <w:bCs/>
          <w:color w:val="000000"/>
          <w:spacing w:val="0"/>
          <w:w w:val="100"/>
          <w:position w:val="0"/>
        </w:rPr>
        <w:t>X</w:t>
      </w:r>
      <w:r>
        <w:rPr>
          <w:color w:val="000000"/>
          <w:spacing w:val="0"/>
          <w:w w:val="100"/>
          <w:position w:val="0"/>
        </w:rPr>
        <w:t>辱骂民警，并用头撞墙,小刘、小张依法对其采取保护性约束措施。胡</w:t>
      </w:r>
      <w:r>
        <w:rPr>
          <w:rFonts w:ascii="Times New Roman" w:hAnsi="Times New Roman" w:eastAsia="Times New Roman" w:cs="Times New Roman"/>
          <w:b/>
          <w:bCs/>
          <w:color w:val="000000"/>
          <w:spacing w:val="0"/>
          <w:w w:val="100"/>
          <w:position w:val="0"/>
        </w:rPr>
        <w:t>X</w:t>
      </w:r>
      <w:r>
        <w:rPr>
          <w:color w:val="000000"/>
          <w:spacing w:val="0"/>
          <w:w w:val="100"/>
          <w:position w:val="0"/>
        </w:rPr>
        <w:t>拼命反抗, 导致其右臂脱臼。对此,下列表述正确的是：</w:t>
      </w:r>
    </w:p>
    <w:p>
      <w:pPr>
        <w:pStyle w:val="12"/>
        <w:keepNext w:val="0"/>
        <w:keepLines w:val="0"/>
        <w:widowControl w:val="0"/>
        <w:numPr>
          <w:ilvl w:val="0"/>
          <w:numId w:val="25"/>
        </w:numPr>
        <w:shd w:val="clear" w:color="auto" w:fill="auto"/>
        <w:tabs>
          <w:tab w:val="left" w:pos="816"/>
        </w:tabs>
        <w:bidi w:val="0"/>
        <w:spacing w:before="0" w:after="0" w:line="330" w:lineRule="exact"/>
        <w:ind w:left="0" w:right="0" w:firstLine="440"/>
        <w:jc w:val="both"/>
      </w:pPr>
      <w:bookmarkStart w:id="112" w:name="bookmark122"/>
      <w:bookmarkEnd w:id="112"/>
      <w:r>
        <w:rPr>
          <w:color w:val="000000"/>
          <w:spacing w:val="0"/>
          <w:w w:val="100"/>
          <w:position w:val="0"/>
        </w:rPr>
        <w:t>公安机关对胡</w:t>
      </w:r>
      <w:r>
        <w:rPr>
          <w:rFonts w:ascii="Times New Roman" w:hAnsi="Times New Roman" w:eastAsia="Times New Roman" w:cs="Times New Roman"/>
          <w:b/>
          <w:bCs/>
          <w:color w:val="000000"/>
          <w:spacing w:val="0"/>
          <w:w w:val="100"/>
          <w:position w:val="0"/>
        </w:rPr>
        <w:t>X</w:t>
      </w:r>
      <w:r>
        <w:rPr>
          <w:color w:val="000000"/>
          <w:spacing w:val="0"/>
          <w:w w:val="100"/>
          <w:position w:val="0"/>
        </w:rPr>
        <w:t>的损害承担赔偿责任</w:t>
      </w:r>
    </w:p>
    <w:p>
      <w:pPr>
        <w:pStyle w:val="12"/>
        <w:keepNext w:val="0"/>
        <w:keepLines w:val="0"/>
        <w:widowControl w:val="0"/>
        <w:numPr>
          <w:ilvl w:val="0"/>
          <w:numId w:val="25"/>
        </w:numPr>
        <w:shd w:val="clear" w:color="auto" w:fill="auto"/>
        <w:tabs>
          <w:tab w:val="left" w:pos="816"/>
        </w:tabs>
        <w:bidi w:val="0"/>
        <w:spacing w:before="0" w:after="0" w:line="330" w:lineRule="exact"/>
        <w:ind w:left="0" w:right="0" w:firstLine="440"/>
        <w:jc w:val="both"/>
      </w:pPr>
      <w:bookmarkStart w:id="113" w:name="bookmark123"/>
      <w:bookmarkEnd w:id="113"/>
      <w:r>
        <w:rPr>
          <w:color w:val="000000"/>
          <w:spacing w:val="0"/>
          <w:w w:val="100"/>
          <w:position w:val="0"/>
        </w:rPr>
        <w:t>小刘、小张对胡</w:t>
      </w:r>
      <w:r>
        <w:rPr>
          <w:rFonts w:ascii="Times New Roman" w:hAnsi="Times New Roman" w:eastAsia="Times New Roman" w:cs="Times New Roman"/>
          <w:b/>
          <w:bCs/>
          <w:color w:val="000000"/>
          <w:spacing w:val="0"/>
          <w:w w:val="100"/>
          <w:position w:val="0"/>
        </w:rPr>
        <w:t>X</w:t>
      </w:r>
      <w:r>
        <w:rPr>
          <w:color w:val="000000"/>
          <w:spacing w:val="0"/>
          <w:w w:val="100"/>
          <w:position w:val="0"/>
        </w:rPr>
        <w:t>的损害承担补偿责任</w:t>
      </w:r>
    </w:p>
    <w:p>
      <w:pPr>
        <w:pStyle w:val="12"/>
        <w:keepNext w:val="0"/>
        <w:keepLines w:val="0"/>
        <w:widowControl w:val="0"/>
        <w:numPr>
          <w:ilvl w:val="0"/>
          <w:numId w:val="25"/>
        </w:numPr>
        <w:shd w:val="clear" w:color="auto" w:fill="auto"/>
        <w:tabs>
          <w:tab w:val="left" w:pos="816"/>
        </w:tabs>
        <w:bidi w:val="0"/>
        <w:spacing w:before="0" w:after="0" w:line="330" w:lineRule="exact"/>
        <w:ind w:left="0" w:right="0" w:firstLine="440"/>
        <w:jc w:val="both"/>
      </w:pPr>
      <w:bookmarkStart w:id="114" w:name="bookmark124"/>
      <w:bookmarkEnd w:id="114"/>
      <w:r>
        <w:rPr>
          <w:color w:val="000000"/>
          <w:spacing w:val="0"/>
          <w:w w:val="100"/>
          <w:position w:val="0"/>
        </w:rPr>
        <w:t>火锅店经营者对胡</w:t>
      </w:r>
      <w:r>
        <w:rPr>
          <w:rFonts w:ascii="Times New Roman" w:hAnsi="Times New Roman" w:eastAsia="Times New Roman" w:cs="Times New Roman"/>
          <w:b/>
          <w:bCs/>
          <w:color w:val="000000"/>
          <w:spacing w:val="0"/>
          <w:w w:val="100"/>
          <w:position w:val="0"/>
        </w:rPr>
        <w:t>X</w:t>
      </w:r>
      <w:r>
        <w:rPr>
          <w:color w:val="000000"/>
          <w:spacing w:val="0"/>
          <w:w w:val="100"/>
          <w:position w:val="0"/>
        </w:rPr>
        <w:t>的损害承担补充责任</w:t>
      </w:r>
    </w:p>
    <w:p>
      <w:pPr>
        <w:pStyle w:val="12"/>
        <w:keepNext w:val="0"/>
        <w:keepLines w:val="0"/>
        <w:widowControl w:val="0"/>
        <w:numPr>
          <w:ilvl w:val="0"/>
          <w:numId w:val="25"/>
        </w:numPr>
        <w:shd w:val="clear" w:color="auto" w:fill="auto"/>
        <w:tabs>
          <w:tab w:val="left" w:pos="816"/>
        </w:tabs>
        <w:bidi w:val="0"/>
        <w:spacing w:before="0" w:after="0" w:line="330" w:lineRule="exact"/>
        <w:ind w:left="0" w:right="0" w:firstLine="440"/>
        <w:jc w:val="both"/>
      </w:pPr>
      <w:bookmarkStart w:id="115" w:name="bookmark125"/>
      <w:bookmarkEnd w:id="115"/>
      <w:r>
        <w:rPr>
          <w:color w:val="000000"/>
          <w:spacing w:val="0"/>
          <w:w w:val="100"/>
          <w:position w:val="0"/>
        </w:rPr>
        <w:t>不能因胡</w:t>
      </w:r>
      <w:r>
        <w:rPr>
          <w:rFonts w:ascii="Times New Roman" w:hAnsi="Times New Roman" w:eastAsia="Times New Roman" w:cs="Times New Roman"/>
          <w:b/>
          <w:bCs/>
          <w:color w:val="000000"/>
          <w:spacing w:val="0"/>
          <w:w w:val="100"/>
          <w:position w:val="0"/>
        </w:rPr>
        <w:t>X</w:t>
      </w:r>
      <w:r>
        <w:rPr>
          <w:color w:val="000000"/>
          <w:spacing w:val="0"/>
          <w:w w:val="100"/>
          <w:position w:val="0"/>
        </w:rPr>
        <w:t>醉酒免除其治安违法责任</w:t>
      </w:r>
    </w:p>
    <w:p>
      <w:pPr>
        <w:pStyle w:val="12"/>
        <w:keepNext w:val="0"/>
        <w:keepLines w:val="0"/>
        <w:widowControl w:val="0"/>
        <w:numPr>
          <w:ilvl w:val="0"/>
          <w:numId w:val="14"/>
        </w:numPr>
        <w:shd w:val="clear" w:color="auto" w:fill="auto"/>
        <w:tabs>
          <w:tab w:val="left" w:pos="857"/>
        </w:tabs>
        <w:bidi w:val="0"/>
        <w:spacing w:before="0" w:after="80" w:line="330" w:lineRule="exact"/>
        <w:ind w:left="0" w:right="0" w:firstLine="440"/>
        <w:jc w:val="both"/>
      </w:pPr>
      <w:bookmarkStart w:id="116" w:name="bookmark126"/>
      <w:bookmarkEnd w:id="116"/>
      <w:r>
        <w:rPr>
          <w:color w:val="000000"/>
          <w:spacing w:val="0"/>
          <w:w w:val="100"/>
          <w:position w:val="0"/>
        </w:rPr>
        <w:t>警械是人民警察的重要执法装备，应依法合理使用。依据相关规定，下列情形中民警 使用警械不当的是：</w:t>
      </w:r>
    </w:p>
    <w:p>
      <w:pPr>
        <w:pStyle w:val="12"/>
        <w:keepNext w:val="0"/>
        <w:keepLines w:val="0"/>
        <w:widowControl w:val="0"/>
        <w:numPr>
          <w:ilvl w:val="0"/>
          <w:numId w:val="26"/>
        </w:numPr>
        <w:shd w:val="clear" w:color="auto" w:fill="auto"/>
        <w:tabs>
          <w:tab w:val="left" w:pos="809"/>
        </w:tabs>
        <w:bidi w:val="0"/>
        <w:spacing w:before="0" w:after="0" w:line="348" w:lineRule="auto"/>
        <w:ind w:left="0" w:right="0" w:firstLine="440"/>
        <w:jc w:val="both"/>
      </w:pPr>
      <w:bookmarkStart w:id="117" w:name="bookmark127"/>
      <w:bookmarkEnd w:id="117"/>
      <w:r>
        <w:rPr>
          <w:color w:val="000000"/>
          <w:spacing w:val="0"/>
          <w:w w:val="100"/>
          <w:position w:val="0"/>
        </w:rPr>
        <w:t>周</w:t>
      </w:r>
      <w:r>
        <w:rPr>
          <w:rFonts w:ascii="Times New Roman" w:hAnsi="Times New Roman" w:eastAsia="Times New Roman" w:cs="Times New Roman"/>
          <w:b/>
          <w:bCs/>
          <w:color w:val="000000"/>
          <w:spacing w:val="0"/>
          <w:w w:val="100"/>
          <w:position w:val="0"/>
        </w:rPr>
        <w:t>X</w:t>
      </w:r>
      <w:r>
        <w:rPr>
          <w:color w:val="000000"/>
          <w:spacing w:val="0"/>
          <w:w w:val="100"/>
          <w:position w:val="0"/>
        </w:rPr>
        <w:t>强行冲越警戒带，对其直接使用催泪喷射器</w:t>
      </w:r>
    </w:p>
    <w:p>
      <w:pPr>
        <w:pStyle w:val="12"/>
        <w:keepNext w:val="0"/>
        <w:keepLines w:val="0"/>
        <w:widowControl w:val="0"/>
        <w:numPr>
          <w:ilvl w:val="0"/>
          <w:numId w:val="26"/>
        </w:numPr>
        <w:shd w:val="clear" w:color="auto" w:fill="auto"/>
        <w:tabs>
          <w:tab w:val="left" w:pos="809"/>
        </w:tabs>
        <w:bidi w:val="0"/>
        <w:spacing w:before="0" w:after="0" w:line="348" w:lineRule="auto"/>
        <w:ind w:left="0" w:right="0" w:firstLine="440"/>
        <w:jc w:val="both"/>
      </w:pPr>
      <w:bookmarkStart w:id="118" w:name="bookmark128"/>
      <w:bookmarkEnd w:id="118"/>
      <w:r>
        <w:rPr>
          <w:color w:val="000000"/>
          <w:spacing w:val="0"/>
          <w:w w:val="100"/>
          <w:position w:val="0"/>
        </w:rPr>
        <w:t>吴</w:t>
      </w:r>
      <w:r>
        <w:rPr>
          <w:rFonts w:ascii="Times New Roman" w:hAnsi="Times New Roman" w:eastAsia="Times New Roman" w:cs="Times New Roman"/>
          <w:b/>
          <w:bCs/>
          <w:color w:val="000000"/>
          <w:spacing w:val="0"/>
          <w:w w:val="100"/>
          <w:position w:val="0"/>
        </w:rPr>
        <w:t>X</w:t>
      </w:r>
      <w:r>
        <w:rPr>
          <w:color w:val="000000"/>
          <w:spacing w:val="0"/>
          <w:w w:val="100"/>
          <w:position w:val="0"/>
        </w:rPr>
        <w:t>精神病发作后追砍他人，将其制服后使用警绳约束</w:t>
      </w:r>
    </w:p>
    <w:p>
      <w:pPr>
        <w:pStyle w:val="12"/>
        <w:keepNext w:val="0"/>
        <w:keepLines w:val="0"/>
        <w:widowControl w:val="0"/>
        <w:numPr>
          <w:ilvl w:val="0"/>
          <w:numId w:val="26"/>
        </w:numPr>
        <w:shd w:val="clear" w:color="auto" w:fill="auto"/>
        <w:tabs>
          <w:tab w:val="left" w:pos="809"/>
        </w:tabs>
        <w:bidi w:val="0"/>
        <w:spacing w:before="0" w:after="0" w:line="348" w:lineRule="auto"/>
        <w:ind w:left="0" w:right="0" w:firstLine="440"/>
        <w:jc w:val="both"/>
      </w:pPr>
      <w:bookmarkStart w:id="119" w:name="bookmark129"/>
      <w:bookmarkEnd w:id="119"/>
      <w:r>
        <w:rPr>
          <w:color w:val="000000"/>
          <w:spacing w:val="0"/>
          <w:w w:val="100"/>
          <w:position w:val="0"/>
        </w:rPr>
        <w:t>郑</w:t>
      </w:r>
      <w:r>
        <w:rPr>
          <w:rFonts w:ascii="Times New Roman" w:hAnsi="Times New Roman" w:eastAsia="Times New Roman" w:cs="Times New Roman"/>
          <w:b/>
          <w:bCs/>
          <w:color w:val="000000"/>
          <w:spacing w:val="0"/>
          <w:w w:val="100"/>
          <w:position w:val="0"/>
        </w:rPr>
        <w:t>X</w:t>
      </w:r>
      <w:r>
        <w:rPr>
          <w:color w:val="000000"/>
          <w:spacing w:val="0"/>
          <w:w w:val="100"/>
          <w:position w:val="0"/>
        </w:rPr>
        <w:t>涉嫌抢劫被执行逮捕且可能脱逃,对其使用脚镣</w:t>
      </w:r>
    </w:p>
    <w:p>
      <w:pPr>
        <w:pStyle w:val="12"/>
        <w:keepNext w:val="0"/>
        <w:keepLines w:val="0"/>
        <w:widowControl w:val="0"/>
        <w:numPr>
          <w:ilvl w:val="0"/>
          <w:numId w:val="26"/>
        </w:numPr>
        <w:shd w:val="clear" w:color="auto" w:fill="auto"/>
        <w:tabs>
          <w:tab w:val="left" w:pos="809"/>
        </w:tabs>
        <w:bidi w:val="0"/>
        <w:spacing w:before="0" w:after="0" w:line="348" w:lineRule="auto"/>
        <w:ind w:left="0" w:right="0" w:firstLine="440"/>
        <w:jc w:val="both"/>
      </w:pPr>
      <w:bookmarkStart w:id="120" w:name="bookmark130"/>
      <w:bookmarkEnd w:id="120"/>
      <w:r>
        <w:rPr>
          <w:color w:val="000000"/>
          <w:spacing w:val="0"/>
          <w:w w:val="100"/>
          <w:position w:val="0"/>
        </w:rPr>
        <w:t>王</w:t>
      </w:r>
      <w:r>
        <w:rPr>
          <w:rFonts w:ascii="Times New Roman" w:hAnsi="Times New Roman" w:eastAsia="Times New Roman" w:cs="Times New Roman"/>
          <w:b/>
          <w:bCs/>
          <w:color w:val="000000"/>
          <w:spacing w:val="0"/>
          <w:w w:val="100"/>
          <w:position w:val="0"/>
        </w:rPr>
        <w:t>X</w:t>
      </w:r>
      <w:r>
        <w:rPr>
          <w:color w:val="000000"/>
          <w:spacing w:val="0"/>
          <w:w w:val="100"/>
          <w:position w:val="0"/>
        </w:rPr>
        <w:t>涉嫌吸毒被强制传唤且可能自伤,对其使用手铐</w:t>
      </w:r>
    </w:p>
    <w:p>
      <w:pPr>
        <w:pStyle w:val="12"/>
        <w:keepNext w:val="0"/>
        <w:keepLines w:val="0"/>
        <w:widowControl w:val="0"/>
        <w:numPr>
          <w:ilvl w:val="0"/>
          <w:numId w:val="14"/>
        </w:numPr>
        <w:shd w:val="clear" w:color="auto" w:fill="auto"/>
        <w:tabs>
          <w:tab w:val="left" w:pos="861"/>
        </w:tabs>
        <w:bidi w:val="0"/>
        <w:spacing w:before="0" w:after="0" w:line="316" w:lineRule="exact"/>
        <w:ind w:left="0" w:right="0" w:firstLine="440"/>
        <w:jc w:val="both"/>
      </w:pPr>
      <w:bookmarkStart w:id="121" w:name="bookmark131"/>
      <w:bookmarkEnd w:id="121"/>
      <w:r>
        <w:rPr>
          <w:rFonts w:ascii="Times New Roman" w:hAnsi="Times New Roman" w:eastAsia="Times New Roman" w:cs="Times New Roman"/>
          <w:b/>
          <w:bCs/>
          <w:color w:val="000000"/>
          <w:spacing w:val="0"/>
          <w:w w:val="100"/>
          <w:position w:val="0"/>
        </w:rPr>
        <w:t>2022</w:t>
      </w:r>
      <w:r>
        <w:rPr>
          <w:color w:val="000000"/>
          <w:spacing w:val="0"/>
          <w:w w:val="100"/>
          <w:position w:val="0"/>
        </w:rPr>
        <w:t>年</w:t>
      </w:r>
      <w:r>
        <w:rPr>
          <w:rFonts w:ascii="Times New Roman" w:hAnsi="Times New Roman" w:eastAsia="Times New Roman" w:cs="Times New Roman"/>
          <w:b/>
          <w:bCs/>
          <w:color w:val="000000"/>
          <w:spacing w:val="0"/>
          <w:w w:val="100"/>
          <w:position w:val="0"/>
        </w:rPr>
        <w:t>6</w:t>
      </w:r>
      <w:r>
        <w:rPr>
          <w:color w:val="000000"/>
          <w:spacing w:val="0"/>
          <w:w w:val="100"/>
          <w:position w:val="0"/>
        </w:rPr>
        <w:t>月</w:t>
      </w:r>
      <w:r>
        <w:rPr>
          <w:rFonts w:ascii="Times New Roman" w:hAnsi="Times New Roman" w:eastAsia="Times New Roman" w:cs="Times New Roman"/>
          <w:b/>
          <w:bCs/>
          <w:color w:val="000000"/>
          <w:spacing w:val="0"/>
          <w:w w:val="100"/>
          <w:position w:val="0"/>
        </w:rPr>
        <w:t>1</w:t>
      </w:r>
      <w:r>
        <w:rPr>
          <w:color w:val="000000"/>
          <w:spacing w:val="0"/>
          <w:w w:val="100"/>
          <w:position w:val="0"/>
        </w:rPr>
        <w:t>日，大型演唱会现场违规燃放烟花，民警及时制止。辖区派出所受案 后，因曲</w:t>
      </w:r>
      <w:r>
        <w:rPr>
          <w:rFonts w:ascii="Times New Roman" w:hAnsi="Times New Roman" w:eastAsia="Times New Roman" w:cs="Times New Roman"/>
          <w:b/>
          <w:bCs/>
          <w:color w:val="000000"/>
          <w:spacing w:val="0"/>
          <w:w w:val="100"/>
          <w:position w:val="0"/>
        </w:rPr>
        <w:t>X</w:t>
      </w:r>
      <w:r>
        <w:rPr>
          <w:color w:val="000000"/>
          <w:spacing w:val="0"/>
          <w:w w:val="100"/>
          <w:position w:val="0"/>
        </w:rPr>
        <w:t>对违法事实和法律适用没有异议，自愿认罚，派出所启动快速办理机制。对于此案 的办理，民警做法正确的是：</w:t>
      </w:r>
    </w:p>
    <w:p>
      <w:pPr>
        <w:pStyle w:val="12"/>
        <w:keepNext w:val="0"/>
        <w:keepLines w:val="0"/>
        <w:widowControl w:val="0"/>
        <w:numPr>
          <w:ilvl w:val="0"/>
          <w:numId w:val="27"/>
        </w:numPr>
        <w:shd w:val="clear" w:color="auto" w:fill="auto"/>
        <w:tabs>
          <w:tab w:val="left" w:pos="792"/>
        </w:tabs>
        <w:bidi w:val="0"/>
        <w:spacing w:before="0" w:after="0" w:line="325" w:lineRule="exact"/>
        <w:ind w:left="0" w:right="0" w:firstLine="420"/>
        <w:jc w:val="both"/>
      </w:pPr>
      <w:bookmarkStart w:id="122" w:name="bookmark132"/>
      <w:bookmarkEnd w:id="122"/>
      <w:r>
        <w:rPr>
          <w:color w:val="000000"/>
          <w:spacing w:val="0"/>
          <w:w w:val="100"/>
          <w:position w:val="0"/>
        </w:rPr>
        <w:t>在快速办理案件前口头告知曲</w:t>
      </w:r>
      <w:r>
        <w:rPr>
          <w:rFonts w:ascii="Times New Roman" w:hAnsi="Times New Roman" w:eastAsia="Times New Roman" w:cs="Times New Roman"/>
          <w:b/>
          <w:bCs/>
          <w:color w:val="000000"/>
          <w:spacing w:val="0"/>
          <w:w w:val="100"/>
          <w:position w:val="0"/>
        </w:rPr>
        <w:t>X</w:t>
      </w:r>
      <w:r>
        <w:rPr>
          <w:color w:val="000000"/>
          <w:spacing w:val="0"/>
          <w:w w:val="100"/>
          <w:position w:val="0"/>
        </w:rPr>
        <w:t>快速办理的相关规定,征得其同意</w:t>
      </w:r>
    </w:p>
    <w:p>
      <w:pPr>
        <w:pStyle w:val="12"/>
        <w:keepNext w:val="0"/>
        <w:keepLines w:val="0"/>
        <w:widowControl w:val="0"/>
        <w:numPr>
          <w:ilvl w:val="0"/>
          <w:numId w:val="27"/>
        </w:numPr>
        <w:shd w:val="clear" w:color="auto" w:fill="auto"/>
        <w:tabs>
          <w:tab w:val="left" w:pos="792"/>
        </w:tabs>
        <w:bidi w:val="0"/>
        <w:spacing w:before="0" w:after="0" w:line="325" w:lineRule="exact"/>
        <w:ind w:left="0" w:right="0" w:firstLine="420"/>
        <w:jc w:val="both"/>
      </w:pPr>
      <w:bookmarkStart w:id="123" w:name="bookmark133"/>
      <w:bookmarkEnd w:id="123"/>
      <w:r>
        <w:rPr>
          <w:color w:val="000000"/>
          <w:spacing w:val="0"/>
          <w:w w:val="100"/>
          <w:position w:val="0"/>
        </w:rPr>
        <w:t>使用执法记录仪对询问曲</w:t>
      </w:r>
      <w:r>
        <w:rPr>
          <w:rFonts w:ascii="Times New Roman" w:hAnsi="Times New Roman" w:eastAsia="Times New Roman" w:cs="Times New Roman"/>
          <w:b/>
          <w:bCs/>
          <w:color w:val="000000"/>
          <w:spacing w:val="0"/>
          <w:w w:val="100"/>
          <w:position w:val="0"/>
        </w:rPr>
        <w:t>X</w:t>
      </w:r>
      <w:r>
        <w:rPr>
          <w:color w:val="000000"/>
          <w:spacing w:val="0"/>
          <w:w w:val="100"/>
          <w:position w:val="0"/>
        </w:rPr>
        <w:t>全过程录音录像，不再制作询问笔录</w:t>
      </w:r>
    </w:p>
    <w:p>
      <w:pPr>
        <w:pStyle w:val="12"/>
        <w:keepNext w:val="0"/>
        <w:keepLines w:val="0"/>
        <w:widowControl w:val="0"/>
        <w:numPr>
          <w:ilvl w:val="0"/>
          <w:numId w:val="27"/>
        </w:numPr>
        <w:shd w:val="clear" w:color="auto" w:fill="auto"/>
        <w:tabs>
          <w:tab w:val="left" w:pos="792"/>
        </w:tabs>
        <w:bidi w:val="0"/>
        <w:spacing w:before="0" w:after="0" w:line="325" w:lineRule="exact"/>
        <w:ind w:left="0" w:right="0" w:firstLine="420"/>
        <w:jc w:val="both"/>
      </w:pPr>
      <w:bookmarkStart w:id="124" w:name="bookmark134"/>
      <w:bookmarkEnd w:id="124"/>
      <w:r>
        <w:rPr>
          <w:color w:val="000000"/>
          <w:spacing w:val="0"/>
          <w:w w:val="100"/>
          <w:position w:val="0"/>
        </w:rPr>
        <w:t>因曲</w:t>
      </w:r>
      <w:r>
        <w:rPr>
          <w:rFonts w:ascii="Times New Roman" w:hAnsi="Times New Roman" w:eastAsia="Times New Roman" w:cs="Times New Roman"/>
          <w:b/>
          <w:bCs/>
          <w:color w:val="000000"/>
          <w:spacing w:val="0"/>
          <w:w w:val="100"/>
          <w:position w:val="0"/>
        </w:rPr>
        <w:t>X</w:t>
      </w:r>
      <w:r>
        <w:rPr>
          <w:color w:val="000000"/>
          <w:spacing w:val="0"/>
          <w:w w:val="100"/>
          <w:position w:val="0"/>
        </w:rPr>
        <w:t>对违法事实和法律适用没有异议，未履行处罚前告知程序</w:t>
      </w:r>
    </w:p>
    <w:p>
      <w:pPr>
        <w:pStyle w:val="12"/>
        <w:keepNext w:val="0"/>
        <w:keepLines w:val="0"/>
        <w:widowControl w:val="0"/>
        <w:numPr>
          <w:ilvl w:val="0"/>
          <w:numId w:val="27"/>
        </w:numPr>
        <w:shd w:val="clear" w:color="auto" w:fill="auto"/>
        <w:tabs>
          <w:tab w:val="left" w:pos="792"/>
        </w:tabs>
        <w:bidi w:val="0"/>
        <w:spacing w:before="0" w:after="0" w:line="325" w:lineRule="exact"/>
        <w:ind w:left="0" w:right="0" w:firstLine="420"/>
        <w:jc w:val="both"/>
      </w:pPr>
      <w:bookmarkStart w:id="125" w:name="bookmark135"/>
      <w:bookmarkEnd w:id="125"/>
      <w:r>
        <w:rPr>
          <w:color w:val="000000"/>
          <w:spacing w:val="0"/>
          <w:w w:val="100"/>
          <w:position w:val="0"/>
        </w:rPr>
        <w:t>曲</w:t>
      </w:r>
      <w:r>
        <w:rPr>
          <w:rFonts w:ascii="Times New Roman" w:hAnsi="Times New Roman" w:eastAsia="Times New Roman" w:cs="Times New Roman"/>
          <w:b/>
          <w:bCs/>
          <w:color w:val="000000"/>
          <w:spacing w:val="0"/>
          <w:w w:val="100"/>
          <w:position w:val="0"/>
        </w:rPr>
        <w:t>X</w:t>
      </w:r>
      <w:r>
        <w:rPr>
          <w:color w:val="000000"/>
          <w:spacing w:val="0"/>
          <w:w w:val="100"/>
          <w:position w:val="0"/>
        </w:rPr>
        <w:t>于</w:t>
      </w:r>
      <w:r>
        <w:rPr>
          <w:rFonts w:ascii="Times New Roman" w:hAnsi="Times New Roman" w:eastAsia="Times New Roman" w:cs="Times New Roman"/>
          <w:b/>
          <w:bCs/>
          <w:color w:val="000000"/>
          <w:spacing w:val="0"/>
          <w:w w:val="100"/>
          <w:position w:val="0"/>
        </w:rPr>
        <w:t>6</w:t>
      </w:r>
      <w:r>
        <w:rPr>
          <w:color w:val="000000"/>
          <w:spacing w:val="0"/>
          <w:w w:val="100"/>
          <w:position w:val="0"/>
        </w:rPr>
        <w:t>月</w:t>
      </w:r>
      <w:r>
        <w:rPr>
          <w:rFonts w:ascii="Times New Roman" w:hAnsi="Times New Roman" w:eastAsia="Times New Roman" w:cs="Times New Roman"/>
          <w:b/>
          <w:bCs/>
          <w:color w:val="000000"/>
          <w:spacing w:val="0"/>
          <w:w w:val="100"/>
          <w:position w:val="0"/>
        </w:rPr>
        <w:t>1</w:t>
      </w:r>
      <w:r>
        <w:rPr>
          <w:color w:val="000000"/>
          <w:spacing w:val="0"/>
          <w:w w:val="100"/>
          <w:position w:val="0"/>
        </w:rPr>
        <w:t>日到案</w:t>
      </w:r>
      <w:r>
        <w:rPr>
          <w:rFonts w:ascii="Times New Roman" w:hAnsi="Times New Roman" w:eastAsia="Times New Roman" w:cs="Times New Roman"/>
          <w:b/>
          <w:bCs/>
          <w:color w:val="000000"/>
          <w:spacing w:val="0"/>
          <w:w w:val="100"/>
          <w:position w:val="0"/>
        </w:rPr>
        <w:t>,6</w:t>
      </w:r>
      <w:r>
        <w:rPr>
          <w:color w:val="000000"/>
          <w:spacing w:val="0"/>
          <w:w w:val="100"/>
          <w:position w:val="0"/>
        </w:rPr>
        <w:t>月</w:t>
      </w:r>
      <w:r>
        <w:rPr>
          <w:rFonts w:ascii="Times New Roman" w:hAnsi="Times New Roman" w:eastAsia="Times New Roman" w:cs="Times New Roman"/>
          <w:b/>
          <w:bCs/>
          <w:color w:val="000000"/>
          <w:spacing w:val="0"/>
          <w:w w:val="100"/>
          <w:position w:val="0"/>
        </w:rPr>
        <w:t>4</w:t>
      </w:r>
      <w:r>
        <w:rPr>
          <w:color w:val="000000"/>
          <w:spacing w:val="0"/>
          <w:w w:val="100"/>
          <w:position w:val="0"/>
        </w:rPr>
        <w:t>日对其作出处理决定</w:t>
      </w:r>
    </w:p>
    <w:p>
      <w:pPr>
        <w:pStyle w:val="12"/>
        <w:keepNext w:val="0"/>
        <w:keepLines w:val="0"/>
        <w:widowControl w:val="0"/>
        <w:numPr>
          <w:ilvl w:val="0"/>
          <w:numId w:val="14"/>
        </w:numPr>
        <w:shd w:val="clear" w:color="auto" w:fill="auto"/>
        <w:tabs>
          <w:tab w:val="left" w:pos="850"/>
        </w:tabs>
        <w:bidi w:val="0"/>
        <w:spacing w:before="0" w:after="100" w:line="325" w:lineRule="exact"/>
        <w:ind w:left="0" w:right="0" w:firstLine="420"/>
        <w:jc w:val="both"/>
      </w:pPr>
      <w:bookmarkStart w:id="126" w:name="bookmark136"/>
      <w:bookmarkEnd w:id="126"/>
      <w:r>
        <w:rPr>
          <w:color w:val="000000"/>
          <w:spacing w:val="0"/>
          <w:w w:val="100"/>
          <w:position w:val="0"/>
        </w:rPr>
        <w:t>某派出所办理一起盗窃案，报案人王</w:t>
      </w:r>
      <w:r>
        <w:rPr>
          <w:rFonts w:ascii="Times New Roman" w:hAnsi="Times New Roman" w:eastAsia="Times New Roman" w:cs="Times New Roman"/>
          <w:b/>
          <w:bCs/>
          <w:color w:val="000000"/>
          <w:spacing w:val="0"/>
          <w:w w:val="100"/>
          <w:position w:val="0"/>
        </w:rPr>
        <w:t>X</w:t>
      </w:r>
      <w:r>
        <w:rPr>
          <w:color w:val="000000"/>
          <w:spacing w:val="0"/>
          <w:w w:val="100"/>
          <w:position w:val="0"/>
        </w:rPr>
        <w:t>称自己被盗的白酒价值</w:t>
      </w:r>
      <w:r>
        <w:rPr>
          <w:rFonts w:ascii="Times New Roman" w:hAnsi="Times New Roman" w:eastAsia="Times New Roman" w:cs="Times New Roman"/>
          <w:b/>
          <w:bCs/>
          <w:color w:val="000000"/>
          <w:spacing w:val="0"/>
          <w:w w:val="100"/>
          <w:position w:val="0"/>
        </w:rPr>
        <w:t>2010</w:t>
      </w:r>
      <w:r>
        <w:rPr>
          <w:color w:val="000000"/>
          <w:spacing w:val="0"/>
          <w:w w:val="100"/>
          <w:position w:val="0"/>
        </w:rPr>
        <w:t>元（当地盗窃罪立 案标准为</w:t>
      </w:r>
      <w:r>
        <w:rPr>
          <w:rFonts w:ascii="Times New Roman" w:hAnsi="Times New Roman" w:eastAsia="Times New Roman" w:cs="Times New Roman"/>
          <w:b/>
          <w:bCs/>
          <w:color w:val="000000"/>
          <w:spacing w:val="0"/>
          <w:w w:val="100"/>
          <w:position w:val="0"/>
        </w:rPr>
        <w:t>2000</w:t>
      </w:r>
      <w:r>
        <w:rPr>
          <w:color w:val="000000"/>
          <w:spacing w:val="0"/>
          <w:w w:val="100"/>
          <w:position w:val="0"/>
        </w:rPr>
        <w:t>元），但无法提供购买麦票。嫌疑人唐</w:t>
      </w:r>
      <w:r>
        <w:rPr>
          <w:rFonts w:ascii="Times New Roman" w:hAnsi="Times New Roman" w:eastAsia="Times New Roman" w:cs="Times New Roman"/>
          <w:b/>
          <w:bCs/>
          <w:color w:val="000000"/>
          <w:spacing w:val="0"/>
          <w:w w:val="100"/>
          <w:position w:val="0"/>
        </w:rPr>
        <w:t>X</w:t>
      </w:r>
      <w:r>
        <w:rPr>
          <w:color w:val="000000"/>
          <w:spacing w:val="0"/>
          <w:w w:val="100"/>
          <w:position w:val="0"/>
        </w:rPr>
        <w:t xml:space="preserve">交代其将盗窃的白酒卖了 </w:t>
      </w:r>
      <w:r>
        <w:rPr>
          <w:rFonts w:ascii="Times New Roman" w:hAnsi="Times New Roman" w:eastAsia="Times New Roman" w:cs="Times New Roman"/>
          <w:b/>
          <w:bCs/>
          <w:color w:val="000000"/>
          <w:spacing w:val="0"/>
          <w:w w:val="100"/>
          <w:position w:val="0"/>
        </w:rPr>
        <w:t>1500</w:t>
      </w:r>
      <w:r>
        <w:rPr>
          <w:color w:val="000000"/>
          <w:spacing w:val="0"/>
          <w:w w:val="100"/>
          <w:position w:val="0"/>
        </w:rPr>
        <w:t>元。对 于被盗白酒的价格认定,符合法律规定的是：</w:t>
      </w:r>
    </w:p>
    <w:p>
      <w:pPr>
        <w:pStyle w:val="12"/>
        <w:keepNext w:val="0"/>
        <w:keepLines w:val="0"/>
        <w:widowControl w:val="0"/>
        <w:numPr>
          <w:ilvl w:val="0"/>
          <w:numId w:val="28"/>
        </w:numPr>
        <w:shd w:val="clear" w:color="auto" w:fill="auto"/>
        <w:tabs>
          <w:tab w:val="left" w:pos="792"/>
        </w:tabs>
        <w:bidi w:val="0"/>
        <w:spacing w:before="0" w:after="0" w:line="360" w:lineRule="auto"/>
        <w:ind w:left="0" w:right="0" w:firstLine="420"/>
        <w:jc w:val="both"/>
      </w:pPr>
      <w:bookmarkStart w:id="127" w:name="bookmark137"/>
      <w:bookmarkEnd w:id="127"/>
      <w:r>
        <w:rPr>
          <w:color w:val="000000"/>
          <w:spacing w:val="0"/>
          <w:w w:val="100"/>
          <w:position w:val="0"/>
        </w:rPr>
        <w:t>根据王</w:t>
      </w:r>
      <w:r>
        <w:rPr>
          <w:rFonts w:ascii="Times New Roman" w:hAnsi="Times New Roman" w:eastAsia="Times New Roman" w:cs="Times New Roman"/>
          <w:b/>
          <w:bCs/>
          <w:color w:val="000000"/>
          <w:spacing w:val="0"/>
          <w:w w:val="100"/>
          <w:position w:val="0"/>
        </w:rPr>
        <w:t>X</w:t>
      </w:r>
      <w:r>
        <w:rPr>
          <w:color w:val="000000"/>
          <w:spacing w:val="0"/>
          <w:w w:val="100"/>
          <w:position w:val="0"/>
        </w:rPr>
        <w:t>的陈述认定</w:t>
      </w:r>
    </w:p>
    <w:p>
      <w:pPr>
        <w:pStyle w:val="12"/>
        <w:keepNext w:val="0"/>
        <w:keepLines w:val="0"/>
        <w:widowControl w:val="0"/>
        <w:numPr>
          <w:ilvl w:val="0"/>
          <w:numId w:val="28"/>
        </w:numPr>
        <w:shd w:val="clear" w:color="auto" w:fill="auto"/>
        <w:tabs>
          <w:tab w:val="left" w:pos="792"/>
        </w:tabs>
        <w:bidi w:val="0"/>
        <w:spacing w:before="0" w:after="0" w:line="325" w:lineRule="exact"/>
        <w:ind w:left="0" w:right="0" w:firstLine="420"/>
        <w:jc w:val="both"/>
      </w:pPr>
      <w:bookmarkStart w:id="128" w:name="bookmark138"/>
      <w:bookmarkEnd w:id="128"/>
      <w:r>
        <w:rPr>
          <w:color w:val="000000"/>
          <w:spacing w:val="0"/>
          <w:w w:val="100"/>
          <w:position w:val="0"/>
        </w:rPr>
        <w:t>以唐</w:t>
      </w:r>
      <w:r>
        <w:rPr>
          <w:rFonts w:ascii="Times New Roman" w:hAnsi="Times New Roman" w:eastAsia="Times New Roman" w:cs="Times New Roman"/>
          <w:b/>
          <w:bCs/>
          <w:color w:val="000000"/>
          <w:spacing w:val="0"/>
          <w:w w:val="100"/>
          <w:position w:val="0"/>
        </w:rPr>
        <w:t>X</w:t>
      </w:r>
      <w:r>
        <w:rPr>
          <w:color w:val="000000"/>
          <w:spacing w:val="0"/>
          <w:w w:val="100"/>
          <w:position w:val="0"/>
        </w:rPr>
        <w:t>卖出白酒的价格认定</w:t>
      </w:r>
    </w:p>
    <w:p>
      <w:pPr>
        <w:pStyle w:val="12"/>
        <w:keepNext w:val="0"/>
        <w:keepLines w:val="0"/>
        <w:widowControl w:val="0"/>
        <w:numPr>
          <w:ilvl w:val="0"/>
          <w:numId w:val="28"/>
        </w:numPr>
        <w:shd w:val="clear" w:color="auto" w:fill="auto"/>
        <w:tabs>
          <w:tab w:val="left" w:pos="792"/>
        </w:tabs>
        <w:bidi w:val="0"/>
        <w:spacing w:before="0" w:after="0" w:line="325" w:lineRule="exact"/>
        <w:ind w:left="0" w:right="0" w:firstLine="420"/>
        <w:jc w:val="both"/>
      </w:pPr>
      <w:bookmarkStart w:id="129" w:name="bookmark139"/>
      <w:bookmarkEnd w:id="129"/>
      <w:r>
        <w:rPr>
          <w:color w:val="000000"/>
          <w:spacing w:val="0"/>
          <w:w w:val="100"/>
          <w:position w:val="0"/>
        </w:rPr>
        <w:t>以办案民警对被盗白酒的市场调查认定</w:t>
      </w:r>
    </w:p>
    <w:p>
      <w:pPr>
        <w:pStyle w:val="12"/>
        <w:keepNext w:val="0"/>
        <w:keepLines w:val="0"/>
        <w:widowControl w:val="0"/>
        <w:numPr>
          <w:ilvl w:val="0"/>
          <w:numId w:val="28"/>
        </w:numPr>
        <w:shd w:val="clear" w:color="auto" w:fill="auto"/>
        <w:tabs>
          <w:tab w:val="left" w:pos="792"/>
        </w:tabs>
        <w:bidi w:val="0"/>
        <w:spacing w:before="0" w:after="0" w:line="325" w:lineRule="exact"/>
        <w:ind w:left="0" w:right="0" w:firstLine="420"/>
        <w:jc w:val="both"/>
      </w:pPr>
      <w:bookmarkStart w:id="130" w:name="bookmark140"/>
      <w:bookmarkEnd w:id="130"/>
      <w:r>
        <w:rPr>
          <w:color w:val="000000"/>
          <w:spacing w:val="0"/>
          <w:w w:val="100"/>
          <w:position w:val="0"/>
        </w:rPr>
        <w:t>以公安机关委托价格鉴定机构出具的鉴定意见认定</w:t>
      </w:r>
    </w:p>
    <w:p>
      <w:pPr>
        <w:pStyle w:val="12"/>
        <w:keepNext w:val="0"/>
        <w:keepLines w:val="0"/>
        <w:widowControl w:val="0"/>
        <w:numPr>
          <w:ilvl w:val="0"/>
          <w:numId w:val="14"/>
        </w:numPr>
        <w:shd w:val="clear" w:color="auto" w:fill="auto"/>
        <w:tabs>
          <w:tab w:val="left" w:pos="857"/>
        </w:tabs>
        <w:bidi w:val="0"/>
        <w:spacing w:before="0" w:after="0" w:line="325" w:lineRule="exact"/>
        <w:ind w:left="0" w:right="0" w:firstLine="420"/>
        <w:jc w:val="both"/>
      </w:pPr>
      <w:bookmarkStart w:id="131" w:name="bookmark141"/>
      <w:bookmarkEnd w:id="131"/>
      <w:r>
        <w:rPr>
          <w:color w:val="000000"/>
          <w:spacing w:val="0"/>
          <w:w w:val="100"/>
          <w:position w:val="0"/>
        </w:rPr>
        <w:t>《中华人民共和国反有组织犯罪法》于</w:t>
      </w:r>
      <w:r>
        <w:rPr>
          <w:rFonts w:ascii="Times New Roman" w:hAnsi="Times New Roman" w:eastAsia="Times New Roman" w:cs="Times New Roman"/>
          <w:b/>
          <w:bCs/>
          <w:color w:val="000000"/>
          <w:spacing w:val="0"/>
          <w:w w:val="100"/>
          <w:position w:val="0"/>
        </w:rPr>
        <w:t>2022</w:t>
      </w:r>
      <w:r>
        <w:rPr>
          <w:color w:val="000000"/>
          <w:spacing w:val="0"/>
          <w:w w:val="100"/>
          <w:position w:val="0"/>
        </w:rPr>
        <w:t>年</w:t>
      </w:r>
      <w:r>
        <w:rPr>
          <w:rFonts w:ascii="Times New Roman" w:hAnsi="Times New Roman" w:eastAsia="Times New Roman" w:cs="Times New Roman"/>
          <w:b/>
          <w:bCs/>
          <w:color w:val="000000"/>
          <w:spacing w:val="0"/>
          <w:w w:val="100"/>
          <w:position w:val="0"/>
        </w:rPr>
        <w:t>5</w:t>
      </w:r>
      <w:r>
        <w:rPr>
          <w:color w:val="000000"/>
          <w:spacing w:val="0"/>
          <w:w w:val="100"/>
          <w:position w:val="0"/>
        </w:rPr>
        <w:t>月</w:t>
      </w:r>
      <w:r>
        <w:rPr>
          <w:rFonts w:ascii="Times New Roman" w:hAnsi="Times New Roman" w:eastAsia="Times New Roman" w:cs="Times New Roman"/>
          <w:b/>
          <w:bCs/>
          <w:color w:val="000000"/>
          <w:spacing w:val="0"/>
          <w:w w:val="100"/>
          <w:position w:val="0"/>
        </w:rPr>
        <w:t>1</w:t>
      </w:r>
      <w:r>
        <w:rPr>
          <w:color w:val="000000"/>
          <w:spacing w:val="0"/>
          <w:w w:val="100"/>
          <w:position w:val="0"/>
        </w:rPr>
        <w:t>日起施行。该法对有组织犯罪进 行了界定,并对有组织犯罪的犯罪概念、预防治理、线索核查、案件办理等多个方面作了规定。 下列选项不属于该法所称有组织犯罪的是：</w:t>
      </w:r>
    </w:p>
    <w:p>
      <w:pPr>
        <w:pStyle w:val="12"/>
        <w:keepNext w:val="0"/>
        <w:keepLines w:val="0"/>
        <w:widowControl w:val="0"/>
        <w:shd w:val="clear" w:color="auto" w:fill="auto"/>
        <w:bidi w:val="0"/>
        <w:spacing w:before="0" w:after="0" w:line="325"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 xml:space="preserve">组织、领导、参加黑社会性质组织犯罪 </w:t>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黑社会性质组织实施的犯罪</w:t>
      </w:r>
    </w:p>
    <w:p>
      <w:pPr>
        <w:pStyle w:val="12"/>
        <w:keepNext w:val="0"/>
        <w:keepLines w:val="0"/>
        <w:widowControl w:val="0"/>
        <w:shd w:val="clear" w:color="auto" w:fill="auto"/>
        <w:tabs>
          <w:tab w:val="left" w:pos="4323"/>
        </w:tabs>
        <w:bidi w:val="0"/>
        <w:spacing w:before="0" w:after="0" w:line="325"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恶势力组织实施的犯罪</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恐怖活动组织实施的恐怖活动犯罪</w:t>
      </w:r>
    </w:p>
    <w:p>
      <w:pPr>
        <w:pStyle w:val="12"/>
        <w:keepNext w:val="0"/>
        <w:keepLines w:val="0"/>
        <w:widowControl w:val="0"/>
        <w:numPr>
          <w:ilvl w:val="0"/>
          <w:numId w:val="14"/>
        </w:numPr>
        <w:shd w:val="clear" w:color="auto" w:fill="auto"/>
        <w:tabs>
          <w:tab w:val="left" w:pos="857"/>
        </w:tabs>
        <w:bidi w:val="0"/>
        <w:spacing w:before="0" w:after="0" w:line="325" w:lineRule="exact"/>
        <w:ind w:left="0" w:right="0" w:firstLine="420"/>
        <w:jc w:val="both"/>
      </w:pPr>
      <w:bookmarkStart w:id="132" w:name="bookmark142"/>
      <w:bookmarkEnd w:id="132"/>
      <w:r>
        <w:rPr>
          <w:color w:val="000000"/>
          <w:spacing w:val="0"/>
          <w:w w:val="100"/>
          <w:position w:val="0"/>
        </w:rPr>
        <w:t>欣兴市公安局为加强电动自行车管理，准备启动电动自行车集中注册登记上牌工作</w:t>
      </w:r>
      <w:r>
        <w:rPr>
          <w:rFonts w:ascii="Times New Roman" w:hAnsi="Times New Roman" w:eastAsia="Times New Roman" w:cs="Times New Roman"/>
          <w:b/>
          <w:bCs/>
          <w:color w:val="000000"/>
          <w:spacing w:val="0"/>
          <w:w w:val="100"/>
          <w:position w:val="0"/>
          <w:lang w:val="en-US" w:eastAsia="en-US" w:bidi="en-US"/>
        </w:rPr>
        <w:t xml:space="preserve">o </w:t>
      </w:r>
      <w:r>
        <w:rPr>
          <w:color w:val="000000"/>
          <w:spacing w:val="0"/>
          <w:w w:val="100"/>
          <w:position w:val="0"/>
        </w:rPr>
        <w:t>为发动群众积极参与，提高工作效率，该市公安局广泛征求意见,拟推出以下一系列措施，其中 不宜采用的是：</w:t>
      </w:r>
    </w:p>
    <w:p>
      <w:pPr>
        <w:pStyle w:val="12"/>
        <w:keepNext w:val="0"/>
        <w:keepLines w:val="0"/>
        <w:widowControl w:val="0"/>
        <w:shd w:val="clear" w:color="auto" w:fill="auto"/>
        <w:bidi w:val="0"/>
        <w:spacing w:before="0" w:after="0" w:line="329"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安排小区保安在门口拦截未上牌电动车</w:t>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组织辖区志愿者协助做好上牌服务工作</w:t>
      </w:r>
    </w:p>
    <w:p>
      <w:pPr>
        <w:pStyle w:val="12"/>
        <w:keepNext w:val="0"/>
        <w:keepLines w:val="0"/>
        <w:widowControl w:val="0"/>
        <w:shd w:val="clear" w:color="auto" w:fill="auto"/>
        <w:bidi w:val="0"/>
        <w:spacing w:before="0" w:after="0" w:line="329"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联合居委会通过多种方式宣传上牌流程</w:t>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协调小区物业在显著位置张贴上牌公告</w:t>
      </w:r>
    </w:p>
    <w:p>
      <w:pPr>
        <w:pStyle w:val="12"/>
        <w:keepNext w:val="0"/>
        <w:keepLines w:val="0"/>
        <w:widowControl w:val="0"/>
        <w:numPr>
          <w:ilvl w:val="0"/>
          <w:numId w:val="14"/>
        </w:numPr>
        <w:shd w:val="clear" w:color="auto" w:fill="auto"/>
        <w:tabs>
          <w:tab w:val="left" w:pos="857"/>
        </w:tabs>
        <w:bidi w:val="0"/>
        <w:spacing w:before="0" w:after="0" w:line="329" w:lineRule="exact"/>
        <w:ind w:left="0" w:right="0" w:firstLine="420"/>
        <w:jc w:val="both"/>
      </w:pPr>
      <w:bookmarkStart w:id="133" w:name="bookmark143"/>
      <w:bookmarkEnd w:id="133"/>
      <w:r>
        <w:rPr>
          <w:rFonts w:ascii="Times New Roman" w:hAnsi="Times New Roman" w:eastAsia="Times New Roman" w:cs="Times New Roman"/>
          <w:b/>
          <w:bCs/>
          <w:color w:val="000000"/>
          <w:spacing w:val="0"/>
          <w:w w:val="100"/>
          <w:position w:val="0"/>
        </w:rPr>
        <w:t>&lt;2021</w:t>
      </w:r>
      <w:r>
        <w:rPr>
          <w:color w:val="000000"/>
          <w:spacing w:val="0"/>
          <w:w w:val="100"/>
          <w:position w:val="0"/>
        </w:rPr>
        <w:t>年中国毒情形势报告》显示，全国公安机关开展的吸毒人员</w:t>
      </w:r>
      <w:r>
        <w:rPr>
          <w:color w:val="000000"/>
          <w:spacing w:val="0"/>
          <w:w w:val="100"/>
          <w:position w:val="0"/>
          <w:lang w:val="zh-CN" w:eastAsia="zh-CN" w:bidi="zh-CN"/>
        </w:rPr>
        <w:t>“平安</w:t>
      </w:r>
      <w:r>
        <w:rPr>
          <w:color w:val="000000"/>
          <w:spacing w:val="0"/>
          <w:w w:val="100"/>
          <w:position w:val="0"/>
        </w:rPr>
        <w:t>关爱”行动成 效显著。社区民警老杨积极践行“平安关爱</w:t>
      </w:r>
      <w:r>
        <w:rPr>
          <w:color w:val="000000"/>
          <w:spacing w:val="0"/>
          <w:w w:val="100"/>
          <w:position w:val="0"/>
          <w:lang w:val="zh-CN" w:eastAsia="zh-CN" w:bidi="zh-CN"/>
        </w:rPr>
        <w:t>”行动</w:t>
      </w:r>
      <w:r>
        <w:rPr>
          <w:color w:val="000000"/>
          <w:spacing w:val="0"/>
          <w:w w:val="100"/>
          <w:position w:val="0"/>
        </w:rPr>
        <w:t>，在其采取的下列举措中，最能体现服务群众 能力的是：</w:t>
      </w:r>
    </w:p>
    <w:p>
      <w:pPr>
        <w:pStyle w:val="12"/>
        <w:keepNext w:val="0"/>
        <w:keepLines w:val="0"/>
        <w:widowControl w:val="0"/>
        <w:numPr>
          <w:ilvl w:val="0"/>
          <w:numId w:val="29"/>
        </w:numPr>
        <w:shd w:val="clear" w:color="auto" w:fill="auto"/>
        <w:tabs>
          <w:tab w:val="left" w:pos="796"/>
        </w:tabs>
        <w:bidi w:val="0"/>
        <w:spacing w:before="0" w:after="0" w:line="327" w:lineRule="exact"/>
        <w:ind w:left="0" w:right="0" w:firstLine="420"/>
        <w:jc w:val="both"/>
      </w:pPr>
      <w:bookmarkStart w:id="134" w:name="bookmark144"/>
      <w:bookmarkEnd w:id="134"/>
      <w:r>
        <w:rPr>
          <w:color w:val="000000"/>
          <w:spacing w:val="0"/>
          <w:w w:val="100"/>
          <w:position w:val="0"/>
        </w:rPr>
        <w:t>帮助社区病残戒毒人员解决生活困难</w:t>
      </w:r>
    </w:p>
    <w:p>
      <w:pPr>
        <w:pStyle w:val="12"/>
        <w:keepNext w:val="0"/>
        <w:keepLines w:val="0"/>
        <w:widowControl w:val="0"/>
        <w:numPr>
          <w:ilvl w:val="0"/>
          <w:numId w:val="29"/>
        </w:numPr>
        <w:shd w:val="clear" w:color="auto" w:fill="auto"/>
        <w:tabs>
          <w:tab w:val="left" w:pos="796"/>
        </w:tabs>
        <w:bidi w:val="0"/>
        <w:spacing w:before="0" w:after="0" w:line="327" w:lineRule="exact"/>
        <w:ind w:left="0" w:right="0" w:firstLine="420"/>
        <w:jc w:val="both"/>
      </w:pPr>
      <w:bookmarkStart w:id="135" w:name="bookmark145"/>
      <w:bookmarkEnd w:id="135"/>
      <w:r>
        <w:rPr>
          <w:color w:val="000000"/>
          <w:spacing w:val="0"/>
          <w:w w:val="100"/>
          <w:position w:val="0"/>
        </w:rPr>
        <w:t>与社区戒毒人员谈心，端正其对禁毒工作的认识</w:t>
      </w:r>
    </w:p>
    <w:p>
      <w:pPr>
        <w:pStyle w:val="12"/>
        <w:keepNext w:val="0"/>
        <w:keepLines w:val="0"/>
        <w:widowControl w:val="0"/>
        <w:numPr>
          <w:ilvl w:val="0"/>
          <w:numId w:val="29"/>
        </w:numPr>
        <w:shd w:val="clear" w:color="auto" w:fill="auto"/>
        <w:tabs>
          <w:tab w:val="left" w:pos="796"/>
        </w:tabs>
        <w:bidi w:val="0"/>
        <w:spacing w:before="0" w:after="0" w:line="327" w:lineRule="exact"/>
        <w:ind w:left="0" w:right="0" w:firstLine="420"/>
        <w:jc w:val="both"/>
      </w:pPr>
      <w:bookmarkStart w:id="136" w:name="bookmark146"/>
      <w:bookmarkEnd w:id="136"/>
      <w:r>
        <w:rPr>
          <w:color w:val="000000"/>
          <w:spacing w:val="0"/>
          <w:w w:val="100"/>
          <w:position w:val="0"/>
        </w:rPr>
        <w:t>发动社区志愿者帮扶社区戒毒人员</w:t>
      </w:r>
    </w:p>
    <w:p>
      <w:pPr>
        <w:pStyle w:val="12"/>
        <w:keepNext w:val="0"/>
        <w:keepLines w:val="0"/>
        <w:widowControl w:val="0"/>
        <w:numPr>
          <w:ilvl w:val="0"/>
          <w:numId w:val="29"/>
        </w:numPr>
        <w:shd w:val="clear" w:color="auto" w:fill="auto"/>
        <w:tabs>
          <w:tab w:val="left" w:pos="796"/>
        </w:tabs>
        <w:bidi w:val="0"/>
        <w:spacing w:before="0" w:after="0" w:line="327" w:lineRule="exact"/>
        <w:ind w:left="0" w:right="0" w:firstLine="420"/>
        <w:jc w:val="both"/>
      </w:pPr>
      <w:bookmarkStart w:id="137" w:name="bookmark147"/>
      <w:bookmarkEnd w:id="137"/>
      <w:r>
        <w:rPr>
          <w:color w:val="000000"/>
          <w:spacing w:val="0"/>
          <w:w w:val="100"/>
          <w:position w:val="0"/>
        </w:rPr>
        <w:t>为社区戒毒人员开设禁毒讲座</w:t>
      </w:r>
    </w:p>
    <w:p>
      <w:pPr>
        <w:pStyle w:val="12"/>
        <w:keepNext w:val="0"/>
        <w:keepLines w:val="0"/>
        <w:widowControl w:val="0"/>
        <w:numPr>
          <w:ilvl w:val="0"/>
          <w:numId w:val="14"/>
        </w:numPr>
        <w:shd w:val="clear" w:color="auto" w:fill="auto"/>
        <w:tabs>
          <w:tab w:val="left" w:pos="854"/>
        </w:tabs>
        <w:bidi w:val="0"/>
        <w:spacing w:before="0" w:after="0" w:line="327" w:lineRule="exact"/>
        <w:ind w:left="0" w:right="0" w:firstLine="420"/>
        <w:jc w:val="both"/>
      </w:pPr>
      <w:bookmarkStart w:id="138" w:name="bookmark148"/>
      <w:bookmarkEnd w:id="138"/>
      <w:r>
        <w:rPr>
          <w:color w:val="000000"/>
          <w:spacing w:val="0"/>
          <w:w w:val="100"/>
          <w:position w:val="0"/>
        </w:rPr>
        <w:t>民警老姜巡逻至迎春小区时，看到一辆红色越野车撞坏小区北道闸后疾速向闹市区方 向驶离，有路人被疾驶的车辆吓得摔倒在地，腿部擦伤，老姜立即向情指中心上报信息。下列 属于应第一时间上报的信息是：</w:t>
      </w:r>
    </w:p>
    <w:p>
      <w:pPr>
        <w:pStyle w:val="12"/>
        <w:keepNext w:val="0"/>
        <w:keepLines w:val="0"/>
        <w:widowControl w:val="0"/>
        <w:shd w:val="clear" w:color="auto" w:fill="auto"/>
        <w:tabs>
          <w:tab w:val="left" w:pos="4323"/>
        </w:tabs>
        <w:bidi w:val="0"/>
        <w:spacing w:before="0" w:after="0" w:line="323"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受伤路人的个人信息</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小区道闸受损的情况</w:t>
      </w:r>
    </w:p>
    <w:p>
      <w:pPr>
        <w:pStyle w:val="12"/>
        <w:keepNext w:val="0"/>
        <w:keepLines w:val="0"/>
        <w:widowControl w:val="0"/>
        <w:shd w:val="clear" w:color="auto" w:fill="auto"/>
        <w:tabs>
          <w:tab w:val="left" w:pos="4323"/>
        </w:tabs>
        <w:bidi w:val="0"/>
        <w:spacing w:before="0" w:after="0" w:line="323"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车辆外观特征和逃离方向</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小区保安对事发原因的说明</w:t>
      </w:r>
    </w:p>
    <w:p>
      <w:pPr>
        <w:pStyle w:val="12"/>
        <w:keepNext w:val="0"/>
        <w:keepLines w:val="0"/>
        <w:widowControl w:val="0"/>
        <w:numPr>
          <w:ilvl w:val="0"/>
          <w:numId w:val="14"/>
        </w:numPr>
        <w:shd w:val="clear" w:color="auto" w:fill="auto"/>
        <w:tabs>
          <w:tab w:val="left" w:pos="857"/>
        </w:tabs>
        <w:bidi w:val="0"/>
        <w:spacing w:before="0" w:after="0" w:line="323" w:lineRule="exact"/>
        <w:ind w:left="0" w:right="0" w:firstLine="420"/>
        <w:jc w:val="both"/>
      </w:pPr>
      <w:bookmarkStart w:id="139" w:name="bookmark149"/>
      <w:bookmarkEnd w:id="139"/>
      <w:r>
        <w:rPr>
          <w:color w:val="000000"/>
          <w:spacing w:val="0"/>
          <w:w w:val="100"/>
          <w:position w:val="0"/>
        </w:rPr>
        <w:t>某日，东水市某公安检查站民警小张在巡查时发现安检通道内一名男子形迹可疑，上 前盘查时该名男子转身欲逃离,小张遂与同事将该男子控制。经查，该男子为某盗窃案网上在 逃人员。对于该信息的上报，下列选项不正确的是：</w:t>
      </w:r>
    </w:p>
    <w:p>
      <w:pPr>
        <w:pStyle w:val="12"/>
        <w:keepNext w:val="0"/>
        <w:keepLines w:val="0"/>
        <w:widowControl w:val="0"/>
        <w:shd w:val="clear" w:color="auto" w:fill="auto"/>
        <w:tabs>
          <w:tab w:val="left" w:pos="4323"/>
        </w:tabs>
        <w:bidi w:val="0"/>
        <w:spacing w:before="0" w:after="0" w:line="323"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向检查站值班领导报告</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向当地的情指中心报告</w:t>
      </w:r>
    </w:p>
    <w:p>
      <w:pPr>
        <w:pStyle w:val="12"/>
        <w:keepNext w:val="0"/>
        <w:keepLines w:val="0"/>
        <w:widowControl w:val="0"/>
        <w:shd w:val="clear" w:color="auto" w:fill="auto"/>
        <w:tabs>
          <w:tab w:val="left" w:pos="4323"/>
        </w:tabs>
        <w:bidi w:val="0"/>
        <w:spacing w:before="0" w:after="0" w:line="323"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向检査站综合指挥室报告</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向侦办该案的公安机关报告</w:t>
      </w:r>
      <w:r>
        <w:br w:type="page"/>
      </w:r>
    </w:p>
    <w:p>
      <w:pPr>
        <w:pStyle w:val="12"/>
        <w:keepNext w:val="0"/>
        <w:keepLines w:val="0"/>
        <w:widowControl w:val="0"/>
        <w:numPr>
          <w:ilvl w:val="0"/>
          <w:numId w:val="14"/>
        </w:numPr>
        <w:shd w:val="clear" w:color="auto" w:fill="auto"/>
        <w:bidi w:val="0"/>
        <w:spacing w:before="0" w:after="0" w:line="338" w:lineRule="exact"/>
        <w:ind w:left="0" w:right="0" w:firstLine="420"/>
        <w:jc w:val="left"/>
      </w:pPr>
      <w:bookmarkStart w:id="140" w:name="bookmark150"/>
      <w:bookmarkEnd w:id="140"/>
      <w:r>
        <w:rPr>
          <w:color w:val="000000"/>
          <w:spacing w:val="0"/>
          <w:w w:val="100"/>
          <w:position w:val="0"/>
        </w:rPr>
        <w:t>星光社区近期发生多起夜间高层住户被盗案件，通过现场勘查判断是盗窃分子攀爬外 墙破窗入室盗窃。为防此类案件再次发生，社区民警小张所提的下列建议中不恰当的是：</w:t>
      </w:r>
    </w:p>
    <w:p>
      <w:pPr>
        <w:pStyle w:val="12"/>
        <w:keepNext w:val="0"/>
        <w:keepLines w:val="0"/>
        <w:widowControl w:val="0"/>
        <w:numPr>
          <w:ilvl w:val="0"/>
          <w:numId w:val="30"/>
        </w:numPr>
        <w:shd w:val="clear" w:color="auto" w:fill="auto"/>
        <w:tabs>
          <w:tab w:val="left" w:pos="792"/>
        </w:tabs>
        <w:bidi w:val="0"/>
        <w:spacing w:before="0" w:after="0" w:line="338" w:lineRule="exact"/>
        <w:ind w:left="0" w:right="0" w:firstLine="420"/>
        <w:jc w:val="left"/>
      </w:pPr>
      <w:bookmarkStart w:id="141" w:name="bookmark151"/>
      <w:bookmarkEnd w:id="141"/>
      <w:r>
        <w:rPr>
          <w:color w:val="000000"/>
          <w:spacing w:val="0"/>
          <w:w w:val="100"/>
          <w:position w:val="0"/>
        </w:rPr>
        <w:t>住户安装经小张认可的商户所销售的防盗窗</w:t>
      </w:r>
    </w:p>
    <w:p>
      <w:pPr>
        <w:pStyle w:val="12"/>
        <w:keepNext w:val="0"/>
        <w:keepLines w:val="0"/>
        <w:widowControl w:val="0"/>
        <w:numPr>
          <w:ilvl w:val="0"/>
          <w:numId w:val="30"/>
        </w:numPr>
        <w:shd w:val="clear" w:color="auto" w:fill="auto"/>
        <w:tabs>
          <w:tab w:val="left" w:pos="792"/>
        </w:tabs>
        <w:bidi w:val="0"/>
        <w:spacing w:before="0" w:after="0" w:line="338" w:lineRule="exact"/>
        <w:ind w:left="0" w:right="0" w:firstLine="420"/>
        <w:jc w:val="left"/>
      </w:pPr>
      <w:bookmarkStart w:id="142" w:name="bookmark152"/>
      <w:bookmarkEnd w:id="142"/>
      <w:r>
        <w:rPr>
          <w:color w:val="000000"/>
          <w:spacing w:val="0"/>
          <w:w w:val="100"/>
          <w:position w:val="0"/>
        </w:rPr>
        <w:t>社区巡防队加强易发案区域的夜间巡逻</w:t>
      </w:r>
    </w:p>
    <w:p>
      <w:pPr>
        <w:pStyle w:val="12"/>
        <w:keepNext w:val="0"/>
        <w:keepLines w:val="0"/>
        <w:widowControl w:val="0"/>
        <w:numPr>
          <w:ilvl w:val="0"/>
          <w:numId w:val="30"/>
        </w:numPr>
        <w:shd w:val="clear" w:color="auto" w:fill="auto"/>
        <w:tabs>
          <w:tab w:val="left" w:pos="792"/>
        </w:tabs>
        <w:bidi w:val="0"/>
        <w:spacing w:before="0" w:after="0" w:line="338" w:lineRule="exact"/>
        <w:ind w:left="0" w:right="0" w:firstLine="420"/>
        <w:jc w:val="left"/>
      </w:pPr>
      <w:bookmarkStart w:id="143" w:name="bookmark153"/>
      <w:bookmarkEnd w:id="143"/>
      <w:r>
        <w:rPr>
          <w:color w:val="000000"/>
          <w:spacing w:val="0"/>
          <w:w w:val="100"/>
          <w:position w:val="0"/>
        </w:rPr>
        <w:t>小区保安夜间重点关注高层住宅楼重要部位视频监控情况</w:t>
      </w:r>
    </w:p>
    <w:p>
      <w:pPr>
        <w:pStyle w:val="12"/>
        <w:keepNext w:val="0"/>
        <w:keepLines w:val="0"/>
        <w:widowControl w:val="0"/>
        <w:numPr>
          <w:ilvl w:val="0"/>
          <w:numId w:val="30"/>
        </w:numPr>
        <w:shd w:val="clear" w:color="auto" w:fill="auto"/>
        <w:tabs>
          <w:tab w:val="left" w:pos="792"/>
        </w:tabs>
        <w:bidi w:val="0"/>
        <w:spacing w:before="0" w:after="0" w:line="338" w:lineRule="exact"/>
        <w:ind w:left="0" w:right="0" w:firstLine="420"/>
        <w:jc w:val="left"/>
      </w:pPr>
      <w:bookmarkStart w:id="144" w:name="bookmark154"/>
      <w:bookmarkEnd w:id="144"/>
      <w:r>
        <w:rPr>
          <w:color w:val="000000"/>
          <w:spacing w:val="0"/>
          <w:w w:val="100"/>
          <w:position w:val="0"/>
        </w:rPr>
        <w:t>小区物业在高层住宅楼外墙管道、窗沿等部位安装防攀爬设施</w:t>
      </w:r>
    </w:p>
    <w:p>
      <w:pPr>
        <w:pStyle w:val="12"/>
        <w:keepNext w:val="0"/>
        <w:keepLines w:val="0"/>
        <w:widowControl w:val="0"/>
        <w:numPr>
          <w:ilvl w:val="0"/>
          <w:numId w:val="14"/>
        </w:numPr>
        <w:shd w:val="clear" w:color="auto" w:fill="auto"/>
        <w:bidi w:val="0"/>
        <w:spacing w:before="0" w:after="0" w:line="338" w:lineRule="exact"/>
        <w:ind w:left="0" w:right="0" w:firstLine="420"/>
        <w:jc w:val="left"/>
      </w:pPr>
      <w:bookmarkStart w:id="145" w:name="bookmark155"/>
      <w:bookmarkEnd w:id="145"/>
      <w:r>
        <w:rPr>
          <w:color w:val="000000"/>
          <w:spacing w:val="0"/>
          <w:w w:val="100"/>
          <w:position w:val="0"/>
        </w:rPr>
        <w:t>某日，下洼乡派出所接群众报警称:邻居周某在家中大喊大叫，疑似精神病发作。民警 赶到现场，看到周某手持菜刀挥舞，现场有多名群众围观。对此,民警采取了下列处置措施：</w:t>
      </w:r>
    </w:p>
    <w:p>
      <w:pPr>
        <w:widowControl w:val="0"/>
        <w:spacing w:line="1" w:lineRule="exact"/>
        <w:sectPr>
          <w:headerReference r:id="rId5" w:type="default"/>
          <w:footerReference r:id="rId6" w:type="default"/>
          <w:footnotePr>
            <w:numFmt w:val="decimal"/>
          </w:footnotePr>
          <w:pgSz w:w="10299" w:h="14630"/>
          <w:pgMar w:top="1023" w:right="809" w:bottom="1021" w:left="951" w:header="595" w:footer="3" w:gutter="0"/>
          <w:cols w:space="720" w:num="1"/>
          <w:rtlGutter w:val="0"/>
          <w:docGrid w:linePitch="360" w:charSpace="0"/>
        </w:sectPr>
      </w:pPr>
      <w:r>
        <mc:AlternateContent>
          <mc:Choice Requires="wps">
            <w:drawing>
              <wp:anchor distT="0" distB="0" distL="0" distR="0" simplePos="0" relativeHeight="251659264" behindDoc="0" locked="0" layoutInCell="1" allowOverlap="1">
                <wp:simplePos x="0" y="0"/>
                <wp:positionH relativeFrom="page">
                  <wp:posOffset>650240</wp:posOffset>
                </wp:positionH>
                <wp:positionV relativeFrom="paragraph">
                  <wp:posOffset>0</wp:posOffset>
                </wp:positionV>
                <wp:extent cx="2339340" cy="8166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339340" cy="816610"/>
                        </a:xfrm>
                        <a:prstGeom prst="rect">
                          <a:avLst/>
                        </a:prstGeom>
                        <a:noFill/>
                      </wps:spPr>
                      <wps:txbx>
                        <w:txbxContent>
                          <w:p>
                            <w:pPr>
                              <w:pStyle w:val="12"/>
                              <w:keepNext w:val="0"/>
                              <w:keepLines w:val="0"/>
                              <w:widowControl w:val="0"/>
                              <w:shd w:val="clear" w:color="auto" w:fill="auto"/>
                              <w:bidi w:val="0"/>
                              <w:spacing w:before="0" w:after="0" w:line="309" w:lineRule="exact"/>
                              <w:ind w:left="0" w:right="0"/>
                              <w:jc w:val="left"/>
                            </w:pPr>
                            <w:r>
                              <w:rPr>
                                <w:color w:val="000000"/>
                                <w:spacing w:val="0"/>
                                <w:w w:val="100"/>
                                <w:position w:val="0"/>
                              </w:rPr>
                              <w:t>①穿戴防护装备，携带盾牌；</w:t>
                            </w:r>
                          </w:p>
                          <w:p>
                            <w:pPr>
                              <w:pStyle w:val="12"/>
                              <w:keepNext w:val="0"/>
                              <w:keepLines w:val="0"/>
                              <w:widowControl w:val="0"/>
                              <w:shd w:val="clear" w:color="auto" w:fill="auto"/>
                              <w:bidi w:val="0"/>
                              <w:spacing w:before="0" w:after="0" w:line="309" w:lineRule="exact"/>
                              <w:ind w:left="400" w:right="0" w:firstLine="0"/>
                              <w:jc w:val="left"/>
                              <w:rPr>
                                <w:sz w:val="20"/>
                                <w:szCs w:val="20"/>
                              </w:rPr>
                            </w:pPr>
                            <w:r>
                              <w:rPr>
                                <w:color w:val="000000"/>
                                <w:spacing w:val="0"/>
                                <w:w w:val="100"/>
                                <w:position w:val="0"/>
                                <w:sz w:val="19"/>
                                <w:szCs w:val="19"/>
                              </w:rPr>
                              <w:t xml:space="preserve">③上报情况，请求增援； 下列关于处置措施排序最恰当的是： </w:t>
                            </w:r>
                            <w:r>
                              <w:rPr>
                                <w:rFonts w:ascii="Times New Roman" w:hAnsi="Times New Roman" w:eastAsia="Times New Roman" w:cs="Times New Roman"/>
                                <w:b/>
                                <w:bCs/>
                                <w:color w:val="000000"/>
                                <w:spacing w:val="0"/>
                                <w:w w:val="100"/>
                                <w:position w:val="0"/>
                                <w:sz w:val="19"/>
                                <w:szCs w:val="19"/>
                                <w:lang w:val="en-US" w:eastAsia="en-US" w:bidi="en-US"/>
                              </w:rPr>
                              <w:t>A.</w:t>
                            </w:r>
                            <w:r>
                              <w:rPr>
                                <w:b/>
                                <w:bCs/>
                                <w:color w:val="000000"/>
                                <w:spacing w:val="0"/>
                                <w:w w:val="100"/>
                                <w:position w:val="0"/>
                                <w:sz w:val="20"/>
                                <w:szCs w:val="20"/>
                              </w:rPr>
                              <w:t>①②④③</w:t>
                            </w:r>
                            <w:r>
                              <w:rPr>
                                <w:rFonts w:ascii="Times New Roman" w:hAnsi="Times New Roman" w:eastAsia="Times New Roman" w:cs="Times New Roman"/>
                                <w:b/>
                                <w:bCs/>
                                <w:color w:val="000000"/>
                                <w:spacing w:val="0"/>
                                <w:w w:val="100"/>
                                <w:position w:val="0"/>
                                <w:sz w:val="19"/>
                                <w:szCs w:val="19"/>
                              </w:rPr>
                              <w:t xml:space="preserve"> </w:t>
                            </w:r>
                            <w:r>
                              <w:rPr>
                                <w:rFonts w:ascii="Times New Roman" w:hAnsi="Times New Roman" w:eastAsia="Times New Roman" w:cs="Times New Roman"/>
                                <w:b/>
                                <w:bCs/>
                                <w:color w:val="000000"/>
                                <w:spacing w:val="0"/>
                                <w:w w:val="100"/>
                                <w:position w:val="0"/>
                                <w:sz w:val="19"/>
                                <w:szCs w:val="19"/>
                                <w:lang w:val="en-US" w:eastAsia="en-US" w:bidi="en-US"/>
                              </w:rPr>
                              <w:t>B.</w:t>
                            </w:r>
                            <w:r>
                              <w:rPr>
                                <w:b/>
                                <w:bCs/>
                                <w:color w:val="000000"/>
                                <w:spacing w:val="0"/>
                                <w:w w:val="100"/>
                                <w:position w:val="0"/>
                                <w:sz w:val="20"/>
                                <w:szCs w:val="20"/>
                              </w:rPr>
                              <w:t>④②①③</w:t>
                            </w:r>
                          </w:p>
                        </w:txbxContent>
                      </wps:txbx>
                      <wps:bodyPr lIns="0" tIns="0" rIns="0" bIns="0">
                        <a:noAutofit/>
                      </wps:bodyPr>
                    </wps:wsp>
                  </a:graphicData>
                </a:graphic>
              </wp:anchor>
            </w:drawing>
          </mc:Choice>
          <mc:Fallback>
            <w:pict>
              <v:shape id="Shape 5" o:spid="_x0000_s1026" o:spt="202" type="#_x0000_t202" style="position:absolute;left:0pt;margin-left:51.2pt;margin-top:0pt;height:64.3pt;width:184.2pt;mso-position-horizontal-relative:page;mso-wrap-distance-bottom:0pt;mso-wrap-distance-top:0pt;z-index:251659264;mso-width-relative:page;mso-height-relative:page;" filled="f" stroked="f" coordsize="21600,21600" o:gfxdata="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c618f1gAAAAgBAAAPAAAA&#10;AAAAAAEAIAAAACIAAABkcnMvZG93bnJldi54bWxQSwECFAAUAAAACACHTuJAeNfk6KUBAABkAwAA&#10;DgAAAAAAAAABACAAAAAlAQAAZHJzL2Uyb0RvYy54bWxQSwUGAAAAAAYABgBZAQAAPAUAAAAA&#10;">
                <v:fill on="f" focussize="0,0"/>
                <v:stroke on="f"/>
                <v:imagedata o:title=""/>
                <o:lock v:ext="edit" aspectratio="f"/>
                <v:textbox inset="0mm,0mm,0mm,0mm">
                  <w:txbxContent>
                    <w:p>
                      <w:pPr>
                        <w:pStyle w:val="12"/>
                        <w:keepNext w:val="0"/>
                        <w:keepLines w:val="0"/>
                        <w:widowControl w:val="0"/>
                        <w:shd w:val="clear" w:color="auto" w:fill="auto"/>
                        <w:bidi w:val="0"/>
                        <w:spacing w:before="0" w:after="0" w:line="309" w:lineRule="exact"/>
                        <w:ind w:left="0" w:right="0"/>
                        <w:jc w:val="left"/>
                      </w:pPr>
                      <w:r>
                        <w:rPr>
                          <w:color w:val="000000"/>
                          <w:spacing w:val="0"/>
                          <w:w w:val="100"/>
                          <w:position w:val="0"/>
                        </w:rPr>
                        <w:t>①穿戴防护装备，携带盾牌；</w:t>
                      </w:r>
                    </w:p>
                    <w:p>
                      <w:pPr>
                        <w:pStyle w:val="12"/>
                        <w:keepNext w:val="0"/>
                        <w:keepLines w:val="0"/>
                        <w:widowControl w:val="0"/>
                        <w:shd w:val="clear" w:color="auto" w:fill="auto"/>
                        <w:bidi w:val="0"/>
                        <w:spacing w:before="0" w:after="0" w:line="309" w:lineRule="exact"/>
                        <w:ind w:left="400" w:right="0" w:firstLine="0"/>
                        <w:jc w:val="left"/>
                        <w:rPr>
                          <w:sz w:val="20"/>
                          <w:szCs w:val="20"/>
                        </w:rPr>
                      </w:pPr>
                      <w:r>
                        <w:rPr>
                          <w:color w:val="000000"/>
                          <w:spacing w:val="0"/>
                          <w:w w:val="100"/>
                          <w:position w:val="0"/>
                          <w:sz w:val="19"/>
                          <w:szCs w:val="19"/>
                        </w:rPr>
                        <w:t xml:space="preserve">③上报情况，请求增援； 下列关于处置措施排序最恰当的是： </w:t>
                      </w:r>
                      <w:r>
                        <w:rPr>
                          <w:rFonts w:ascii="Times New Roman" w:hAnsi="Times New Roman" w:eastAsia="Times New Roman" w:cs="Times New Roman"/>
                          <w:b/>
                          <w:bCs/>
                          <w:color w:val="000000"/>
                          <w:spacing w:val="0"/>
                          <w:w w:val="100"/>
                          <w:position w:val="0"/>
                          <w:sz w:val="19"/>
                          <w:szCs w:val="19"/>
                          <w:lang w:val="en-US" w:eastAsia="en-US" w:bidi="en-US"/>
                        </w:rPr>
                        <w:t>A.</w:t>
                      </w:r>
                      <w:r>
                        <w:rPr>
                          <w:b/>
                          <w:bCs/>
                          <w:color w:val="000000"/>
                          <w:spacing w:val="0"/>
                          <w:w w:val="100"/>
                          <w:position w:val="0"/>
                          <w:sz w:val="20"/>
                          <w:szCs w:val="20"/>
                        </w:rPr>
                        <w:t>①②④③</w:t>
                      </w:r>
                      <w:r>
                        <w:rPr>
                          <w:rFonts w:ascii="Times New Roman" w:hAnsi="Times New Roman" w:eastAsia="Times New Roman" w:cs="Times New Roman"/>
                          <w:b/>
                          <w:bCs/>
                          <w:color w:val="000000"/>
                          <w:spacing w:val="0"/>
                          <w:w w:val="100"/>
                          <w:position w:val="0"/>
                          <w:sz w:val="19"/>
                          <w:szCs w:val="19"/>
                        </w:rPr>
                        <w:t xml:space="preserve"> </w:t>
                      </w:r>
                      <w:r>
                        <w:rPr>
                          <w:rFonts w:ascii="Times New Roman" w:hAnsi="Times New Roman" w:eastAsia="Times New Roman" w:cs="Times New Roman"/>
                          <w:b/>
                          <w:bCs/>
                          <w:color w:val="000000"/>
                          <w:spacing w:val="0"/>
                          <w:w w:val="100"/>
                          <w:position w:val="0"/>
                          <w:sz w:val="19"/>
                          <w:szCs w:val="19"/>
                          <w:lang w:val="en-US" w:eastAsia="en-US" w:bidi="en-US"/>
                        </w:rPr>
                        <w:t>B.</w:t>
                      </w:r>
                      <w:r>
                        <w:rPr>
                          <w:b/>
                          <w:bCs/>
                          <w:color w:val="000000"/>
                          <w:spacing w:val="0"/>
                          <w:w w:val="100"/>
                          <w:position w:val="0"/>
                          <w:sz w:val="20"/>
                          <w:szCs w:val="20"/>
                        </w:rPr>
                        <w:t>④②①③</w:t>
                      </w:r>
                    </w:p>
                  </w:txbxContent>
                </v:textbox>
                <w10:wrap type="topAndBottom"/>
              </v:shape>
            </w:pict>
          </mc:Fallback>
        </mc:AlternateContent>
      </w:r>
      <w:r>
        <mc:AlternateContent>
          <mc:Choice Requires="wps">
            <w:drawing>
              <wp:anchor distT="2540" distB="440055" distL="0" distR="0" simplePos="0" relativeHeight="251659264" behindDoc="0" locked="0" layoutInCell="1" allowOverlap="1">
                <wp:simplePos x="0" y="0"/>
                <wp:positionH relativeFrom="page">
                  <wp:posOffset>3427730</wp:posOffset>
                </wp:positionH>
                <wp:positionV relativeFrom="paragraph">
                  <wp:posOffset>2540</wp:posOffset>
                </wp:positionV>
                <wp:extent cx="2025015" cy="37401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025015" cy="374015"/>
                        </a:xfrm>
                        <a:prstGeom prst="rect">
                          <a:avLst/>
                        </a:prstGeom>
                        <a:noFill/>
                      </wps:spPr>
                      <wps:txbx>
                        <w:txbxContent>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②快速疏散围观群众；</w:t>
                            </w:r>
                          </w:p>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④稳定周某情绪,并联系其监护人。</w:t>
                            </w:r>
                          </w:p>
                        </w:txbxContent>
                      </wps:txbx>
                      <wps:bodyPr lIns="0" tIns="0" rIns="0" bIns="0">
                        <a:noAutofit/>
                      </wps:bodyPr>
                    </wps:wsp>
                  </a:graphicData>
                </a:graphic>
              </wp:anchor>
            </w:drawing>
          </mc:Choice>
          <mc:Fallback>
            <w:pict>
              <v:shape id="Shape 7" o:spid="_x0000_s1026" o:spt="202" type="#_x0000_t202" style="position:absolute;left:0pt;margin-left:269.9pt;margin-top:0.2pt;height:29.45pt;width:159.45pt;mso-position-horizontal-relative:page;mso-wrap-distance-bottom:34.65pt;mso-wrap-distance-top:0.2pt;z-index:251659264;mso-width-relative:page;mso-height-relative:page;" filled="f" stroked="f" coordsize="21600,21600" o:gfxdata="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sX6iLXAAAABwEAAA8AAAAA&#10;AAAAAQAgAAAAIgAAAGRycy9kb3ducmV2LnhtbFBLAQIUABQAAAAIAIdO4kAmiBU0owEAAGQDAAAO&#10;AAAAAAAAAAEAIAAAACYBAABkcnMvZTJvRG9jLnhtbFBLBQYAAAAABgAGAFkBAAA7BQAAAAA=&#10;">
                <v:fill on="f" focussize="0,0"/>
                <v:stroke on="f"/>
                <v:imagedata o:title=""/>
                <o:lock v:ext="edit" aspectratio="f"/>
                <v:textbox inset="0mm,0mm,0mm,0mm">
                  <w:txbxContent>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②快速疏散围观群众；</w:t>
                      </w:r>
                    </w:p>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④稳定周某情绪,并联系其监护人。</w:t>
                      </w:r>
                    </w:p>
                  </w:txbxContent>
                </v:textbox>
                <w10:wrap type="topAndBottom"/>
              </v:shape>
            </w:pict>
          </mc:Fallback>
        </mc:AlternateContent>
      </w:r>
      <w:r>
        <mc:AlternateContent>
          <mc:Choice Requires="wps">
            <w:drawing>
              <wp:anchor distT="613410" distB="32385" distL="0" distR="0" simplePos="0" relativeHeight="251659264" behindDoc="0" locked="0" layoutInCell="1" allowOverlap="1">
                <wp:simplePos x="0" y="0"/>
                <wp:positionH relativeFrom="page">
                  <wp:posOffset>3432175</wp:posOffset>
                </wp:positionH>
                <wp:positionV relativeFrom="paragraph">
                  <wp:posOffset>613410</wp:posOffset>
                </wp:positionV>
                <wp:extent cx="759460" cy="17081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59460" cy="17081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b/>
                                <w:bCs/>
                                <w:color w:val="000000"/>
                                <w:spacing w:val="0"/>
                                <w:w w:val="100"/>
                                <w:position w:val="0"/>
                                <w:sz w:val="19"/>
                                <w:szCs w:val="19"/>
                                <w:lang w:val="en-US" w:eastAsia="en-US" w:bidi="en-US"/>
                              </w:rPr>
                              <w:t>C.</w:t>
                            </w:r>
                            <w:r>
                              <w:rPr>
                                <w:b/>
                                <w:bCs/>
                                <w:color w:val="000000"/>
                                <w:spacing w:val="0"/>
                                <w:w w:val="100"/>
                                <w:position w:val="0"/>
                                <w:sz w:val="20"/>
                                <w:szCs w:val="20"/>
                              </w:rPr>
                              <w:t>②③①④</w:t>
                            </w:r>
                          </w:p>
                        </w:txbxContent>
                      </wps:txbx>
                      <wps:bodyPr wrap="none" lIns="0" tIns="0" rIns="0" bIns="0">
                        <a:noAutofit/>
                      </wps:bodyPr>
                    </wps:wsp>
                  </a:graphicData>
                </a:graphic>
              </wp:anchor>
            </w:drawing>
          </mc:Choice>
          <mc:Fallback>
            <w:pict>
              <v:shape id="Shape 9" o:spid="_x0000_s1026" o:spt="202" type="#_x0000_t202" style="position:absolute;left:0pt;margin-left:270.25pt;margin-top:48.3pt;height:13.45pt;width:59.8pt;mso-position-horizontal-relative:page;mso-wrap-distance-bottom:2.55pt;mso-wrap-distance-top:48.3pt;mso-wrap-style:none;z-index:251659264;mso-width-relative:page;mso-height-relative:page;" filled="f" stroked="f" coordsize="21600,21600" o:gfxdata="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NEryHXAAAA&#10;CgEAAA8AAAAAAAAAAQAgAAAAIgAAAGRycy9kb3ducmV2LnhtbFBLAQIUABQAAAAIAIdO4kDogs1h&#10;rAEAAG8DAAAOAAAAAAAAAAEAIAAAACYBAABkcnMvZTJvRG9jLnhtbFBLBQYAAAAABgAGAFkBAABE&#10;BQAAAAA=&#10;">
                <v:fill on="f" focussize="0,0"/>
                <v:stroke on="f"/>
                <v:imagedata o:title=""/>
                <o:lock v:ext="edit" aspectratio="f"/>
                <v:textbox inset="0mm,0mm,0mm,0mm">
                  <w:txbxContent>
                    <w:p>
                      <w:pPr>
                        <w:pStyle w:val="12"/>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b/>
                          <w:bCs/>
                          <w:color w:val="000000"/>
                          <w:spacing w:val="0"/>
                          <w:w w:val="100"/>
                          <w:position w:val="0"/>
                          <w:sz w:val="19"/>
                          <w:szCs w:val="19"/>
                          <w:lang w:val="en-US" w:eastAsia="en-US" w:bidi="en-US"/>
                        </w:rPr>
                        <w:t>C.</w:t>
                      </w:r>
                      <w:r>
                        <w:rPr>
                          <w:b/>
                          <w:bCs/>
                          <w:color w:val="000000"/>
                          <w:spacing w:val="0"/>
                          <w:w w:val="100"/>
                          <w:position w:val="0"/>
                          <w:sz w:val="20"/>
                          <w:szCs w:val="20"/>
                        </w:rPr>
                        <w:t>②③①④</w:t>
                      </w:r>
                    </w:p>
                  </w:txbxContent>
                </v:textbox>
                <w10:wrap type="topAndBottom"/>
              </v:shape>
            </w:pict>
          </mc:Fallback>
        </mc:AlternateContent>
      </w:r>
      <w:r>
        <mc:AlternateContent>
          <mc:Choice Requires="wps">
            <w:drawing>
              <wp:anchor distT="608965" distB="38735" distL="0" distR="0" simplePos="0" relativeHeight="251659264" behindDoc="0" locked="0" layoutInCell="1" allowOverlap="1">
                <wp:simplePos x="0" y="0"/>
                <wp:positionH relativeFrom="page">
                  <wp:posOffset>4690745</wp:posOffset>
                </wp:positionH>
                <wp:positionV relativeFrom="paragraph">
                  <wp:posOffset>608965</wp:posOffset>
                </wp:positionV>
                <wp:extent cx="770890" cy="16891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70890" cy="16891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b/>
                                <w:bCs/>
                                <w:color w:val="000000"/>
                                <w:spacing w:val="0"/>
                                <w:w w:val="100"/>
                                <w:position w:val="0"/>
                                <w:sz w:val="19"/>
                                <w:szCs w:val="19"/>
                                <w:lang w:val="en-US" w:eastAsia="en-US" w:bidi="en-US"/>
                              </w:rPr>
                              <w:t>D.</w:t>
                            </w:r>
                            <w:r>
                              <w:rPr>
                                <w:b/>
                                <w:bCs/>
                                <w:color w:val="000000"/>
                                <w:spacing w:val="0"/>
                                <w:w w:val="100"/>
                                <w:position w:val="0"/>
                                <w:sz w:val="20"/>
                                <w:szCs w:val="20"/>
                              </w:rPr>
                              <w:t>③①④②</w:t>
                            </w:r>
                          </w:p>
                        </w:txbxContent>
                      </wps:txbx>
                      <wps:bodyPr wrap="none" lIns="0" tIns="0" rIns="0" bIns="0">
                        <a:noAutofit/>
                      </wps:bodyPr>
                    </wps:wsp>
                  </a:graphicData>
                </a:graphic>
              </wp:anchor>
            </w:drawing>
          </mc:Choice>
          <mc:Fallback>
            <w:pict>
              <v:shape id="Shape 11" o:spid="_x0000_s1026" o:spt="202" type="#_x0000_t202" style="position:absolute;left:0pt;margin-left:369.35pt;margin-top:47.95pt;height:13.3pt;width:60.7pt;mso-position-horizontal-relative:page;mso-wrap-distance-bottom:3.05pt;mso-wrap-distance-top:47.95pt;mso-wrap-style:none;z-index:251659264;mso-width-relative:page;mso-height-relative:page;" filled="f" stroked="f" coordsize="21600,21600" o:gfxdata="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zmVdrXAAAA&#10;CgEAAA8AAAAAAAAAAQAgAAAAIgAAAGRycy9kb3ducmV2LnhtbFBLAQIUABQAAAAIAIdO4kBSN+Nt&#10;rAEAAHEDAAAOAAAAAAAAAAEAIAAAACYBAABkcnMvZTJvRG9jLnhtbFBLBQYAAAAABgAGAFkBAABE&#10;BQAAAAA=&#10;">
                <v:fill on="f" focussize="0,0"/>
                <v:stroke on="f"/>
                <v:imagedata o:title=""/>
                <o:lock v:ext="edit" aspectratio="f"/>
                <v:textbox inset="0mm,0mm,0mm,0mm">
                  <w:txbxContent>
                    <w:p>
                      <w:pPr>
                        <w:pStyle w:val="12"/>
                        <w:keepNext w:val="0"/>
                        <w:keepLines w:val="0"/>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b/>
                          <w:bCs/>
                          <w:color w:val="000000"/>
                          <w:spacing w:val="0"/>
                          <w:w w:val="100"/>
                          <w:position w:val="0"/>
                          <w:sz w:val="19"/>
                          <w:szCs w:val="19"/>
                          <w:lang w:val="en-US" w:eastAsia="en-US" w:bidi="en-US"/>
                        </w:rPr>
                        <w:t>D.</w:t>
                      </w:r>
                      <w:r>
                        <w:rPr>
                          <w:b/>
                          <w:bCs/>
                          <w:color w:val="000000"/>
                          <w:spacing w:val="0"/>
                          <w:w w:val="100"/>
                          <w:position w:val="0"/>
                          <w:sz w:val="20"/>
                          <w:szCs w:val="20"/>
                        </w:rPr>
                        <w:t>③①④②</w:t>
                      </w:r>
                    </w:p>
                  </w:txbxContent>
                </v:textbox>
                <w10:wrap type="topAndBottom"/>
              </v:shape>
            </w:pict>
          </mc:Fallback>
        </mc:AlternateContent>
      </w:r>
    </w:p>
    <w:p>
      <w:pPr>
        <w:pStyle w:val="12"/>
        <w:keepNext w:val="0"/>
        <w:keepLines w:val="0"/>
        <w:widowControl w:val="0"/>
        <w:numPr>
          <w:ilvl w:val="0"/>
          <w:numId w:val="14"/>
        </w:numPr>
        <w:shd w:val="clear" w:color="auto" w:fill="auto"/>
        <w:bidi w:val="0"/>
        <w:spacing w:before="0" w:after="80" w:line="330" w:lineRule="exact"/>
        <w:ind w:left="0" w:right="0" w:firstLine="440"/>
        <w:jc w:val="both"/>
      </w:pPr>
      <w:bookmarkStart w:id="146" w:name="bookmark156"/>
      <w:bookmarkEnd w:id="146"/>
      <w:r>
        <w:rPr>
          <w:color w:val="000000"/>
          <w:spacing w:val="0"/>
          <w:w w:val="100"/>
          <w:position w:val="0"/>
        </w:rPr>
        <w:t>近期宋州市发生一起集资诈骗案件，犯罪嫌疑人陆</w:t>
      </w:r>
      <w:r>
        <w:rPr>
          <w:rFonts w:ascii="Times New Roman" w:hAnsi="Times New Roman" w:eastAsia="Times New Roman" w:cs="Times New Roman"/>
          <w:b/>
          <w:bCs/>
          <w:color w:val="000000"/>
          <w:spacing w:val="0"/>
          <w:w w:val="100"/>
          <w:position w:val="0"/>
        </w:rPr>
        <w:t>X</w:t>
      </w:r>
      <w:r>
        <w:rPr>
          <w:color w:val="000000"/>
          <w:spacing w:val="0"/>
          <w:w w:val="100"/>
          <w:position w:val="0"/>
        </w:rPr>
        <w:t>等人设立空壳公司，以充值返现 为诱饵向</w:t>
      </w:r>
      <w:r>
        <w:rPr>
          <w:rFonts w:ascii="Times New Roman" w:hAnsi="Times New Roman" w:eastAsia="Times New Roman" w:cs="Times New Roman"/>
          <w:b/>
          <w:bCs/>
          <w:color w:val="000000"/>
          <w:spacing w:val="0"/>
          <w:w w:val="100"/>
          <w:position w:val="0"/>
        </w:rPr>
        <w:t>700</w:t>
      </w:r>
      <w:r>
        <w:rPr>
          <w:color w:val="000000"/>
          <w:spacing w:val="0"/>
          <w:w w:val="100"/>
          <w:position w:val="0"/>
        </w:rPr>
        <w:t>余人非法集资</w:t>
      </w:r>
      <w:r>
        <w:rPr>
          <w:rFonts w:ascii="Times New Roman" w:hAnsi="Times New Roman" w:eastAsia="Times New Roman" w:cs="Times New Roman"/>
          <w:b/>
          <w:bCs/>
          <w:color w:val="000000"/>
          <w:spacing w:val="0"/>
          <w:w w:val="100"/>
          <w:position w:val="0"/>
        </w:rPr>
        <w:t>3700</w:t>
      </w:r>
      <w:r>
        <w:rPr>
          <w:color w:val="000000"/>
          <w:spacing w:val="0"/>
          <w:w w:val="100"/>
          <w:position w:val="0"/>
        </w:rPr>
        <w:t>余万元，社会影响恶劣。为化解风险、有效处置该案,市公安 局拟采取一系列措施，其中不宜采取的是：</w:t>
      </w:r>
    </w:p>
    <w:p>
      <w:pPr>
        <w:pStyle w:val="12"/>
        <w:keepNext w:val="0"/>
        <w:keepLines w:val="0"/>
        <w:widowControl w:val="0"/>
        <w:shd w:val="clear" w:color="auto" w:fill="auto"/>
        <w:bidi w:val="0"/>
        <w:spacing w:before="0" w:after="80" w:line="240" w:lineRule="auto"/>
        <w:ind w:left="0" w:right="0" w:firstLine="420"/>
        <w:jc w:val="both"/>
      </w:pPr>
      <w:r>
        <mc:AlternateContent>
          <mc:Choice Requires="wps">
            <w:drawing>
              <wp:anchor distT="0" distB="0" distL="114300" distR="114300" simplePos="0" relativeHeight="251659264" behindDoc="0" locked="0" layoutInCell="1" allowOverlap="1">
                <wp:simplePos x="0" y="0"/>
                <wp:positionH relativeFrom="page">
                  <wp:posOffset>3436620</wp:posOffset>
                </wp:positionH>
                <wp:positionV relativeFrom="paragraph">
                  <wp:posOffset>12700</wp:posOffset>
                </wp:positionV>
                <wp:extent cx="2341880" cy="17081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2341880" cy="17081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尽快做好被害人登记和安抚解释工作</w:t>
                            </w:r>
                          </w:p>
                        </w:txbxContent>
                      </wps:txbx>
                      <wps:bodyPr wrap="none" lIns="0" tIns="0" rIns="0" bIns="0">
                        <a:noAutofit/>
                      </wps:bodyPr>
                    </wps:wsp>
                  </a:graphicData>
                </a:graphic>
              </wp:anchor>
            </w:drawing>
          </mc:Choice>
          <mc:Fallback>
            <w:pict>
              <v:shape id="Shape 13" o:spid="_x0000_s1026" o:spt="202" type="#_x0000_t202" style="position:absolute;left:0pt;margin-left:270.6pt;margin-top:1pt;height:13.45pt;width:184.4pt;mso-position-horizontal-relative:page;mso-wrap-distance-bottom:0pt;mso-wrap-distance-left:9pt;mso-wrap-distance-right:9pt;mso-wrap-distance-top:0pt;mso-wrap-style:none;z-index:251659264;mso-width-relative:page;mso-height-relative:page;" filled="f" stroked="f" coordsize="21600,21600" o:gfxdata="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UeSOH1AAAAAgB&#10;AAAPAAAAAAAAAAEAIAAAACIAAABkcnMvZG93bnJldi54bWxQSwECFAAUAAAACACHTuJAuTygF60B&#10;AAByAwAADgAAAAAAAAABACAAAAAjAQAAZHJzL2Uyb0RvYy54bWxQSwUGAAAAAAYABgBZAQAAQgUA&#10;AAAA&#10;">
                <v:fill on="f" focussize="0,0"/>
                <v:stroke on="f"/>
                <v:imagedata o:title=""/>
                <o:lock v:ext="edit" aspectratio="f"/>
                <v:textbox inset="0mm,0mm,0mm,0mm">
                  <w:txbxContent>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尽快做好被害人登记和安抚解释工作</w:t>
                      </w:r>
                    </w:p>
                  </w:txbxContent>
                </v:textbox>
                <w10:wrap type="square" side="left"/>
              </v:shape>
            </w:pict>
          </mc:Fallback>
        </mc:AlternateContent>
      </w: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通过官方平台及时发布该案办理进展</w:t>
      </w:r>
    </w:p>
    <w:p>
      <w:pPr>
        <w:pStyle w:val="12"/>
        <w:keepNext w:val="0"/>
        <w:keepLines w:val="0"/>
        <w:widowControl w:val="0"/>
        <w:shd w:val="clear" w:color="auto" w:fill="auto"/>
        <w:tabs>
          <w:tab w:val="left" w:pos="4340"/>
        </w:tabs>
        <w:bidi w:val="0"/>
        <w:spacing w:before="0" w:after="80" w:line="240" w:lineRule="auto"/>
        <w:ind w:left="0" w:right="0" w:firstLine="4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及时查封陆</w:t>
      </w:r>
      <w:r>
        <w:rPr>
          <w:rFonts w:ascii="Times New Roman" w:hAnsi="Times New Roman" w:eastAsia="Times New Roman" w:cs="Times New Roman"/>
          <w:b/>
          <w:bCs/>
          <w:color w:val="000000"/>
          <w:spacing w:val="0"/>
          <w:w w:val="100"/>
          <w:position w:val="0"/>
        </w:rPr>
        <w:t>X</w:t>
      </w:r>
      <w:r>
        <w:rPr>
          <w:color w:val="000000"/>
          <w:spacing w:val="0"/>
          <w:w w:val="100"/>
          <w:position w:val="0"/>
        </w:rPr>
        <w:t>等人名下公司涉案房产</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迅速冻结所有与案件有关人员的资金账户</w:t>
      </w:r>
    </w:p>
    <w:p>
      <w:pPr>
        <w:pStyle w:val="12"/>
        <w:keepNext w:val="0"/>
        <w:keepLines w:val="0"/>
        <w:widowControl w:val="0"/>
        <w:numPr>
          <w:ilvl w:val="0"/>
          <w:numId w:val="14"/>
        </w:numPr>
        <w:shd w:val="clear" w:color="auto" w:fill="auto"/>
        <w:bidi w:val="0"/>
        <w:spacing w:before="0" w:after="80" w:line="240" w:lineRule="auto"/>
        <w:ind w:left="0" w:right="0" w:firstLine="420"/>
        <w:jc w:val="both"/>
      </w:pPr>
      <w:bookmarkStart w:id="147" w:name="bookmark157"/>
      <w:bookmarkEnd w:id="147"/>
      <w:r>
        <w:rPr>
          <w:color w:val="000000"/>
          <w:spacing w:val="0"/>
          <w:w w:val="100"/>
          <w:position w:val="0"/>
        </w:rPr>
        <w:t>公安局成功打掉了盘踞在该市新兴镇的李某等人黑恶势力团伙，为全面查明该团伙违</w:t>
      </w:r>
    </w:p>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法犯罪事实,市公安局广泛发动群众提供线索。下列措施适宜的是：</w:t>
      </w:r>
    </w:p>
    <w:p>
      <w:pPr>
        <w:pStyle w:val="12"/>
        <w:keepNext w:val="0"/>
        <w:keepLines w:val="0"/>
        <w:widowControl w:val="0"/>
        <w:shd w:val="clear" w:color="auto" w:fill="auto"/>
        <w:tabs>
          <w:tab w:val="left" w:pos="4340"/>
        </w:tabs>
        <w:bidi w:val="0"/>
        <w:spacing w:before="0" w:after="0" w:line="240" w:lineRule="auto"/>
        <w:ind w:left="0" w:right="0" w:firstLine="42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通过官方微博和公众号征集线索</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要求村（社区）干部到辖区摸排线索</w:t>
      </w:r>
    </w:p>
    <w:p>
      <w:pPr>
        <w:pStyle w:val="12"/>
        <w:keepNext w:val="0"/>
        <w:keepLines w:val="0"/>
        <w:widowControl w:val="0"/>
        <w:shd w:val="clear" w:color="auto" w:fill="auto"/>
        <w:tabs>
          <w:tab w:val="left" w:pos="4340"/>
        </w:tabs>
        <w:bidi w:val="0"/>
        <w:spacing w:before="0" w:after="0" w:line="341" w:lineRule="exact"/>
        <w:ind w:left="0" w:right="0" w:firstLine="42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宣传提供线索群众的典型事迹</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动员群众监视团伙成员家属、亲友</w:t>
      </w:r>
    </w:p>
    <w:p>
      <w:pPr>
        <w:pStyle w:val="12"/>
        <w:keepNext w:val="0"/>
        <w:keepLines w:val="0"/>
        <w:widowControl w:val="0"/>
        <w:numPr>
          <w:ilvl w:val="0"/>
          <w:numId w:val="14"/>
        </w:numPr>
        <w:shd w:val="clear" w:color="auto" w:fill="auto"/>
        <w:bidi w:val="0"/>
        <w:spacing w:before="0" w:after="0" w:line="341" w:lineRule="exact"/>
        <w:ind w:left="0" w:right="0" w:firstLine="440"/>
        <w:jc w:val="both"/>
      </w:pPr>
      <w:bookmarkStart w:id="148" w:name="bookmark158"/>
      <w:bookmarkEnd w:id="148"/>
      <w:r>
        <w:rPr>
          <w:color w:val="000000"/>
          <w:spacing w:val="0"/>
          <w:w w:val="100"/>
          <w:position w:val="0"/>
        </w:rPr>
        <w:t>根据《公安机关组织管理条例》的相关规定，县级以上地方人民政府公安机关内设机 构分为综合管理机构和执法勤务机构。下列选项中属于地市级公安机关执法勤务机构的是：</w:t>
      </w:r>
    </w:p>
    <w:p>
      <w:pPr>
        <w:widowControl w:val="0"/>
        <w:spacing w:line="1" w:lineRule="exact"/>
        <w:sectPr>
          <w:footnotePr>
            <w:numFmt w:val="decimal"/>
          </w:footnotePr>
          <w:type w:val="continuous"/>
          <w:pgSz w:w="10299" w:h="14630"/>
          <w:pgMar w:top="1069" w:right="757" w:bottom="984" w:left="1003" w:header="0" w:footer="3" w:gutter="0"/>
          <w:cols w:space="720" w:num="1"/>
          <w:rtlGutter w:val="0"/>
          <w:docGrid w:linePitch="360" w:charSpace="0"/>
        </w:sectPr>
      </w:pPr>
      <w:r>
        <w:drawing>
          <wp:anchor distT="4445" distB="0" distL="0" distR="0" simplePos="0" relativeHeight="251659264" behindDoc="0" locked="0" layoutInCell="1" allowOverlap="1">
            <wp:simplePos x="0" y="0"/>
            <wp:positionH relativeFrom="page">
              <wp:posOffset>1129030</wp:posOffset>
            </wp:positionH>
            <wp:positionV relativeFrom="paragraph">
              <wp:posOffset>4445</wp:posOffset>
            </wp:positionV>
            <wp:extent cx="1334770" cy="2651760"/>
            <wp:effectExtent l="0" t="0" r="17780" b="1524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5" name="Shape 15"/>
                    <pic:cNvPicPr/>
                  </pic:nvPicPr>
                  <pic:blipFill>
                    <a:blip r:embed="rId8"/>
                    <a:stretch>
                      <a:fillRect/>
                    </a:stretch>
                  </pic:blipFill>
                  <pic:spPr>
                    <a:xfrm>
                      <a:off x="0" y="0"/>
                      <a:ext cx="1334770" cy="2651760"/>
                    </a:xfrm>
                    <a:prstGeom prst="rect">
                      <a:avLst/>
                    </a:prstGeom>
                  </pic:spPr>
                </pic:pic>
              </a:graphicData>
            </a:graphic>
          </wp:anchor>
        </w:drawing>
      </w:r>
      <w:r>
        <w:drawing>
          <wp:anchor distT="0" distB="4445" distL="0" distR="0" simplePos="0" relativeHeight="251659264" behindDoc="0" locked="0" layoutInCell="1" allowOverlap="1">
            <wp:simplePos x="0" y="0"/>
            <wp:positionH relativeFrom="page">
              <wp:posOffset>3641725</wp:posOffset>
            </wp:positionH>
            <wp:positionV relativeFrom="paragraph">
              <wp:posOffset>0</wp:posOffset>
            </wp:positionV>
            <wp:extent cx="1347470" cy="2651760"/>
            <wp:effectExtent l="0" t="0" r="5080" b="1524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7" name="Shape 17"/>
                    <pic:cNvPicPr/>
                  </pic:nvPicPr>
                  <pic:blipFill>
                    <a:blip r:embed="rId9"/>
                    <a:stretch>
                      <a:fillRect/>
                    </a:stretch>
                  </pic:blipFill>
                  <pic:spPr>
                    <a:xfrm>
                      <a:off x="0" y="0"/>
                      <a:ext cx="1347470" cy="2651760"/>
                    </a:xfrm>
                    <a:prstGeom prst="rect">
                      <a:avLst/>
                    </a:prstGeom>
                  </pic:spPr>
                </pic:pic>
              </a:graphicData>
            </a:graphic>
          </wp:anchor>
        </w:drawing>
      </w:r>
    </w:p>
    <w:p>
      <w:pPr>
        <w:pStyle w:val="12"/>
        <w:keepNext w:val="0"/>
        <w:keepLines w:val="0"/>
        <w:widowControl w:val="0"/>
        <w:numPr>
          <w:ilvl w:val="0"/>
          <w:numId w:val="14"/>
        </w:numPr>
        <w:shd w:val="clear" w:color="auto" w:fill="auto"/>
        <w:bidi w:val="0"/>
        <w:spacing w:before="0" w:after="0" w:line="327" w:lineRule="exact"/>
        <w:ind w:left="0" w:right="0" w:firstLine="0"/>
        <w:jc w:val="right"/>
      </w:pPr>
      <w:bookmarkStart w:id="149" w:name="bookmark159"/>
      <w:bookmarkEnd w:id="149"/>
      <w:r>
        <w:rPr>
          <w:color w:val="000000"/>
          <w:spacing w:val="0"/>
          <w:w w:val="100"/>
          <w:position w:val="0"/>
        </w:rPr>
        <w:t>某县公安局情指中心接到群众报警投诉,称交警在执法时态度恶劣并且非法扣押其私 家车。情指中心通知县公安局督察大队及时出警，并依法开展相关工作。以下做法符合法定</w:t>
      </w:r>
      <w:r>
        <w:br w:type="page"/>
      </w:r>
    </w:p>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流程的是:</w:t>
      </w:r>
    </w:p>
    <w:tbl>
      <w:tblPr>
        <w:tblStyle w:val="3"/>
        <w:tblW w:w="0" w:type="auto"/>
        <w:tblInd w:w="0" w:type="dxa"/>
        <w:tblLayout w:type="fixed"/>
        <w:tblCellMar>
          <w:top w:w="0" w:type="dxa"/>
          <w:left w:w="10" w:type="dxa"/>
          <w:bottom w:w="0" w:type="dxa"/>
          <w:right w:w="10" w:type="dxa"/>
        </w:tblCellMar>
      </w:tblPr>
      <w:tblGrid>
        <w:gridCol w:w="338"/>
        <w:gridCol w:w="1343"/>
        <w:gridCol w:w="373"/>
        <w:gridCol w:w="1343"/>
        <w:gridCol w:w="366"/>
        <w:gridCol w:w="1357"/>
      </w:tblGrid>
      <w:tr>
        <w:tblPrEx>
          <w:tblCellMar>
            <w:top w:w="0" w:type="dxa"/>
            <w:left w:w="10" w:type="dxa"/>
            <w:bottom w:w="0" w:type="dxa"/>
            <w:right w:w="10" w:type="dxa"/>
          </w:tblCellMar>
        </w:tblPrEx>
        <w:trPr>
          <w:trHeight w:val="503" w:hRule="exact"/>
        </w:trPr>
        <w:tc>
          <w:tcPr>
            <w:shd w:val="clear" w:color="auto" w:fill="FFFFFF"/>
            <w:vAlign w:val="bottom"/>
          </w:tcPr>
          <w:p>
            <w:pPr>
              <w:pStyle w:val="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A.</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现场调査</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1" w:lineRule="exact"/>
              <w:ind w:left="0" w:right="0" w:firstLine="0"/>
              <w:jc w:val="center"/>
              <w:rPr>
                <w:sz w:val="15"/>
                <w:szCs w:val="15"/>
              </w:rPr>
            </w:pPr>
            <w:r>
              <w:rPr>
                <w:color w:val="000000"/>
                <w:spacing w:val="0"/>
                <w:w w:val="100"/>
                <w:position w:val="0"/>
                <w:sz w:val="15"/>
                <w:szCs w:val="15"/>
              </w:rPr>
              <w:t>移交 交警大队</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22"/>
              <w:keepNext w:val="0"/>
              <w:keepLines w:val="0"/>
              <w:widowControl w:val="0"/>
              <w:shd w:val="clear" w:color="auto" w:fill="auto"/>
              <w:bidi w:val="0"/>
              <w:spacing w:before="0" w:after="0" w:line="205" w:lineRule="exact"/>
              <w:ind w:left="0" w:right="0" w:firstLine="0"/>
              <w:jc w:val="center"/>
              <w:rPr>
                <w:sz w:val="15"/>
                <w:szCs w:val="15"/>
              </w:rPr>
            </w:pPr>
            <w:r>
              <w:rPr>
                <w:color w:val="000000"/>
                <w:spacing w:val="0"/>
                <w:w w:val="100"/>
                <w:position w:val="0"/>
                <w:sz w:val="15"/>
                <w:szCs w:val="15"/>
              </w:rPr>
              <w:t>报县公安局 备案</w:t>
            </w:r>
          </w:p>
        </w:tc>
      </w:tr>
      <w:tr>
        <w:tblPrEx>
          <w:tblCellMar>
            <w:top w:w="0" w:type="dxa"/>
            <w:left w:w="10" w:type="dxa"/>
            <w:bottom w:w="0" w:type="dxa"/>
            <w:right w:w="10" w:type="dxa"/>
          </w:tblCellMar>
        </w:tblPrEx>
        <w:trPr>
          <w:trHeight w:val="129" w:hRule="exact"/>
        </w:trPr>
        <w:tc>
          <w:tcPr>
            <w:shd w:val="clear" w:color="auto" w:fill="FFFFFF"/>
            <w:vAlign w:val="top"/>
          </w:tcPr>
          <w:p>
            <w:pPr>
              <w:widowControl w:val="0"/>
              <w:rPr>
                <w:sz w:val="10"/>
                <w:szCs w:val="10"/>
              </w:rPr>
            </w:pPr>
          </w:p>
        </w:tc>
        <w:tc>
          <w:tcPr>
            <w:tcBorders>
              <w:top w:val="single" w:color="auto" w:sz="4" w:space="0"/>
            </w:tcBorders>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c>
          <w:tcPr>
            <w:tcBorders>
              <w:top w:val="single" w:color="auto" w:sz="4" w:space="0"/>
            </w:tcBorders>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c>
          <w:tcPr>
            <w:tcBorders>
              <w:top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03" w:hRule="exact"/>
        </w:trPr>
        <w:tc>
          <w:tcPr>
            <w:shd w:val="clear" w:color="auto" w:fill="FFFFFF"/>
            <w:vAlign w:val="bottom"/>
          </w:tcPr>
          <w:p>
            <w:pPr>
              <w:pStyle w:val="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B.</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现场调查</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依规处置</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22"/>
              <w:keepNext w:val="0"/>
              <w:keepLines w:val="0"/>
              <w:widowControl w:val="0"/>
              <w:shd w:val="clear" w:color="auto" w:fill="auto"/>
              <w:bidi w:val="0"/>
              <w:spacing w:before="0" w:after="0" w:line="205" w:lineRule="exact"/>
              <w:ind w:left="0" w:right="0" w:firstLine="0"/>
              <w:jc w:val="center"/>
              <w:rPr>
                <w:sz w:val="15"/>
                <w:szCs w:val="15"/>
              </w:rPr>
            </w:pPr>
            <w:r>
              <w:rPr>
                <w:color w:val="000000"/>
                <w:spacing w:val="0"/>
                <w:w w:val="100"/>
                <w:position w:val="0"/>
                <w:sz w:val="15"/>
                <w:szCs w:val="15"/>
              </w:rPr>
              <w:t>将处理结果及 时反馈投诉人</w:t>
            </w:r>
          </w:p>
        </w:tc>
      </w:tr>
      <w:tr>
        <w:tblPrEx>
          <w:tblCellMar>
            <w:top w:w="0" w:type="dxa"/>
            <w:left w:w="10" w:type="dxa"/>
            <w:bottom w:w="0" w:type="dxa"/>
            <w:right w:w="10" w:type="dxa"/>
          </w:tblCellMar>
        </w:tblPrEx>
        <w:trPr>
          <w:trHeight w:val="129" w:hRule="exact"/>
        </w:trPr>
        <w:tc>
          <w:tcPr>
            <w:shd w:val="clear" w:color="auto" w:fill="FFFFFF"/>
            <w:vAlign w:val="top"/>
          </w:tcPr>
          <w:p>
            <w:pPr>
              <w:widowControl w:val="0"/>
              <w:rPr>
                <w:sz w:val="10"/>
                <w:szCs w:val="10"/>
              </w:rPr>
            </w:pPr>
          </w:p>
        </w:tc>
        <w:tc>
          <w:tcPr>
            <w:tcBorders>
              <w:top w:val="single" w:color="auto" w:sz="4" w:space="0"/>
            </w:tcBorders>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c>
          <w:tcPr>
            <w:tcBorders>
              <w:top w:val="single" w:color="auto" w:sz="4" w:space="0"/>
            </w:tcBorders>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c>
          <w:tcPr>
            <w:tcBorders>
              <w:top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96" w:hRule="exact"/>
        </w:trPr>
        <w:tc>
          <w:tcPr>
            <w:shd w:val="clear" w:color="auto" w:fill="FFFFFF"/>
            <w:vAlign w:val="bottom"/>
          </w:tcPr>
          <w:p>
            <w:pPr>
              <w:pStyle w:val="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C.</w:t>
            </w: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5" w:lineRule="exact"/>
              <w:ind w:left="0" w:right="0" w:firstLine="0"/>
              <w:jc w:val="center"/>
              <w:rPr>
                <w:sz w:val="15"/>
                <w:szCs w:val="15"/>
              </w:rPr>
            </w:pPr>
            <w:r>
              <w:rPr>
                <w:color w:val="000000"/>
                <w:spacing w:val="0"/>
                <w:w w:val="100"/>
                <w:position w:val="0"/>
                <w:sz w:val="15"/>
                <w:szCs w:val="15"/>
              </w:rPr>
              <w:t>报县公安局 备案</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现场调査</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22"/>
              <w:keepNext w:val="0"/>
              <w:keepLines w:val="0"/>
              <w:widowControl w:val="0"/>
              <w:shd w:val="clear" w:color="auto" w:fill="auto"/>
              <w:bidi w:val="0"/>
              <w:spacing w:before="0" w:after="0" w:line="201" w:lineRule="exact"/>
              <w:ind w:left="0" w:right="0" w:firstLine="0"/>
              <w:jc w:val="center"/>
              <w:rPr>
                <w:sz w:val="15"/>
                <w:szCs w:val="15"/>
              </w:rPr>
            </w:pPr>
            <w:r>
              <w:rPr>
                <w:color w:val="000000"/>
                <w:spacing w:val="0"/>
                <w:w w:val="100"/>
                <w:position w:val="0"/>
                <w:sz w:val="15"/>
                <w:szCs w:val="15"/>
              </w:rPr>
              <w:t>移交 交警大队</w:t>
            </w:r>
          </w:p>
        </w:tc>
      </w:tr>
      <w:tr>
        <w:tblPrEx>
          <w:tblCellMar>
            <w:top w:w="0" w:type="dxa"/>
            <w:left w:w="10" w:type="dxa"/>
            <w:bottom w:w="0" w:type="dxa"/>
            <w:right w:w="10" w:type="dxa"/>
          </w:tblCellMar>
        </w:tblPrEx>
        <w:trPr>
          <w:trHeight w:val="129" w:hRule="exact"/>
        </w:trPr>
        <w:tc>
          <w:tcPr>
            <w:shd w:val="clear" w:color="auto" w:fill="FFFFFF"/>
            <w:vAlign w:val="top"/>
          </w:tcPr>
          <w:p>
            <w:pPr>
              <w:widowControl w:val="0"/>
              <w:rPr>
                <w:sz w:val="10"/>
                <w:szCs w:val="10"/>
              </w:rPr>
            </w:pPr>
          </w:p>
        </w:tc>
        <w:tc>
          <w:tcPr>
            <w:tcBorders>
              <w:top w:val="single" w:color="auto" w:sz="4" w:space="0"/>
            </w:tcBorders>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c>
          <w:tcPr>
            <w:tcBorders>
              <w:top w:val="single" w:color="auto" w:sz="4" w:space="0"/>
            </w:tcBorders>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c>
          <w:tcPr>
            <w:tcBorders>
              <w:top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0" w:hRule="exact"/>
        </w:trPr>
        <w:tc>
          <w:tcPr>
            <w:shd w:val="clear" w:color="auto" w:fill="FFFFFF"/>
            <w:vAlign w:val="bottom"/>
          </w:tcPr>
          <w:p>
            <w:pPr>
              <w:pStyle w:val="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D.</w:t>
            </w:r>
          </w:p>
        </w:tc>
        <w:tc>
          <w:tcPr>
            <w:tcBorders>
              <w:top w:val="single" w:color="auto" w:sz="4" w:space="0"/>
              <w:left w:val="single" w:color="auto" w:sz="4" w:space="0"/>
              <w:bottom w:val="single" w:color="auto" w:sz="4" w:space="0"/>
            </w:tcBorders>
            <w:shd w:val="clear" w:color="auto" w:fill="FFFFFF"/>
            <w:vAlign w:val="bottom"/>
          </w:tcPr>
          <w:p>
            <w:pPr>
              <w:pStyle w:val="22"/>
              <w:keepNext w:val="0"/>
              <w:keepLines w:val="0"/>
              <w:widowControl w:val="0"/>
              <w:shd w:val="clear" w:color="auto" w:fill="auto"/>
              <w:bidi w:val="0"/>
              <w:spacing w:before="0" w:after="0" w:line="201" w:lineRule="exact"/>
              <w:ind w:left="0" w:right="0" w:firstLine="0"/>
              <w:jc w:val="center"/>
              <w:rPr>
                <w:sz w:val="15"/>
                <w:szCs w:val="15"/>
              </w:rPr>
            </w:pPr>
            <w:r>
              <w:rPr>
                <w:color w:val="000000"/>
                <w:spacing w:val="0"/>
                <w:w w:val="100"/>
                <w:position w:val="0"/>
                <w:sz w:val="15"/>
                <w:szCs w:val="15"/>
              </w:rPr>
              <w:t>通报 交警大队</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依规处置</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2"/>
              <w:keepNext w:val="0"/>
              <w:keepLines w:val="0"/>
              <w:widowControl w:val="0"/>
              <w:shd w:val="clear" w:color="auto" w:fill="auto"/>
              <w:bidi w:val="0"/>
              <w:spacing w:before="0" w:after="0" w:line="205" w:lineRule="exact"/>
              <w:ind w:left="0" w:right="0" w:firstLine="0"/>
              <w:jc w:val="center"/>
              <w:rPr>
                <w:sz w:val="15"/>
                <w:szCs w:val="15"/>
              </w:rPr>
            </w:pPr>
            <w:r>
              <w:rPr>
                <w:color w:val="000000"/>
                <w:spacing w:val="0"/>
                <w:w w:val="100"/>
                <w:position w:val="0"/>
                <w:sz w:val="15"/>
                <w:szCs w:val="15"/>
              </w:rPr>
              <w:t>报县公安局 备案</w:t>
            </w:r>
          </w:p>
        </w:tc>
      </w:tr>
    </w:tbl>
    <w:p>
      <w:pPr>
        <w:pStyle w:val="12"/>
        <w:keepNext w:val="0"/>
        <w:keepLines w:val="0"/>
        <w:widowControl w:val="0"/>
        <w:numPr>
          <w:ilvl w:val="0"/>
          <w:numId w:val="31"/>
        </w:numPr>
        <w:shd w:val="clear" w:color="auto" w:fill="auto"/>
        <w:tabs>
          <w:tab w:val="left" w:pos="810"/>
        </w:tabs>
        <w:bidi w:val="0"/>
        <w:spacing w:before="0" w:after="80" w:line="329" w:lineRule="exact"/>
        <w:ind w:left="0" w:right="0"/>
        <w:jc w:val="both"/>
      </w:pPr>
      <w:bookmarkStart w:id="150" w:name="bookmark160"/>
      <w:bookmarkEnd w:id="150"/>
      <w:r>
        <w:rPr>
          <w:rFonts w:ascii="Times New Roman" w:hAnsi="Times New Roman" w:eastAsia="Times New Roman" w:cs="Times New Roman"/>
          <w:b/>
          <w:bCs/>
          <w:color w:val="000000"/>
          <w:spacing w:val="0"/>
          <w:w w:val="100"/>
          <w:position w:val="0"/>
        </w:rPr>
        <w:t>2022</w:t>
      </w:r>
      <w:r>
        <w:rPr>
          <w:color w:val="000000"/>
          <w:spacing w:val="0"/>
          <w:w w:val="100"/>
          <w:position w:val="0"/>
        </w:rPr>
        <w:t>年</w:t>
      </w:r>
      <w:r>
        <w:rPr>
          <w:rFonts w:ascii="Times New Roman" w:hAnsi="Times New Roman" w:eastAsia="Times New Roman" w:cs="Times New Roman"/>
          <w:b/>
          <w:bCs/>
          <w:color w:val="000000"/>
          <w:spacing w:val="0"/>
          <w:w w:val="100"/>
          <w:position w:val="0"/>
        </w:rPr>
        <w:t>6</w:t>
      </w:r>
      <w:r>
        <w:rPr>
          <w:color w:val="000000"/>
          <w:spacing w:val="0"/>
          <w:w w:val="100"/>
          <w:position w:val="0"/>
        </w:rPr>
        <w:t>月</w:t>
      </w:r>
      <w:r>
        <w:rPr>
          <w:rFonts w:ascii="Times New Roman" w:hAnsi="Times New Roman" w:eastAsia="Times New Roman" w:cs="Times New Roman"/>
          <w:b/>
          <w:bCs/>
          <w:color w:val="000000"/>
          <w:spacing w:val="0"/>
          <w:w w:val="100"/>
          <w:position w:val="0"/>
        </w:rPr>
        <w:t>26</w:t>
      </w:r>
      <w:r>
        <w:rPr>
          <w:color w:val="000000"/>
          <w:spacing w:val="0"/>
          <w:w w:val="100"/>
          <w:position w:val="0"/>
        </w:rPr>
        <w:t>日是第三十五个</w:t>
      </w:r>
      <w:r>
        <w:rPr>
          <w:color w:val="000000"/>
          <w:spacing w:val="0"/>
          <w:w w:val="100"/>
          <w:position w:val="0"/>
          <w:lang w:val="zh-CN" w:eastAsia="zh-CN" w:bidi="zh-CN"/>
        </w:rPr>
        <w:t>“国际</w:t>
      </w:r>
      <w:r>
        <w:rPr>
          <w:color w:val="000000"/>
          <w:spacing w:val="0"/>
          <w:w w:val="100"/>
          <w:position w:val="0"/>
        </w:rPr>
        <w:t>禁毒日</w:t>
      </w:r>
      <w:r>
        <w:rPr>
          <w:color w:val="000000"/>
          <w:spacing w:val="0"/>
          <w:w w:val="100"/>
          <w:position w:val="0"/>
          <w:lang w:val="zh-CN" w:eastAsia="zh-CN" w:bidi="zh-CN"/>
        </w:rPr>
        <w:t>”，甲</w:t>
      </w:r>
      <w:r>
        <w:rPr>
          <w:color w:val="000000"/>
          <w:spacing w:val="0"/>
          <w:w w:val="100"/>
          <w:position w:val="0"/>
        </w:rPr>
        <w:t>县公安局在开展各种形式禁毒宣传 的同时，依法打击毒品违法犯罪。该局刑侦大队在侦查金</w:t>
      </w:r>
      <w:r>
        <w:rPr>
          <w:rFonts w:ascii="Times New Roman" w:hAnsi="Times New Roman" w:eastAsia="Times New Roman" w:cs="Times New Roman"/>
          <w:b/>
          <w:bCs/>
          <w:color w:val="000000"/>
          <w:spacing w:val="0"/>
          <w:w w:val="100"/>
          <w:position w:val="0"/>
        </w:rPr>
        <w:t>X</w:t>
      </w:r>
      <w:r>
        <w:rPr>
          <w:color w:val="000000"/>
          <w:spacing w:val="0"/>
          <w:w w:val="100"/>
          <w:position w:val="0"/>
        </w:rPr>
        <w:t>涉嫌贩卖毒品案中,需要釆取相关 侦查措施。下列选项中，侦查措施批准权限正确的是：</w:t>
      </w:r>
    </w:p>
    <w:tbl>
      <w:tblPr>
        <w:tblStyle w:val="3"/>
        <w:tblW w:w="0" w:type="auto"/>
        <w:jc w:val="center"/>
        <w:tblLayout w:type="fixed"/>
        <w:tblCellMar>
          <w:top w:w="0" w:type="dxa"/>
          <w:left w:w="10" w:type="dxa"/>
          <w:bottom w:w="0" w:type="dxa"/>
          <w:right w:w="10" w:type="dxa"/>
        </w:tblCellMar>
      </w:tblPr>
      <w:tblGrid>
        <w:gridCol w:w="338"/>
        <w:gridCol w:w="93"/>
        <w:gridCol w:w="1408"/>
        <w:gridCol w:w="524"/>
        <w:gridCol w:w="1049"/>
        <w:gridCol w:w="129"/>
        <w:gridCol w:w="768"/>
        <w:gridCol w:w="86"/>
        <w:gridCol w:w="1408"/>
        <w:gridCol w:w="524"/>
        <w:gridCol w:w="1049"/>
        <w:gridCol w:w="144"/>
      </w:tblGrid>
      <w:tr>
        <w:tblPrEx>
          <w:tblCellMar>
            <w:top w:w="0" w:type="dxa"/>
            <w:left w:w="10" w:type="dxa"/>
            <w:bottom w:w="0" w:type="dxa"/>
            <w:right w:w="10" w:type="dxa"/>
          </w:tblCellMar>
        </w:tblPrEx>
        <w:trPr>
          <w:trHeight w:val="575" w:hRule="exact"/>
          <w:jc w:val="center"/>
        </w:trPr>
        <w:tc>
          <w:tcPr>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5" w:lineRule="exact"/>
              <w:ind w:left="0" w:right="0" w:firstLine="0"/>
              <w:jc w:val="center"/>
              <w:rPr>
                <w:sz w:val="15"/>
                <w:szCs w:val="15"/>
              </w:rPr>
            </w:pPr>
            <w:r>
              <w:rPr>
                <w:color w:val="000000"/>
                <w:spacing w:val="0"/>
                <w:w w:val="100"/>
                <w:position w:val="0"/>
                <w:sz w:val="15"/>
                <w:szCs w:val="15"/>
              </w:rPr>
              <w:t>甲县公安局 刑侦大队负责人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1" w:lineRule="exact"/>
              <w:ind w:left="0" w:right="0" w:firstLine="0"/>
              <w:jc w:val="center"/>
              <w:rPr>
                <w:sz w:val="15"/>
                <w:szCs w:val="15"/>
              </w:rPr>
            </w:pPr>
            <w:r>
              <w:rPr>
                <w:color w:val="000000"/>
                <w:spacing w:val="0"/>
                <w:w w:val="100"/>
                <w:position w:val="0"/>
                <w:sz w:val="15"/>
                <w:szCs w:val="15"/>
              </w:rPr>
              <w:t>传唤犯罪 嫌疑人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8" w:lineRule="exact"/>
              <w:ind w:left="0" w:right="0" w:firstLine="0"/>
              <w:jc w:val="center"/>
              <w:rPr>
                <w:sz w:val="15"/>
                <w:szCs w:val="15"/>
              </w:rPr>
            </w:pPr>
            <w:r>
              <w:rPr>
                <w:color w:val="000000"/>
                <w:spacing w:val="0"/>
                <w:w w:val="100"/>
                <w:position w:val="0"/>
                <w:sz w:val="15"/>
                <w:szCs w:val="15"/>
              </w:rPr>
              <w:t>甲县公安局 刑侦大队负责人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5" w:lineRule="exact"/>
              <w:ind w:left="0" w:right="0" w:firstLine="0"/>
              <w:jc w:val="center"/>
              <w:rPr>
                <w:sz w:val="15"/>
                <w:szCs w:val="15"/>
              </w:rPr>
            </w:pPr>
            <w:r>
              <w:rPr>
                <w:color w:val="000000"/>
                <w:spacing w:val="0"/>
                <w:w w:val="100"/>
                <w:position w:val="0"/>
                <w:sz w:val="15"/>
                <w:szCs w:val="15"/>
              </w:rPr>
              <w:t>传唤犯罪 嫌疑人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5" w:hRule="exact"/>
          <w:jc w:val="center"/>
        </w:trPr>
        <w:tc>
          <w:tcPr>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c>
          <w:tcPr>
            <w:gridSpan w:val="2"/>
            <w:tcBorders>
              <w:top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1" w:hRule="exact"/>
          <w:jc w:val="center"/>
        </w:trPr>
        <w:tc>
          <w:tcPr>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12" w:lineRule="exact"/>
              <w:ind w:left="0" w:right="0" w:firstLine="0"/>
              <w:jc w:val="center"/>
              <w:rPr>
                <w:sz w:val="15"/>
                <w:szCs w:val="15"/>
              </w:rPr>
            </w:pPr>
            <w:r>
              <w:rPr>
                <w:color w:val="000000"/>
                <w:spacing w:val="0"/>
                <w:w w:val="100"/>
                <w:position w:val="0"/>
                <w:sz w:val="15"/>
                <w:szCs w:val="15"/>
              </w:rPr>
              <w:t>甲县公安局 负责人</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5" w:lineRule="exact"/>
              <w:ind w:left="0" w:right="0" w:firstLine="0"/>
              <w:jc w:val="center"/>
              <w:rPr>
                <w:sz w:val="15"/>
                <w:szCs w:val="15"/>
              </w:rPr>
            </w:pPr>
            <w:r>
              <w:rPr>
                <w:color w:val="000000"/>
                <w:spacing w:val="0"/>
                <w:w w:val="100"/>
                <w:position w:val="0"/>
                <w:sz w:val="15"/>
                <w:szCs w:val="15"/>
              </w:rPr>
              <w:t>査询犯罪 嫌疑人股票</w:t>
            </w:r>
          </w:p>
        </w:tc>
        <w:tc>
          <w:tcPr>
            <w:tcBorders>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12" w:lineRule="exact"/>
              <w:ind w:left="0" w:right="0" w:firstLine="0"/>
              <w:jc w:val="center"/>
              <w:rPr>
                <w:sz w:val="15"/>
                <w:szCs w:val="15"/>
              </w:rPr>
            </w:pPr>
            <w:r>
              <w:rPr>
                <w:color w:val="000000"/>
                <w:spacing w:val="0"/>
                <w:w w:val="100"/>
                <w:position w:val="0"/>
                <w:sz w:val="15"/>
                <w:szCs w:val="15"/>
              </w:rPr>
              <w:t>甲县公安局 刑侦大队负责人</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5" w:lineRule="exact"/>
              <w:ind w:left="0" w:right="0" w:firstLine="0"/>
              <w:jc w:val="center"/>
              <w:rPr>
                <w:sz w:val="15"/>
                <w:szCs w:val="15"/>
              </w:rPr>
            </w:pPr>
            <w:r>
              <w:rPr>
                <w:color w:val="000000"/>
                <w:spacing w:val="0"/>
                <w:w w:val="100"/>
                <w:position w:val="0"/>
                <w:sz w:val="15"/>
                <w:szCs w:val="15"/>
              </w:rPr>
              <w:t>查询犯罪 嫌疑人股票</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2" w:hRule="exact"/>
          <w:jc w:val="center"/>
        </w:trPr>
        <w:tc>
          <w:tcPr>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c>
          <w:tcPr>
            <w:gridSpan w:val="2"/>
            <w:tcBorders>
              <w:top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4" w:hRule="exact"/>
          <w:jc w:val="center"/>
        </w:trPr>
        <w:tc>
          <w:tcPr>
            <w:vMerge w:val="restart"/>
            <w:shd w:val="clear" w:color="auto" w:fill="FFFFFF"/>
            <w:vAlign w:val="bottom"/>
          </w:tcPr>
          <w:p>
            <w:pPr>
              <w:pStyle w:val="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A.</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8" w:lineRule="exact"/>
              <w:ind w:left="0" w:right="0" w:firstLine="0"/>
              <w:jc w:val="center"/>
              <w:rPr>
                <w:sz w:val="15"/>
                <w:szCs w:val="15"/>
              </w:rPr>
            </w:pPr>
            <w:r>
              <w:rPr>
                <w:color w:val="000000"/>
                <w:spacing w:val="0"/>
                <w:w w:val="100"/>
                <w:position w:val="0"/>
                <w:sz w:val="15"/>
                <w:szCs w:val="15"/>
              </w:rPr>
              <w:t>甲县公安局 负责人</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1" w:lineRule="exact"/>
              <w:ind w:left="0" w:right="0" w:firstLine="0"/>
              <w:jc w:val="center"/>
              <w:rPr>
                <w:sz w:val="15"/>
                <w:szCs w:val="15"/>
              </w:rPr>
            </w:pPr>
            <w:r>
              <w:rPr>
                <w:color w:val="000000"/>
                <w:spacing w:val="0"/>
                <w:w w:val="100"/>
                <w:position w:val="0"/>
                <w:sz w:val="15"/>
                <w:szCs w:val="15"/>
              </w:rPr>
              <w:t>冻结犯罪 嫌疑人存款</w:t>
            </w:r>
          </w:p>
        </w:tc>
        <w:tc>
          <w:tcPr>
            <w:tcBorders>
              <w:left w:val="single" w:color="auto" w:sz="4" w:space="0"/>
            </w:tcBorders>
            <w:shd w:val="clear" w:color="auto" w:fill="FFFFFF"/>
            <w:vAlign w:val="top"/>
          </w:tcPr>
          <w:p>
            <w:pPr>
              <w:widowControl w:val="0"/>
              <w:rPr>
                <w:sz w:val="10"/>
                <w:szCs w:val="10"/>
              </w:rPr>
            </w:pPr>
          </w:p>
        </w:tc>
        <w:tc>
          <w:tcPr>
            <w:vMerge w:val="restart"/>
            <w:tcBorders>
              <w:lef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0" w:right="0" w:firstLine="440"/>
              <w:jc w:val="left"/>
            </w:pPr>
            <w:r>
              <w:rPr>
                <w:rFonts w:ascii="Times New Roman" w:hAnsi="Times New Roman" w:eastAsia="Times New Roman" w:cs="Times New Roman"/>
                <w:b/>
                <w:bCs/>
                <w:color w:val="000000"/>
                <w:spacing w:val="0"/>
                <w:w w:val="100"/>
                <w:position w:val="0"/>
                <w:lang w:val="en-US" w:eastAsia="en-US" w:bidi="en-US"/>
              </w:rPr>
              <w:t>B.</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5" w:lineRule="exact"/>
              <w:ind w:left="0" w:right="0" w:firstLine="0"/>
              <w:jc w:val="center"/>
              <w:rPr>
                <w:sz w:val="15"/>
                <w:szCs w:val="15"/>
              </w:rPr>
            </w:pPr>
            <w:r>
              <w:rPr>
                <w:color w:val="000000"/>
                <w:spacing w:val="0"/>
                <w:w w:val="100"/>
                <w:position w:val="0"/>
                <w:sz w:val="15"/>
                <w:szCs w:val="15"/>
              </w:rPr>
              <w:t>甲县公安局 负责人</w:t>
            </w:r>
          </w:p>
        </w:tc>
        <w:tc>
          <w:tcPr>
            <w:tcBorders>
              <w:lef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40" w:right="0" w:firstLine="0"/>
              <w:jc w:val="center"/>
              <w:rPr>
                <w:sz w:val="48"/>
                <w:szCs w:val="48"/>
              </w:rPr>
            </w:pPr>
            <w:r>
              <w:rPr>
                <w:color w:val="000000"/>
                <w:spacing w:val="0"/>
                <w:w w:val="100"/>
                <w:position w:val="0"/>
                <w:sz w:val="48"/>
                <w:szCs w:val="48"/>
              </w:rPr>
              <w:t>蛇</w:t>
            </w: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1" w:lineRule="exact"/>
              <w:ind w:left="0" w:right="0" w:firstLine="0"/>
              <w:jc w:val="center"/>
              <w:rPr>
                <w:sz w:val="15"/>
                <w:szCs w:val="15"/>
              </w:rPr>
            </w:pPr>
            <w:r>
              <w:rPr>
                <w:color w:val="000000"/>
                <w:spacing w:val="0"/>
                <w:w w:val="100"/>
                <w:position w:val="0"/>
                <w:sz w:val="15"/>
                <w:szCs w:val="15"/>
              </w:rPr>
              <w:t>冻结犯罪 嫌疑人存款</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3" w:hRule="exact"/>
          <w:jc w:val="center"/>
        </w:trPr>
        <w:tc>
          <w:tcPr>
            <w:vMerge w:val="continue"/>
            <w:shd w:val="clear" w:color="auto" w:fill="FFFFFF"/>
            <w:vAlign w:val="bottom"/>
          </w:tc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tcBorders>
            <w:shd w:val="clear" w:color="auto" w:fill="FFFFFF"/>
            <w:vAlign w:val="top"/>
          </w:tcPr>
          <w:p>
            <w:pPr>
              <w:widowControl w:val="0"/>
              <w:rPr>
                <w:sz w:val="10"/>
                <w:szCs w:val="10"/>
              </w:rPr>
            </w:pPr>
          </w:p>
        </w:tc>
        <w:tc>
          <w:tcPr>
            <w:gridSpan w:val="2"/>
            <w:tcBorders>
              <w:top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bottom"/>
          </w:tc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2" w:hRule="exact"/>
          <w:jc w:val="center"/>
        </w:trPr>
        <w:tc>
          <w:tcPr>
            <w:shd w:val="clear" w:color="auto" w:fill="FFFFFF"/>
            <w:vAlign w:val="top"/>
          </w:tcPr>
          <w:p>
            <w:pPr>
              <w:widowControl w:val="0"/>
              <w:rPr>
                <w:sz w:val="10"/>
                <w:szCs w:val="10"/>
              </w:rPr>
            </w:pPr>
          </w:p>
        </w:tc>
        <w:tc>
          <w:tcPr>
            <w:gridSpan w:val="5"/>
            <w:tcBorders>
              <w:top w:val="single" w:color="auto" w:sz="4" w:space="0"/>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gridSpan w:val="5"/>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4" w:hRule="exact"/>
          <w:jc w:val="center"/>
        </w:trPr>
        <w:tc>
          <w:tcPr>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8" w:lineRule="exact"/>
              <w:ind w:left="0" w:right="0" w:firstLine="0"/>
              <w:jc w:val="center"/>
              <w:rPr>
                <w:sz w:val="15"/>
                <w:szCs w:val="15"/>
              </w:rPr>
            </w:pPr>
            <w:r>
              <w:rPr>
                <w:color w:val="000000"/>
                <w:spacing w:val="0"/>
                <w:w w:val="100"/>
                <w:position w:val="0"/>
                <w:sz w:val="15"/>
                <w:szCs w:val="15"/>
              </w:rPr>
              <w:t>甲县公安局 负责人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5" w:lineRule="exact"/>
              <w:ind w:left="0" w:right="0" w:firstLine="0"/>
              <w:jc w:val="center"/>
              <w:rPr>
                <w:sz w:val="15"/>
                <w:szCs w:val="15"/>
              </w:rPr>
            </w:pPr>
            <w:r>
              <w:rPr>
                <w:color w:val="000000"/>
                <w:spacing w:val="0"/>
                <w:w w:val="100"/>
                <w:position w:val="0"/>
                <w:sz w:val="15"/>
                <w:szCs w:val="15"/>
              </w:rPr>
              <w:t>传唤犯罪 嫌疑人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8" w:lineRule="exact"/>
              <w:ind w:left="0" w:right="0" w:firstLine="0"/>
              <w:jc w:val="center"/>
              <w:rPr>
                <w:sz w:val="15"/>
                <w:szCs w:val="15"/>
              </w:rPr>
            </w:pPr>
            <w:r>
              <w:rPr>
                <w:color w:val="000000"/>
                <w:spacing w:val="0"/>
                <w:w w:val="100"/>
                <w:position w:val="0"/>
                <w:sz w:val="15"/>
                <w:szCs w:val="15"/>
              </w:rPr>
              <w:t>甲县公安局 负责人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5" w:lineRule="exact"/>
              <w:ind w:left="0" w:right="0" w:firstLine="0"/>
              <w:jc w:val="center"/>
              <w:rPr>
                <w:sz w:val="15"/>
                <w:szCs w:val="15"/>
              </w:rPr>
            </w:pPr>
            <w:r>
              <w:rPr>
                <w:color w:val="000000"/>
                <w:spacing w:val="0"/>
                <w:w w:val="100"/>
                <w:position w:val="0"/>
                <w:sz w:val="15"/>
                <w:szCs w:val="15"/>
              </w:rPr>
              <w:t>传唤犯罪 嫌疑人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2" w:hRule="exact"/>
          <w:jc w:val="center"/>
        </w:trPr>
        <w:tc>
          <w:tcPr>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c>
          <w:tcPr>
            <w:gridSpan w:val="2"/>
            <w:tcBorders>
              <w:top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4" w:hRule="exact"/>
          <w:jc w:val="center"/>
        </w:trPr>
        <w:tc>
          <w:tcPr>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8" w:lineRule="exact"/>
              <w:ind w:left="0" w:right="0" w:firstLine="0"/>
              <w:jc w:val="center"/>
              <w:rPr>
                <w:sz w:val="15"/>
                <w:szCs w:val="15"/>
              </w:rPr>
            </w:pPr>
            <w:r>
              <w:rPr>
                <w:color w:val="000000"/>
                <w:spacing w:val="0"/>
                <w:w w:val="100"/>
                <w:position w:val="0"/>
                <w:sz w:val="15"/>
                <w:szCs w:val="15"/>
              </w:rPr>
              <w:t>甲县公安局 负责人</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1" w:lineRule="exact"/>
              <w:ind w:left="0" w:right="0" w:firstLine="0"/>
              <w:jc w:val="center"/>
              <w:rPr>
                <w:sz w:val="15"/>
                <w:szCs w:val="15"/>
              </w:rPr>
            </w:pPr>
            <w:r>
              <w:rPr>
                <w:color w:val="000000"/>
                <w:spacing w:val="0"/>
                <w:w w:val="100"/>
                <w:position w:val="0"/>
                <w:sz w:val="15"/>
                <w:szCs w:val="15"/>
              </w:rPr>
              <w:t>查询犯罪 嫌疑人股票</w:t>
            </w:r>
          </w:p>
        </w:tc>
        <w:tc>
          <w:tcPr>
            <w:tcBorders>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12" w:lineRule="exact"/>
              <w:ind w:left="0" w:right="0" w:firstLine="0"/>
              <w:jc w:val="center"/>
              <w:rPr>
                <w:sz w:val="15"/>
                <w:szCs w:val="15"/>
              </w:rPr>
            </w:pPr>
            <w:r>
              <w:rPr>
                <w:color w:val="000000"/>
                <w:spacing w:val="0"/>
                <w:w w:val="100"/>
                <w:position w:val="0"/>
                <w:sz w:val="15"/>
                <w:szCs w:val="15"/>
              </w:rPr>
              <w:t>甲县公安局 刑侦大队负责人</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1" w:lineRule="exact"/>
              <w:ind w:left="0" w:right="0" w:firstLine="0"/>
              <w:jc w:val="center"/>
              <w:rPr>
                <w:sz w:val="15"/>
                <w:szCs w:val="15"/>
              </w:rPr>
            </w:pPr>
            <w:r>
              <w:rPr>
                <w:color w:val="000000"/>
                <w:spacing w:val="0"/>
                <w:w w:val="100"/>
                <w:position w:val="0"/>
                <w:sz w:val="15"/>
                <w:szCs w:val="15"/>
              </w:rPr>
              <w:t>查询犯罪 嫌疑人股票</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2" w:hRule="exact"/>
          <w:jc w:val="center"/>
        </w:trPr>
        <w:tc>
          <w:tcPr>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c>
          <w:tcPr>
            <w:gridSpan w:val="2"/>
            <w:tcBorders>
              <w:top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4" w:hRule="exact"/>
          <w:jc w:val="center"/>
        </w:trPr>
        <w:tc>
          <w:tcPr>
            <w:vMerge w:val="restart"/>
            <w:shd w:val="clear" w:color="auto" w:fill="FFFFFF"/>
            <w:vAlign w:val="bottom"/>
          </w:tcPr>
          <w:p>
            <w:pPr>
              <w:pStyle w:val="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C.</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5" w:lineRule="exact"/>
              <w:ind w:left="0" w:right="0" w:firstLine="0"/>
              <w:jc w:val="center"/>
              <w:rPr>
                <w:sz w:val="15"/>
                <w:szCs w:val="15"/>
              </w:rPr>
            </w:pPr>
            <w:r>
              <w:rPr>
                <w:color w:val="000000"/>
                <w:spacing w:val="0"/>
                <w:w w:val="100"/>
                <w:position w:val="0"/>
                <w:sz w:val="15"/>
                <w:szCs w:val="15"/>
              </w:rPr>
              <w:t>甲县公安局 刑侦大队负责人</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1" w:lineRule="exact"/>
              <w:ind w:left="0" w:right="0" w:firstLine="0"/>
              <w:jc w:val="center"/>
              <w:rPr>
                <w:sz w:val="15"/>
                <w:szCs w:val="15"/>
              </w:rPr>
            </w:pPr>
            <w:r>
              <w:rPr>
                <w:color w:val="000000"/>
                <w:spacing w:val="0"/>
                <w:w w:val="100"/>
                <w:position w:val="0"/>
                <w:sz w:val="15"/>
                <w:szCs w:val="15"/>
              </w:rPr>
              <w:t>冻结犯罪 嫌疑人存款</w:t>
            </w:r>
          </w:p>
        </w:tc>
        <w:tc>
          <w:tcPr>
            <w:tcBorders>
              <w:left w:val="single" w:color="auto" w:sz="4" w:space="0"/>
            </w:tcBorders>
            <w:shd w:val="clear" w:color="auto" w:fill="FFFFFF"/>
            <w:vAlign w:val="top"/>
          </w:tcPr>
          <w:p>
            <w:pPr>
              <w:widowControl w:val="0"/>
              <w:rPr>
                <w:sz w:val="10"/>
                <w:szCs w:val="10"/>
              </w:rPr>
            </w:pPr>
          </w:p>
        </w:tc>
        <w:tc>
          <w:tcPr>
            <w:vMerge w:val="restart"/>
            <w:tcBorders>
              <w:lef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0" w:right="0" w:firstLine="440"/>
              <w:jc w:val="left"/>
            </w:pPr>
            <w:r>
              <w:rPr>
                <w:rFonts w:ascii="Times New Roman" w:hAnsi="Times New Roman" w:eastAsia="Times New Roman" w:cs="Times New Roman"/>
                <w:b/>
                <w:bCs/>
                <w:color w:val="000000"/>
                <w:spacing w:val="0"/>
                <w:w w:val="100"/>
                <w:position w:val="0"/>
                <w:lang w:val="en-US" w:eastAsia="en-US" w:bidi="en-US"/>
              </w:rPr>
              <w:t>D.</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5" w:lineRule="exact"/>
              <w:ind w:left="0" w:right="0" w:firstLine="0"/>
              <w:jc w:val="center"/>
              <w:rPr>
                <w:sz w:val="15"/>
                <w:szCs w:val="15"/>
              </w:rPr>
            </w:pPr>
            <w:r>
              <w:rPr>
                <w:color w:val="000000"/>
                <w:spacing w:val="0"/>
                <w:w w:val="100"/>
                <w:position w:val="0"/>
                <w:sz w:val="15"/>
                <w:szCs w:val="15"/>
              </w:rPr>
              <w:t>甲县公安局 负责人</w:t>
            </w: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01" w:lineRule="exact"/>
              <w:ind w:left="0" w:right="0" w:firstLine="0"/>
              <w:jc w:val="center"/>
              <w:rPr>
                <w:sz w:val="15"/>
                <w:szCs w:val="15"/>
              </w:rPr>
            </w:pPr>
            <w:r>
              <w:rPr>
                <w:color w:val="000000"/>
                <w:spacing w:val="0"/>
                <w:w w:val="100"/>
                <w:position w:val="0"/>
                <w:sz w:val="15"/>
                <w:szCs w:val="15"/>
              </w:rPr>
              <w:t>冻结犯罪 嫌疑人存款</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8" w:hRule="exact"/>
          <w:jc w:val="center"/>
        </w:trPr>
        <w:tc>
          <w:tcPr>
            <w:vMerge w:val="continue"/>
            <w:shd w:val="clear" w:color="auto" w:fill="FFFFFF"/>
            <w:vAlign w:val="bottom"/>
          </w:tcPr>
          <w:p/>
        </w:tc>
        <w:tc>
          <w:tcPr>
            <w:gridSpan w:val="2"/>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bottom w:val="single" w:color="auto" w:sz="4" w:space="0"/>
            </w:tcBorders>
            <w:shd w:val="clear" w:color="auto" w:fill="FFFFFF"/>
            <w:vAlign w:val="top"/>
          </w:tcPr>
          <w:p>
            <w:pPr>
              <w:widowControl w:val="0"/>
              <w:rPr>
                <w:sz w:val="10"/>
                <w:szCs w:val="10"/>
              </w:rPr>
            </w:pPr>
          </w:p>
        </w:tc>
        <w:tc>
          <w:tcPr>
            <w:gridSpan w:val="2"/>
            <w:tcBorders>
              <w:top w:val="single" w:color="auto" w:sz="4" w:space="0"/>
              <w:bottom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bottom"/>
          </w:tcPr>
          <w:p/>
        </w:tc>
        <w:tc>
          <w:tcPr>
            <w:gridSpan w:val="3"/>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gridSpan w:val="2"/>
            <w:tcBorders>
              <w:top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2"/>
        <w:keepNext w:val="0"/>
        <w:keepLines w:val="0"/>
        <w:widowControl w:val="0"/>
        <w:numPr>
          <w:ilvl w:val="0"/>
          <w:numId w:val="31"/>
        </w:numPr>
        <w:shd w:val="clear" w:color="auto" w:fill="auto"/>
        <w:bidi w:val="0"/>
        <w:spacing w:before="0" w:after="80" w:line="326" w:lineRule="exact"/>
        <w:ind w:left="0" w:right="0"/>
        <w:jc w:val="both"/>
      </w:pPr>
      <w:bookmarkStart w:id="151" w:name="bookmark161"/>
      <w:bookmarkEnd w:id="151"/>
      <w:r>
        <w:rPr>
          <w:color w:val="000000"/>
          <w:spacing w:val="0"/>
          <w:w w:val="100"/>
          <w:position w:val="0"/>
        </w:rPr>
        <w:t>某日</w:t>
      </w:r>
      <w:r>
        <w:rPr>
          <w:rFonts w:ascii="Times New Roman" w:hAnsi="Times New Roman" w:eastAsia="Times New Roman" w:cs="Times New Roman"/>
          <w:b/>
          <w:bCs/>
          <w:color w:val="000000"/>
          <w:spacing w:val="0"/>
          <w:w w:val="100"/>
          <w:position w:val="0"/>
        </w:rPr>
        <w:t>22</w:t>
      </w:r>
      <w:r>
        <w:rPr>
          <w:color w:val="000000"/>
          <w:spacing w:val="0"/>
          <w:w w:val="100"/>
          <w:position w:val="0"/>
        </w:rPr>
        <w:t>时许,两辆轿车在城市道路发生交通事故，交警到达现场后，根据现场情况在 来车方向</w:t>
      </w:r>
      <w:r>
        <w:rPr>
          <w:rFonts w:ascii="Times New Roman" w:hAnsi="Times New Roman" w:eastAsia="Times New Roman" w:cs="Times New Roman"/>
          <w:b/>
          <w:bCs/>
          <w:color w:val="000000"/>
          <w:spacing w:val="0"/>
          <w:w w:val="100"/>
          <w:position w:val="0"/>
        </w:rPr>
        <w:t>100</w:t>
      </w:r>
      <w:r>
        <w:rPr>
          <w:color w:val="000000"/>
          <w:spacing w:val="0"/>
          <w:w w:val="100"/>
          <w:position w:val="0"/>
        </w:rPr>
        <w:t>米处利用警戒带、反光锥简划出警戒区。现场安全防护设置完成后，交警打开警 灯,将警车停放在事故现场后开展勘查工作。根据《交通事故现场示意图》（见下图），选停警 车位置恰当的是：</w:t>
      </w:r>
    </w:p>
    <w:p>
      <w:pPr>
        <w:widowControl w:val="0"/>
        <w:jc w:val="center"/>
        <w:rPr>
          <w:sz w:val="2"/>
          <w:szCs w:val="2"/>
        </w:rPr>
      </w:pPr>
      <w:r>
        <w:drawing>
          <wp:inline distT="0" distB="0" distL="114300" distR="114300">
            <wp:extent cx="4553585" cy="1548130"/>
            <wp:effectExtent l="0" t="0" r="18415" b="13970"/>
            <wp:docPr id="19" name="Picutre 19"/>
            <wp:cNvGraphicFramePr/>
            <a:graphic xmlns:a="http://schemas.openxmlformats.org/drawingml/2006/main">
              <a:graphicData uri="http://schemas.openxmlformats.org/drawingml/2006/picture">
                <pic:pic xmlns:pic="http://schemas.openxmlformats.org/drawingml/2006/picture">
                  <pic:nvPicPr>
                    <pic:cNvPr id="19" name="Picutre 19"/>
                    <pic:cNvPicPr/>
                  </pic:nvPicPr>
                  <pic:blipFill>
                    <a:blip r:embed="rId10"/>
                    <a:stretch>
                      <a:fillRect/>
                    </a:stretch>
                  </pic:blipFill>
                  <pic:spPr>
                    <a:xfrm>
                      <a:off x="0" y="0"/>
                      <a:ext cx="4553585" cy="1548130"/>
                    </a:xfrm>
                    <a:prstGeom prst="rect">
                      <a:avLst/>
                    </a:prstGeom>
                  </pic:spPr>
                </pic:pic>
              </a:graphicData>
            </a:graphic>
          </wp:inline>
        </w:drawing>
      </w:r>
    </w:p>
    <w:p>
      <w:pPr>
        <w:pStyle w:val="2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交通事故现场示意图</w:t>
      </w:r>
    </w:p>
    <w:p>
      <w:pPr>
        <w:widowControl w:val="0"/>
        <w:spacing w:after="79" w:line="1" w:lineRule="exact"/>
      </w:pPr>
    </w:p>
    <w:p>
      <w:pPr>
        <w:pStyle w:val="12"/>
        <w:keepNext w:val="0"/>
        <w:keepLines w:val="0"/>
        <w:widowControl w:val="0"/>
        <w:numPr>
          <w:ilvl w:val="0"/>
          <w:numId w:val="32"/>
        </w:numPr>
        <w:shd w:val="clear" w:color="auto" w:fill="auto"/>
        <w:tabs>
          <w:tab w:val="left" w:pos="4314"/>
        </w:tabs>
        <w:bidi w:val="0"/>
        <w:spacing w:before="0" w:after="80" w:line="240" w:lineRule="auto"/>
        <w:ind w:left="0" w:right="0"/>
        <w:jc w:val="left"/>
      </w:pPr>
      <w:bookmarkStart w:id="152" w:name="bookmark162"/>
      <w:bookmarkEnd w:id="152"/>
      <w:r>
        <w:rPr>
          <w:color w:val="000000"/>
          <w:spacing w:val="0"/>
          <w:w w:val="100"/>
          <w:position w:val="0"/>
        </w:rPr>
        <w:t xml:space="preserve">警车位置一 </w:t>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警车位置二</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 xml:space="preserve">警车位置三 </w:t>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警车位置四</w:t>
      </w:r>
      <w:r>
        <w:br w:type="page"/>
      </w:r>
    </w:p>
    <w:p>
      <w:pPr>
        <w:pStyle w:val="12"/>
        <w:keepNext w:val="0"/>
        <w:keepLines w:val="0"/>
        <w:widowControl w:val="0"/>
        <w:numPr>
          <w:ilvl w:val="0"/>
          <w:numId w:val="31"/>
        </w:numPr>
        <w:shd w:val="clear" w:color="auto" w:fill="auto"/>
        <w:bidi w:val="0"/>
        <w:spacing w:before="0" w:after="80" w:line="320" w:lineRule="exact"/>
        <w:ind w:left="0" w:right="0" w:firstLine="420"/>
        <w:jc w:val="both"/>
      </w:pPr>
      <w:bookmarkStart w:id="153" w:name="bookmark163"/>
      <w:bookmarkEnd w:id="153"/>
      <w:r>
        <w:rPr>
          <w:color w:val="000000"/>
          <w:spacing w:val="0"/>
          <w:w w:val="100"/>
          <w:position w:val="0"/>
        </w:rPr>
        <w:t>近期，南方某市出现个别新冠肺炎确诊病例，该市某小区物业为落实疫情防控要求,将东门 和西门封闭，南门只出不进，只保留北门正常出入,（见下图）外来人员需登记方能进入。为维护疫情 防控期间的小区秩序，社区民警小张在小区及周边开展巡逻，下列经过的点位中最重要的是：</w:t>
      </w:r>
    </w:p>
    <w:tbl>
      <w:tblPr>
        <w:tblStyle w:val="3"/>
        <w:tblW w:w="0" w:type="auto"/>
        <w:jc w:val="center"/>
        <w:tblLayout w:type="fixed"/>
        <w:tblCellMar>
          <w:top w:w="0" w:type="dxa"/>
          <w:left w:w="10" w:type="dxa"/>
          <w:bottom w:w="0" w:type="dxa"/>
          <w:right w:w="10" w:type="dxa"/>
        </w:tblCellMar>
      </w:tblPr>
      <w:tblGrid>
        <w:gridCol w:w="345"/>
        <w:gridCol w:w="1135"/>
        <w:gridCol w:w="309"/>
        <w:gridCol w:w="1135"/>
        <w:gridCol w:w="460"/>
        <w:gridCol w:w="1192"/>
        <w:gridCol w:w="165"/>
      </w:tblGrid>
      <w:tr>
        <w:tblPrEx>
          <w:tblCellMar>
            <w:top w:w="0" w:type="dxa"/>
            <w:left w:w="10" w:type="dxa"/>
            <w:bottom w:w="0" w:type="dxa"/>
            <w:right w:w="10" w:type="dxa"/>
          </w:tblCellMar>
        </w:tblPrEx>
        <w:trPr>
          <w:trHeight w:val="309" w:hRule="exact"/>
          <w:jc w:val="center"/>
        </w:trPr>
        <w:tc>
          <w:tcPr>
            <w:gridSpan w:val="4"/>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9" w:hRule="exact"/>
          <w:jc w:val="center"/>
        </w:trPr>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出</w:t>
            </w:r>
          </w:p>
        </w:tc>
        <w:tc>
          <w:tcPr>
            <w:tcBorders>
              <w:top w:val="single" w:color="auto" w:sz="4" w:space="0"/>
            </w:tcBorders>
            <w:shd w:val="clear" w:color="auto" w:fill="FFFFFF"/>
            <w:vAlign w:val="top"/>
          </w:tcPr>
          <w:p>
            <w:pPr>
              <w:pStyle w:val="22"/>
              <w:keepNext w:val="0"/>
              <w:keepLines w:val="0"/>
              <w:widowControl w:val="0"/>
              <w:shd w:val="clear" w:color="auto" w:fill="auto"/>
              <w:bidi w:val="0"/>
              <w:spacing w:before="0" w:after="0" w:line="240" w:lineRule="auto"/>
              <w:ind w:left="0" w:right="0" w:firstLine="700"/>
              <w:jc w:val="left"/>
              <w:rPr>
                <w:sz w:val="22"/>
                <w:szCs w:val="22"/>
              </w:rPr>
            </w:pPr>
            <w:r>
              <w:rPr>
                <w:color w:val="000000"/>
                <w:spacing w:val="0"/>
                <w:w w:val="100"/>
                <w:position w:val="0"/>
                <w:sz w:val="22"/>
                <w:szCs w:val="22"/>
              </w:rPr>
              <w:t>①</w:t>
            </w:r>
          </w:p>
        </w:tc>
        <w:tc>
          <w:tcPr>
            <w:shd w:val="clear" w:color="auto" w:fill="FFFFFF"/>
            <w:vAlign w:val="top"/>
          </w:tcPr>
          <w:p>
            <w:pPr>
              <w:widowControl w:val="0"/>
              <w:rPr>
                <w:sz w:val="10"/>
                <w:szCs w:val="10"/>
              </w:rPr>
            </w:pPr>
          </w:p>
        </w:tc>
        <w:tc>
          <w:tcPr>
            <w:tcBorders>
              <w:top w:val="single" w:color="auto" w:sz="4" w:space="0"/>
            </w:tcBorders>
            <w:shd w:val="clear" w:color="auto" w:fill="FFFFFF"/>
            <w:vAlign w:val="top"/>
          </w:tcPr>
          <w:p>
            <w:pPr>
              <w:widowControl w:val="0"/>
              <w:rPr>
                <w:sz w:val="10"/>
                <w:szCs w:val="10"/>
              </w:rPr>
            </w:pPr>
          </w:p>
        </w:tc>
        <w:tc>
          <w:tcPr>
            <w:tcBorders>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1" w:hRule="exact"/>
          <w:jc w:val="center"/>
        </w:trPr>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w:t>
            </w:r>
          </w:p>
          <w:p>
            <w:pPr>
              <w:pStyle w:val="2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入</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shd w:val="clear" w:color="auto" w:fill="FFFFFF"/>
            <w:vAlign w:val="bottom"/>
          </w:tcPr>
          <w:p>
            <w:pPr>
              <w:pStyle w:val="2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③</w:t>
            </w:r>
          </w:p>
        </w:tc>
        <w:tc>
          <w:tcPr>
            <w:tcBorders>
              <w:top w:val="single" w:color="auto" w:sz="4" w:space="0"/>
            </w:tcBorders>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c>
          <w:tcPr>
            <w:vMerge w:val="restart"/>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图例</w:t>
            </w:r>
          </w:p>
          <w:p>
            <w:pPr>
              <w:pStyle w:val="2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—道路边缘</w:t>
            </w:r>
          </w:p>
          <w:p>
            <w:pPr>
              <w:pStyle w:val="2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—管控边界</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④</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bottom"/>
          </w:tcP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1" w:hRule="exact"/>
          <w:jc w:val="center"/>
        </w:trPr>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pStyle w:val="22"/>
              <w:keepNext w:val="0"/>
              <w:keepLines w:val="0"/>
              <w:widowControl w:val="0"/>
              <w:shd w:val="clear" w:color="auto" w:fill="auto"/>
              <w:bidi w:val="0"/>
              <w:spacing w:before="0" w:after="0" w:line="240" w:lineRule="auto"/>
              <w:ind w:left="0" w:right="0" w:firstLine="0"/>
              <w:jc w:val="center"/>
              <w:rPr>
                <w:sz w:val="30"/>
                <w:szCs w:val="30"/>
              </w:rPr>
            </w:pPr>
            <w:r>
              <w:rPr>
                <w:rFonts w:ascii="Times New Roman" w:hAnsi="Times New Roman" w:eastAsia="Times New Roman" w:cs="Times New Roman"/>
                <w:color w:val="000000"/>
                <w:spacing w:val="0"/>
                <w:w w:val="100"/>
                <w:position w:val="0"/>
                <w:sz w:val="30"/>
                <w:szCs w:val="3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2"/>
              <w:keepNext w:val="0"/>
              <w:keepLines w:val="0"/>
              <w:widowControl w:val="0"/>
              <w:shd w:val="clear" w:color="auto" w:fill="auto"/>
              <w:bidi w:val="0"/>
              <w:spacing w:before="0" w:after="0" w:line="240" w:lineRule="auto"/>
              <w:ind w:left="0" w:right="0" w:firstLine="0"/>
              <w:jc w:val="right"/>
              <w:rPr>
                <w:sz w:val="20"/>
                <w:szCs w:val="20"/>
              </w:rPr>
            </w:pPr>
            <w:r>
              <w:rPr>
                <w:rFonts w:ascii="Times New Roman" w:hAnsi="Times New Roman" w:eastAsia="Times New Roman" w:cs="Times New Roman"/>
                <w:color w:val="000000"/>
                <w:spacing w:val="0"/>
                <w:w w:val="100"/>
                <w:position w:val="0"/>
                <w:sz w:val="20"/>
                <w:szCs w:val="20"/>
              </w:rPr>
              <w:t>—</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3" w:hRule="exact"/>
          <w:jc w:val="center"/>
        </w:trPr>
        <w:tc>
          <w:tcPr>
            <w:gridSpan w:val="2"/>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bottom w:val="single" w:color="auto" w:sz="4" w:space="0"/>
            </w:tcBorders>
            <w:shd w:val="clear" w:color="auto" w:fill="FFFFFF"/>
            <w:vAlign w:val="top"/>
          </w:tcPr>
          <w:p>
            <w:pPr>
              <w:pStyle w:val="2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出</w:t>
            </w:r>
          </w:p>
        </w:tc>
        <w:tc>
          <w:tcPr>
            <w:tcBorders>
              <w:top w:val="single" w:color="auto" w:sz="4" w:space="0"/>
              <w:bottom w:val="single" w:color="auto" w:sz="4" w:space="0"/>
            </w:tcBorders>
            <w:shd w:val="clear" w:color="auto" w:fill="FFFFFF"/>
            <w:vAlign w:val="top"/>
          </w:tcPr>
          <w:p>
            <w:pPr>
              <w:widowControl w:val="0"/>
              <w:rPr>
                <w:sz w:val="10"/>
                <w:szCs w:val="10"/>
              </w:rPr>
            </w:pPr>
          </w:p>
        </w:tc>
        <w:tc>
          <w:tcPr>
            <w:tcBorders>
              <w:bottom w:val="single" w:color="auto" w:sz="4" w:space="0"/>
            </w:tcBorders>
            <w:shd w:val="clear" w:color="auto" w:fill="FFFFFF"/>
            <w:vAlign w:val="top"/>
          </w:tcPr>
          <w:p>
            <w:pPr>
              <w:widowControl w:val="0"/>
              <w:rPr>
                <w:sz w:val="10"/>
                <w:szCs w:val="10"/>
              </w:rPr>
            </w:pPr>
          </w:p>
        </w:tc>
        <w:tc>
          <w:tcPr>
            <w:tcBorders>
              <w:top w:val="single" w:color="auto" w:sz="4" w:space="0"/>
              <w:bottom w:val="single" w:color="auto" w:sz="4" w:space="0"/>
            </w:tcBorders>
            <w:shd w:val="clear" w:color="auto" w:fill="FFFFFF"/>
            <w:vAlign w:val="top"/>
          </w:tcPr>
          <w:p>
            <w:pPr>
              <w:widowControl w:val="0"/>
              <w:rPr>
                <w:sz w:val="10"/>
                <w:szCs w:val="10"/>
              </w:rPr>
            </w:pPr>
          </w:p>
        </w:tc>
        <w:tc>
          <w:tcPr>
            <w:tcBorders>
              <w:bottom w:val="single" w:color="auto" w:sz="4" w:space="0"/>
              <w:right w:val="single" w:color="auto" w:sz="4" w:space="0"/>
            </w:tcBorders>
            <w:shd w:val="clear" w:color="auto" w:fill="FFFFFF"/>
            <w:vAlign w:val="top"/>
          </w:tcPr>
          <w:p>
            <w:pPr>
              <w:widowControl w:val="0"/>
              <w:rPr>
                <w:sz w:val="10"/>
                <w:szCs w:val="10"/>
              </w:rPr>
            </w:pPr>
          </w:p>
        </w:tc>
      </w:tr>
    </w:tbl>
    <w:p>
      <w:pPr>
        <w:pStyle w:val="2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小区临时管控现场示意图</w:t>
      </w:r>
    </w:p>
    <w:p>
      <w:pPr>
        <w:pStyle w:val="12"/>
        <w:keepNext w:val="0"/>
        <w:keepLines w:val="0"/>
        <w:widowControl w:val="0"/>
        <w:shd w:val="clear" w:color="auto" w:fill="auto"/>
        <w:tabs>
          <w:tab w:val="left" w:pos="2356"/>
          <w:tab w:val="left" w:pos="4388"/>
          <w:tab w:val="left" w:pos="6374"/>
        </w:tabs>
        <w:bidi w:val="0"/>
        <w:spacing w:before="0" w:after="0" w:line="332"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①</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②</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③</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④</w:t>
      </w:r>
    </w:p>
    <w:p>
      <w:pPr>
        <w:pStyle w:val="12"/>
        <w:keepNext w:val="0"/>
        <w:keepLines w:val="0"/>
        <w:widowControl w:val="0"/>
        <w:numPr>
          <w:ilvl w:val="0"/>
          <w:numId w:val="31"/>
        </w:numPr>
        <w:shd w:val="clear" w:color="auto" w:fill="auto"/>
        <w:bidi w:val="0"/>
        <w:spacing w:before="0" w:after="0" w:line="332" w:lineRule="exact"/>
        <w:ind w:left="0" w:right="0" w:firstLine="420"/>
        <w:jc w:val="both"/>
      </w:pPr>
      <w:bookmarkStart w:id="154" w:name="bookmark164"/>
      <w:bookmarkEnd w:id="154"/>
      <w:r>
        <w:rPr>
          <w:color w:val="000000"/>
          <w:spacing w:val="0"/>
          <w:w w:val="100"/>
          <w:position w:val="0"/>
        </w:rPr>
        <w:t>黄华派出所</w:t>
      </w:r>
      <w:r>
        <w:rPr>
          <w:rFonts w:ascii="Times New Roman" w:hAnsi="Times New Roman" w:eastAsia="Times New Roman" w:cs="Times New Roman"/>
          <w:b/>
          <w:bCs/>
          <w:color w:val="000000"/>
          <w:spacing w:val="0"/>
          <w:w w:val="100"/>
          <w:position w:val="0"/>
        </w:rPr>
        <w:t>2021</w:t>
      </w:r>
      <w:r>
        <w:rPr>
          <w:color w:val="000000"/>
          <w:spacing w:val="0"/>
          <w:w w:val="100"/>
          <w:position w:val="0"/>
        </w:rPr>
        <w:t>年</w:t>
      </w:r>
      <w:r>
        <w:rPr>
          <w:rFonts w:ascii="Times New Roman" w:hAnsi="Times New Roman" w:eastAsia="Times New Roman" w:cs="Times New Roman"/>
          <w:b/>
          <w:bCs/>
          <w:color w:val="000000"/>
          <w:spacing w:val="0"/>
          <w:w w:val="100"/>
          <w:position w:val="0"/>
        </w:rPr>
        <w:t>12</w:t>
      </w:r>
      <w:r>
        <w:rPr>
          <w:color w:val="000000"/>
          <w:spacing w:val="0"/>
          <w:w w:val="100"/>
          <w:position w:val="0"/>
        </w:rPr>
        <w:t>月月底对辖区群众开展了安全感、满意度调查，下表是调查中 关于辖区群众安全感的统计（选择</w:t>
      </w:r>
      <w:r>
        <w:rPr>
          <w:color w:val="000000"/>
          <w:spacing w:val="0"/>
          <w:w w:val="100"/>
          <w:position w:val="0"/>
          <w:lang w:val="zh-CN" w:eastAsia="zh-CN" w:bidi="zh-CN"/>
        </w:rPr>
        <w:t>“安全”“比</w:t>
      </w:r>
      <w:r>
        <w:rPr>
          <w:color w:val="000000"/>
          <w:spacing w:val="0"/>
          <w:w w:val="100"/>
          <w:position w:val="0"/>
        </w:rPr>
        <w:t>较安全</w:t>
      </w:r>
      <w:r>
        <w:rPr>
          <w:color w:val="000000"/>
          <w:spacing w:val="0"/>
          <w:w w:val="100"/>
          <w:position w:val="0"/>
          <w:lang w:val="zh-CN" w:eastAsia="zh-CN" w:bidi="zh-CN"/>
        </w:rPr>
        <w:t>”的</w:t>
      </w:r>
      <w:r>
        <w:rPr>
          <w:color w:val="000000"/>
          <w:spacing w:val="0"/>
          <w:w w:val="100"/>
          <w:position w:val="0"/>
        </w:rPr>
        <w:t>均视为感觉安全）。根据图表,下列分 析恰当的是：</w:t>
      </w:r>
    </w:p>
    <w:p>
      <w:pPr>
        <w:pStyle w:val="24"/>
        <w:keepNext w:val="0"/>
        <w:keepLines w:val="0"/>
        <w:widowControl w:val="0"/>
        <w:shd w:val="clear" w:color="auto" w:fill="auto"/>
        <w:bidi w:val="0"/>
        <w:spacing w:before="0" w:after="0" w:line="240" w:lineRule="auto"/>
        <w:ind w:left="2629" w:right="0" w:firstLine="0"/>
        <w:jc w:val="left"/>
      </w:pPr>
      <w:r>
        <w:rPr>
          <w:color w:val="000000"/>
          <w:spacing w:val="0"/>
          <w:w w:val="100"/>
          <w:position w:val="0"/>
        </w:rPr>
        <w:t>黄华派出所辖区安全感调查表</w:t>
      </w:r>
      <w:r>
        <w:rPr>
          <w:rFonts w:ascii="Times New Roman" w:hAnsi="Times New Roman" w:eastAsia="Times New Roman" w:cs="Times New Roman"/>
          <w:color w:val="000000"/>
          <w:spacing w:val="0"/>
          <w:w w:val="100"/>
          <w:position w:val="0"/>
          <w:sz w:val="17"/>
          <w:szCs w:val="17"/>
        </w:rPr>
        <w:t>（2021</w:t>
      </w:r>
      <w:r>
        <w:rPr>
          <w:color w:val="000000"/>
          <w:spacing w:val="0"/>
          <w:w w:val="100"/>
          <w:position w:val="0"/>
        </w:rPr>
        <w:t>年）</w:t>
      </w:r>
    </w:p>
    <w:tbl>
      <w:tblPr>
        <w:tblStyle w:val="3"/>
        <w:tblW w:w="0" w:type="auto"/>
        <w:jc w:val="center"/>
        <w:tblLayout w:type="fixed"/>
        <w:tblCellMar>
          <w:top w:w="0" w:type="dxa"/>
          <w:left w:w="10" w:type="dxa"/>
          <w:bottom w:w="0" w:type="dxa"/>
          <w:right w:w="10" w:type="dxa"/>
        </w:tblCellMar>
      </w:tblPr>
      <w:tblGrid>
        <w:gridCol w:w="1659"/>
        <w:gridCol w:w="1695"/>
        <w:gridCol w:w="1702"/>
        <w:gridCol w:w="1702"/>
        <w:gridCol w:w="1717"/>
      </w:tblGrid>
      <w:tr>
        <w:tblPrEx>
          <w:tblCellMar>
            <w:top w:w="0" w:type="dxa"/>
            <w:left w:w="10" w:type="dxa"/>
            <w:bottom w:w="0" w:type="dxa"/>
            <w:right w:w="10" w:type="dxa"/>
          </w:tblCellMar>
        </w:tblPrEx>
        <w:trPr>
          <w:trHeight w:val="661" w:hRule="exact"/>
          <w:jc w:val="center"/>
        </w:trPr>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1100" w:right="0" w:firstLine="0"/>
              <w:jc w:val="left"/>
              <w:rPr>
                <w:sz w:val="15"/>
                <w:szCs w:val="15"/>
              </w:rPr>
            </w:pPr>
            <w:r>
              <w:rPr>
                <w:color w:val="000000"/>
                <w:spacing w:val="0"/>
                <w:w w:val="100"/>
                <w:position w:val="0"/>
                <w:sz w:val="15"/>
                <w:szCs w:val="15"/>
              </w:rPr>
              <w:t>全感</w:t>
            </w:r>
          </w:p>
          <w:p>
            <w:pPr>
              <w:pStyle w:val="22"/>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rPr>
              <w:t>年龄段、</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100" w:line="240" w:lineRule="auto"/>
              <w:ind w:left="0" w:right="0" w:firstLine="0"/>
              <w:jc w:val="center"/>
              <w:rPr>
                <w:sz w:val="15"/>
                <w:szCs w:val="15"/>
              </w:rPr>
            </w:pPr>
            <w:r>
              <w:rPr>
                <w:color w:val="000000"/>
                <w:spacing w:val="0"/>
                <w:w w:val="100"/>
                <w:position w:val="0"/>
                <w:sz w:val="15"/>
                <w:szCs w:val="15"/>
              </w:rPr>
              <w:t>安全</w:t>
            </w:r>
          </w:p>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100" w:line="240" w:lineRule="auto"/>
              <w:ind w:left="0" w:right="0" w:firstLine="0"/>
              <w:jc w:val="center"/>
              <w:rPr>
                <w:sz w:val="15"/>
                <w:szCs w:val="15"/>
              </w:rPr>
            </w:pPr>
            <w:r>
              <w:rPr>
                <w:color w:val="000000"/>
                <w:spacing w:val="0"/>
                <w:w w:val="100"/>
                <w:position w:val="0"/>
                <w:sz w:val="15"/>
                <w:szCs w:val="15"/>
              </w:rPr>
              <w:t>比较安全</w:t>
            </w:r>
          </w:p>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100" w:line="240" w:lineRule="auto"/>
              <w:ind w:left="0" w:right="0" w:firstLine="0"/>
              <w:jc w:val="center"/>
              <w:rPr>
                <w:sz w:val="15"/>
                <w:szCs w:val="15"/>
              </w:rPr>
            </w:pPr>
            <w:r>
              <w:rPr>
                <w:color w:val="000000"/>
                <w:spacing w:val="0"/>
                <w:w w:val="100"/>
                <w:position w:val="0"/>
                <w:sz w:val="15"/>
                <w:szCs w:val="15"/>
              </w:rPr>
              <w:t>不太安全</w:t>
            </w:r>
          </w:p>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100" w:line="240" w:lineRule="auto"/>
              <w:ind w:left="0" w:right="0" w:firstLine="0"/>
              <w:jc w:val="center"/>
              <w:rPr>
                <w:sz w:val="15"/>
                <w:szCs w:val="15"/>
              </w:rPr>
            </w:pPr>
            <w:r>
              <w:rPr>
                <w:color w:val="000000"/>
                <w:spacing w:val="0"/>
                <w:w w:val="100"/>
                <w:position w:val="0"/>
                <w:sz w:val="15"/>
                <w:szCs w:val="15"/>
              </w:rPr>
              <w:t>不安全</w:t>
            </w:r>
          </w:p>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w:t>
            </w:r>
          </w:p>
        </w:tc>
      </w:tr>
      <w:tr>
        <w:tblPrEx>
          <w:tblCellMar>
            <w:top w:w="0" w:type="dxa"/>
            <w:left w:w="10" w:type="dxa"/>
            <w:bottom w:w="0" w:type="dxa"/>
            <w:right w:w="10" w:type="dxa"/>
          </w:tblCellMar>
        </w:tblPrEx>
        <w:trPr>
          <w:trHeight w:val="359" w:hRule="exact"/>
          <w:jc w:val="center"/>
        </w:trPr>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440"/>
              <w:jc w:val="left"/>
              <w:rPr>
                <w:sz w:val="15"/>
                <w:szCs w:val="15"/>
              </w:rPr>
            </w:pPr>
            <w:r>
              <w:rPr>
                <w:rFonts w:ascii="Times New Roman" w:hAnsi="Times New Roman" w:eastAsia="Times New Roman" w:cs="Times New Roman"/>
                <w:color w:val="000000"/>
                <w:spacing w:val="0"/>
                <w:w w:val="100"/>
                <w:position w:val="0"/>
                <w:sz w:val="17"/>
                <w:szCs w:val="17"/>
                <w:lang w:val="en-US" w:eastAsia="en-US" w:bidi="en-US"/>
              </w:rPr>
              <w:t xml:space="preserve">12-18 </w:t>
            </w:r>
            <w:r>
              <w:rPr>
                <w:color w:val="000000"/>
                <w:spacing w:val="0"/>
                <w:w w:val="100"/>
                <w:position w:val="0"/>
                <w:sz w:val="15"/>
                <w:szCs w:val="15"/>
              </w:rPr>
              <w:t>岁</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69</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26</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w:t>
            </w:r>
          </w:p>
        </w:tc>
      </w:tr>
      <w:tr>
        <w:tblPrEx>
          <w:tblCellMar>
            <w:top w:w="0" w:type="dxa"/>
            <w:left w:w="10" w:type="dxa"/>
            <w:bottom w:w="0" w:type="dxa"/>
            <w:right w:w="10" w:type="dxa"/>
          </w:tblCellMar>
        </w:tblPrEx>
        <w:trPr>
          <w:trHeight w:val="359" w:hRule="exact"/>
          <w:jc w:val="center"/>
        </w:trPr>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440"/>
              <w:jc w:val="left"/>
              <w:rPr>
                <w:sz w:val="15"/>
                <w:szCs w:val="15"/>
              </w:rPr>
            </w:pPr>
            <w:r>
              <w:rPr>
                <w:rFonts w:ascii="Times New Roman" w:hAnsi="Times New Roman" w:eastAsia="Times New Roman" w:cs="Times New Roman"/>
                <w:color w:val="000000"/>
                <w:spacing w:val="0"/>
                <w:w w:val="100"/>
                <w:position w:val="0"/>
                <w:sz w:val="17"/>
                <w:szCs w:val="17"/>
                <w:lang w:val="en-US" w:eastAsia="en-US" w:bidi="en-US"/>
              </w:rPr>
              <w:t xml:space="preserve">19-30 </w:t>
            </w:r>
            <w:r>
              <w:rPr>
                <w:color w:val="000000"/>
                <w:spacing w:val="0"/>
                <w:w w:val="100"/>
                <w:position w:val="0"/>
                <w:sz w:val="15"/>
                <w:szCs w:val="15"/>
              </w:rPr>
              <w:t>岁</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58</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38</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780"/>
              <w:jc w:val="left"/>
              <w:rPr>
                <w:sz w:val="17"/>
                <w:szCs w:val="17"/>
              </w:rPr>
            </w:pPr>
            <w:r>
              <w:rPr>
                <w:rFonts w:ascii="Times New Roman" w:hAnsi="Times New Roman" w:eastAsia="Times New Roman" w:cs="Times New Roman"/>
                <w:color w:val="000000"/>
                <w:spacing w:val="0"/>
                <w:w w:val="100"/>
                <w:position w:val="0"/>
                <w:sz w:val="17"/>
                <w:szCs w:val="17"/>
              </w:rPr>
              <w:t>2</w:t>
            </w:r>
          </w:p>
        </w:tc>
      </w:tr>
      <w:tr>
        <w:tblPrEx>
          <w:tblCellMar>
            <w:top w:w="0" w:type="dxa"/>
            <w:left w:w="10" w:type="dxa"/>
            <w:bottom w:w="0" w:type="dxa"/>
            <w:right w:w="10" w:type="dxa"/>
          </w:tblCellMar>
        </w:tblPrEx>
        <w:trPr>
          <w:trHeight w:val="359" w:hRule="exact"/>
          <w:jc w:val="center"/>
        </w:trPr>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440"/>
              <w:jc w:val="left"/>
              <w:rPr>
                <w:sz w:val="15"/>
                <w:szCs w:val="15"/>
              </w:rPr>
            </w:pPr>
            <w:r>
              <w:rPr>
                <w:rFonts w:ascii="Times New Roman" w:hAnsi="Times New Roman" w:eastAsia="Times New Roman" w:cs="Times New Roman"/>
                <w:color w:val="000000"/>
                <w:spacing w:val="0"/>
                <w:w w:val="100"/>
                <w:position w:val="0"/>
                <w:sz w:val="17"/>
                <w:szCs w:val="17"/>
                <w:lang w:val="en-US" w:eastAsia="en-US" w:bidi="en-US"/>
              </w:rPr>
              <w:t xml:space="preserve">31-40 </w:t>
            </w:r>
            <w:r>
              <w:rPr>
                <w:color w:val="000000"/>
                <w:spacing w:val="0"/>
                <w:w w:val="100"/>
                <w:position w:val="0"/>
                <w:sz w:val="15"/>
                <w:szCs w:val="15"/>
              </w:rPr>
              <w:t>岁</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71</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22</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4</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780"/>
              <w:jc w:val="left"/>
              <w:rPr>
                <w:sz w:val="17"/>
                <w:szCs w:val="17"/>
              </w:rPr>
            </w:pPr>
            <w:r>
              <w:rPr>
                <w:rFonts w:ascii="Times New Roman" w:hAnsi="Times New Roman" w:eastAsia="Times New Roman" w:cs="Times New Roman"/>
                <w:color w:val="000000"/>
                <w:spacing w:val="0"/>
                <w:w w:val="100"/>
                <w:position w:val="0"/>
                <w:sz w:val="17"/>
                <w:szCs w:val="17"/>
              </w:rPr>
              <w:t>3</w:t>
            </w:r>
          </w:p>
        </w:tc>
      </w:tr>
      <w:tr>
        <w:tblPrEx>
          <w:tblCellMar>
            <w:top w:w="0" w:type="dxa"/>
            <w:left w:w="10" w:type="dxa"/>
            <w:bottom w:w="0" w:type="dxa"/>
            <w:right w:w="10" w:type="dxa"/>
          </w:tblCellMar>
        </w:tblPrEx>
        <w:trPr>
          <w:trHeight w:val="359" w:hRule="exact"/>
          <w:jc w:val="center"/>
        </w:trPr>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440"/>
              <w:jc w:val="left"/>
              <w:rPr>
                <w:sz w:val="15"/>
                <w:szCs w:val="15"/>
              </w:rPr>
            </w:pPr>
            <w:r>
              <w:rPr>
                <w:rFonts w:ascii="Times New Roman" w:hAnsi="Times New Roman" w:eastAsia="Times New Roman" w:cs="Times New Roman"/>
                <w:color w:val="000000"/>
                <w:spacing w:val="0"/>
                <w:w w:val="100"/>
                <w:position w:val="0"/>
                <w:sz w:val="17"/>
                <w:szCs w:val="17"/>
                <w:lang w:val="en-US" w:eastAsia="en-US" w:bidi="en-US"/>
              </w:rPr>
              <w:t xml:space="preserve">41-50 </w:t>
            </w:r>
            <w:r>
              <w:rPr>
                <w:color w:val="000000"/>
                <w:spacing w:val="0"/>
                <w:w w:val="100"/>
                <w:position w:val="0"/>
                <w:sz w:val="15"/>
                <w:szCs w:val="15"/>
              </w:rPr>
              <w:t>岁</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68</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25</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4</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w:t>
            </w:r>
          </w:p>
        </w:tc>
      </w:tr>
      <w:tr>
        <w:tblPrEx>
          <w:tblCellMar>
            <w:top w:w="0" w:type="dxa"/>
            <w:left w:w="10" w:type="dxa"/>
            <w:bottom w:w="0" w:type="dxa"/>
            <w:right w:w="10" w:type="dxa"/>
          </w:tblCellMar>
        </w:tblPrEx>
        <w:trPr>
          <w:trHeight w:val="359" w:hRule="exact"/>
          <w:jc w:val="center"/>
        </w:trPr>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440"/>
              <w:jc w:val="left"/>
              <w:rPr>
                <w:sz w:val="15"/>
                <w:szCs w:val="15"/>
              </w:rPr>
            </w:pPr>
            <w:r>
              <w:rPr>
                <w:rFonts w:ascii="Times New Roman" w:hAnsi="Times New Roman" w:eastAsia="Times New Roman" w:cs="Times New Roman"/>
                <w:color w:val="000000"/>
                <w:spacing w:val="0"/>
                <w:w w:val="100"/>
                <w:position w:val="0"/>
                <w:sz w:val="17"/>
                <w:szCs w:val="17"/>
                <w:lang w:val="en-US" w:eastAsia="en-US" w:bidi="en-US"/>
              </w:rPr>
              <w:t xml:space="preserve">51-60 </w:t>
            </w:r>
            <w:r>
              <w:rPr>
                <w:color w:val="000000"/>
                <w:spacing w:val="0"/>
                <w:w w:val="100"/>
                <w:position w:val="0"/>
                <w:sz w:val="15"/>
                <w:szCs w:val="15"/>
              </w:rPr>
              <w:t>岁</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62</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29</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4</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tabs>
                <w:tab w:val="left" w:pos="789"/>
              </w:tabs>
              <w:bidi w:val="0"/>
              <w:spacing w:before="0" w:after="0" w:line="240" w:lineRule="auto"/>
              <w:ind w:left="0" w:right="0" w:firstLine="240"/>
              <w:jc w:val="left"/>
              <w:rPr>
                <w:sz w:val="17"/>
                <w:szCs w:val="17"/>
              </w:rPr>
            </w:pP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ab/>
            </w:r>
            <w:r>
              <w:rPr>
                <w:rFonts w:ascii="Times New Roman" w:hAnsi="Times New Roman" w:eastAsia="Times New Roman" w:cs="Times New Roman"/>
                <w:color w:val="000000"/>
                <w:spacing w:val="0"/>
                <w:w w:val="100"/>
                <w:position w:val="0"/>
                <w:sz w:val="17"/>
                <w:szCs w:val="17"/>
              </w:rPr>
              <w:t>5</w:t>
            </w:r>
          </w:p>
        </w:tc>
      </w:tr>
      <w:tr>
        <w:tblPrEx>
          <w:tblCellMar>
            <w:top w:w="0" w:type="dxa"/>
            <w:left w:w="10" w:type="dxa"/>
            <w:bottom w:w="0" w:type="dxa"/>
            <w:right w:w="10" w:type="dxa"/>
          </w:tblCellMar>
        </w:tblPrEx>
        <w:trPr>
          <w:trHeight w:val="381" w:hRule="exact"/>
          <w:jc w:val="center"/>
        </w:trPr>
        <w:tc>
          <w:tcPr>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7"/>
                <w:szCs w:val="17"/>
              </w:rPr>
              <w:t>61</w:t>
            </w:r>
            <w:r>
              <w:rPr>
                <w:color w:val="000000"/>
                <w:spacing w:val="0"/>
                <w:w w:val="100"/>
                <w:position w:val="0"/>
                <w:sz w:val="15"/>
                <w:szCs w:val="15"/>
              </w:rPr>
              <w:t>岁及以上</w:t>
            </w:r>
          </w:p>
        </w:tc>
        <w:tc>
          <w:tcPr>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57</w:t>
            </w:r>
          </w:p>
        </w:tc>
        <w:tc>
          <w:tcPr>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37</w:t>
            </w:r>
          </w:p>
        </w:tc>
        <w:tc>
          <w:tcPr>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4</w:t>
            </w:r>
          </w:p>
        </w:tc>
      </w:tr>
    </w:tbl>
    <w:p>
      <w:pPr>
        <w:pStyle w:val="12"/>
        <w:keepNext w:val="0"/>
        <w:keepLines w:val="0"/>
        <w:widowControl w:val="0"/>
        <w:numPr>
          <w:ilvl w:val="0"/>
          <w:numId w:val="33"/>
        </w:numPr>
        <w:shd w:val="clear" w:color="auto" w:fill="auto"/>
        <w:tabs>
          <w:tab w:val="left" w:pos="792"/>
        </w:tabs>
        <w:bidi w:val="0"/>
        <w:spacing w:before="0" w:after="0" w:line="341" w:lineRule="exact"/>
        <w:ind w:left="0" w:right="0" w:firstLine="420"/>
        <w:jc w:val="both"/>
      </w:pPr>
      <w:bookmarkStart w:id="155" w:name="bookmark165"/>
      <w:bookmarkEnd w:id="155"/>
      <w:r>
        <w:rPr>
          <w:rFonts w:ascii="Times New Roman" w:hAnsi="Times New Roman" w:eastAsia="Times New Roman" w:cs="Times New Roman"/>
          <w:b/>
          <w:bCs/>
          <w:color w:val="000000"/>
          <w:spacing w:val="0"/>
          <w:w w:val="100"/>
          <w:position w:val="0"/>
          <w:lang w:val="en-US" w:eastAsia="en-US" w:bidi="en-US"/>
        </w:rPr>
        <w:t>41-50</w:t>
      </w:r>
      <w:r>
        <w:rPr>
          <w:color w:val="000000"/>
          <w:spacing w:val="0"/>
          <w:w w:val="100"/>
          <w:position w:val="0"/>
        </w:rPr>
        <w:t>岁人群比</w:t>
      </w:r>
      <w:r>
        <w:rPr>
          <w:rFonts w:ascii="Times New Roman" w:hAnsi="Times New Roman" w:eastAsia="Times New Roman" w:cs="Times New Roman"/>
          <w:b/>
          <w:bCs/>
          <w:color w:val="000000"/>
          <w:spacing w:val="0"/>
          <w:w w:val="100"/>
          <w:position w:val="0"/>
        </w:rPr>
        <w:t>31</w:t>
      </w:r>
      <w:r>
        <w:rPr>
          <w:b/>
          <w:bCs/>
          <w:color w:val="000000"/>
          <w:spacing w:val="0"/>
          <w:w w:val="100"/>
          <w:position w:val="0"/>
          <w:sz w:val="20"/>
          <w:szCs w:val="20"/>
        </w:rPr>
        <w:t>〜</w:t>
      </w:r>
      <w:r>
        <w:rPr>
          <w:rFonts w:ascii="Times New Roman" w:hAnsi="Times New Roman" w:eastAsia="Times New Roman" w:cs="Times New Roman"/>
          <w:b/>
          <w:bCs/>
          <w:color w:val="000000"/>
          <w:spacing w:val="0"/>
          <w:w w:val="100"/>
          <w:position w:val="0"/>
        </w:rPr>
        <w:t>40</w:t>
      </w:r>
      <w:r>
        <w:rPr>
          <w:color w:val="000000"/>
          <w:spacing w:val="0"/>
          <w:w w:val="100"/>
          <w:position w:val="0"/>
        </w:rPr>
        <w:t>岁人群感觉更安全</w:t>
      </w:r>
    </w:p>
    <w:p>
      <w:pPr>
        <w:pStyle w:val="12"/>
        <w:keepNext w:val="0"/>
        <w:keepLines w:val="0"/>
        <w:widowControl w:val="0"/>
        <w:numPr>
          <w:ilvl w:val="0"/>
          <w:numId w:val="33"/>
        </w:numPr>
        <w:shd w:val="clear" w:color="auto" w:fill="auto"/>
        <w:tabs>
          <w:tab w:val="left" w:pos="792"/>
        </w:tabs>
        <w:bidi w:val="0"/>
        <w:spacing w:before="0" w:after="80" w:line="341" w:lineRule="exact"/>
        <w:ind w:left="0" w:right="0" w:firstLine="420"/>
        <w:jc w:val="both"/>
      </w:pPr>
      <w:bookmarkStart w:id="156" w:name="bookmark166"/>
      <w:bookmarkEnd w:id="156"/>
      <w:r>
        <w:rPr>
          <w:rFonts w:ascii="Times New Roman" w:hAnsi="Times New Roman" w:eastAsia="Times New Roman" w:cs="Times New Roman"/>
          <w:b/>
          <w:bCs/>
          <w:color w:val="000000"/>
          <w:spacing w:val="0"/>
          <w:w w:val="100"/>
          <w:position w:val="0"/>
          <w:lang w:val="en-US" w:eastAsia="en-US" w:bidi="en-US"/>
        </w:rPr>
        <w:t>12-18</w:t>
      </w:r>
      <w:r>
        <w:rPr>
          <w:color w:val="000000"/>
          <w:spacing w:val="0"/>
          <w:w w:val="100"/>
          <w:position w:val="0"/>
        </w:rPr>
        <w:t>岁人群的安全感相对较高,当地校园安全状况一定较好</w:t>
      </w:r>
    </w:p>
    <w:p>
      <w:pPr>
        <w:pStyle w:val="12"/>
        <w:keepNext w:val="0"/>
        <w:keepLines w:val="0"/>
        <w:widowControl w:val="0"/>
        <w:numPr>
          <w:ilvl w:val="0"/>
          <w:numId w:val="33"/>
        </w:numPr>
        <w:shd w:val="clear" w:color="auto" w:fill="auto"/>
        <w:tabs>
          <w:tab w:val="left" w:pos="792"/>
        </w:tabs>
        <w:bidi w:val="0"/>
        <w:spacing w:before="0" w:after="80" w:line="240" w:lineRule="auto"/>
        <w:ind w:left="0" w:right="0" w:firstLine="420"/>
        <w:jc w:val="both"/>
      </w:pPr>
      <w:bookmarkStart w:id="157" w:name="bookmark167"/>
      <w:bookmarkEnd w:id="157"/>
      <w:r>
        <w:rPr>
          <w:color w:val="000000"/>
          <w:spacing w:val="0"/>
          <w:w w:val="100"/>
          <w:position w:val="0"/>
        </w:rPr>
        <w:t>各年龄段人群安全感均较高，当地的社会治安状况较好</w:t>
      </w:r>
    </w:p>
    <w:p>
      <w:pPr>
        <w:pStyle w:val="12"/>
        <w:keepNext w:val="0"/>
        <w:keepLines w:val="0"/>
        <w:widowControl w:val="0"/>
        <w:numPr>
          <w:ilvl w:val="0"/>
          <w:numId w:val="33"/>
        </w:numPr>
        <w:shd w:val="clear" w:color="auto" w:fill="auto"/>
        <w:tabs>
          <w:tab w:val="left" w:pos="792"/>
        </w:tabs>
        <w:bidi w:val="0"/>
        <w:spacing w:before="0" w:after="0" w:line="240" w:lineRule="auto"/>
        <w:ind w:left="0" w:right="0" w:firstLine="420"/>
        <w:jc w:val="both"/>
      </w:pPr>
      <w:bookmarkStart w:id="158" w:name="bookmark168"/>
      <w:bookmarkEnd w:id="158"/>
      <w:r>
        <w:rPr>
          <w:color w:val="000000"/>
          <w:spacing w:val="0"/>
          <w:w w:val="100"/>
          <w:position w:val="0"/>
        </w:rPr>
        <w:t>在所有被调查人群中</w:t>
      </w:r>
      <w:r>
        <w:rPr>
          <w:rFonts w:ascii="Times New Roman" w:hAnsi="Times New Roman" w:eastAsia="Times New Roman" w:cs="Times New Roman"/>
          <w:b/>
          <w:bCs/>
          <w:color w:val="000000"/>
          <w:spacing w:val="0"/>
          <w:w w:val="100"/>
          <w:position w:val="0"/>
          <w:lang w:val="en-US" w:eastAsia="en-US" w:bidi="en-US"/>
        </w:rPr>
        <w:t>,51-60</w:t>
      </w:r>
      <w:r>
        <w:rPr>
          <w:color w:val="000000"/>
          <w:spacing w:val="0"/>
          <w:w w:val="100"/>
          <w:position w:val="0"/>
        </w:rPr>
        <w:t>岁人群安全感属于居中水平</w:t>
      </w:r>
    </w:p>
    <w:p>
      <w:pPr>
        <w:pStyle w:val="12"/>
        <w:keepNext w:val="0"/>
        <w:keepLines w:val="0"/>
        <w:widowControl w:val="0"/>
        <w:numPr>
          <w:ilvl w:val="0"/>
          <w:numId w:val="31"/>
        </w:numPr>
        <w:shd w:val="clear" w:color="auto" w:fill="auto"/>
        <w:bidi w:val="0"/>
        <w:spacing w:before="0" w:after="80" w:line="341" w:lineRule="exact"/>
        <w:ind w:left="0" w:right="0" w:firstLine="420"/>
        <w:jc w:val="both"/>
      </w:pPr>
      <w:bookmarkStart w:id="159" w:name="bookmark169"/>
      <w:bookmarkEnd w:id="159"/>
      <w:r>
        <w:rPr>
          <w:color w:val="000000"/>
          <w:spacing w:val="0"/>
          <w:w w:val="100"/>
          <w:position w:val="0"/>
        </w:rPr>
        <w:t>下面是河西市公安局甲、乙派出所</w:t>
      </w:r>
      <w:r>
        <w:rPr>
          <w:rFonts w:ascii="Times New Roman" w:hAnsi="Times New Roman" w:eastAsia="Times New Roman" w:cs="Times New Roman"/>
          <w:b/>
          <w:bCs/>
          <w:color w:val="000000"/>
          <w:spacing w:val="0"/>
          <w:w w:val="100"/>
          <w:position w:val="0"/>
        </w:rPr>
        <w:t>2022</w:t>
      </w:r>
      <w:r>
        <w:rPr>
          <w:color w:val="000000"/>
          <w:spacing w:val="0"/>
          <w:w w:val="100"/>
          <w:position w:val="0"/>
        </w:rPr>
        <w:t>年</w:t>
      </w:r>
      <w:r>
        <w:rPr>
          <w:rFonts w:ascii="Times New Roman" w:hAnsi="Times New Roman" w:eastAsia="Times New Roman" w:cs="Times New Roman"/>
          <w:b/>
          <w:bCs/>
          <w:color w:val="000000"/>
          <w:spacing w:val="0"/>
          <w:w w:val="100"/>
          <w:position w:val="0"/>
        </w:rPr>
        <w:t>4</w:t>
      </w:r>
      <w:r>
        <w:rPr>
          <w:color w:val="000000"/>
          <w:spacing w:val="0"/>
          <w:w w:val="100"/>
          <w:position w:val="0"/>
        </w:rPr>
        <w:t>月的日立案频次分布图。依据图中信息, 下列说法不正确的是：</w:t>
      </w:r>
    </w:p>
    <w:p>
      <w:pPr>
        <w:pStyle w:val="26"/>
        <w:keepNext w:val="0"/>
        <w:keepLines w:val="0"/>
        <w:widowControl w:val="0"/>
        <w:shd w:val="clear" w:color="auto" w:fill="auto"/>
        <w:bidi w:val="0"/>
        <w:spacing w:before="0" w:after="0" w:line="240" w:lineRule="auto"/>
        <w:ind w:left="1920" w:right="0" w:firstLine="0"/>
        <w:jc w:val="both"/>
      </w:pPr>
      <w:r>
        <w:drawing>
          <wp:anchor distT="0" distB="0" distL="12700" distR="12700" simplePos="0" relativeHeight="251659264" behindDoc="0" locked="0" layoutInCell="1" allowOverlap="1">
            <wp:simplePos x="0" y="0"/>
            <wp:positionH relativeFrom="page">
              <wp:posOffset>1974850</wp:posOffset>
            </wp:positionH>
            <wp:positionV relativeFrom="paragraph">
              <wp:posOffset>76200</wp:posOffset>
            </wp:positionV>
            <wp:extent cx="2980690" cy="707390"/>
            <wp:effectExtent l="0" t="0" r="10160" b="16510"/>
            <wp:wrapSquare wrapText="left"/>
            <wp:docPr id="20" name="Shape 20"/>
            <wp:cNvGraphicFramePr/>
            <a:graphic xmlns:a="http://schemas.openxmlformats.org/drawingml/2006/main">
              <a:graphicData uri="http://schemas.openxmlformats.org/drawingml/2006/picture">
                <pic:pic xmlns:pic="http://schemas.openxmlformats.org/drawingml/2006/picture">
                  <pic:nvPicPr>
                    <pic:cNvPr id="20" name="Shape 20"/>
                    <pic:cNvPicPr/>
                  </pic:nvPicPr>
                  <pic:blipFill>
                    <a:blip r:embed="rId11"/>
                    <a:stretch>
                      <a:fillRect/>
                    </a:stretch>
                  </pic:blipFill>
                  <pic:spPr>
                    <a:xfrm>
                      <a:off x="0" y="0"/>
                      <a:ext cx="2980690" cy="707390"/>
                    </a:xfrm>
                    <a:prstGeom prst="rect">
                      <a:avLst/>
                    </a:prstGeom>
                  </pic:spPr>
                </pic:pic>
              </a:graphicData>
            </a:graphic>
          </wp:anchor>
        </w:drawing>
      </w:r>
      <w:r>
        <w:rPr>
          <w:rFonts w:ascii="Times New Roman" w:hAnsi="Times New Roman" w:eastAsia="Times New Roman" w:cs="Times New Roman"/>
          <w:color w:val="000000"/>
          <w:spacing w:val="0"/>
          <w:w w:val="100"/>
          <w:position w:val="0"/>
        </w:rPr>
        <w:t>12</w:t>
      </w:r>
    </w:p>
    <w:p>
      <w:pPr>
        <w:pStyle w:val="26"/>
        <w:keepNext w:val="0"/>
        <w:keepLines w:val="0"/>
        <w:widowControl w:val="0"/>
        <w:shd w:val="clear" w:color="auto" w:fill="auto"/>
        <w:bidi w:val="0"/>
        <w:spacing w:before="0" w:after="0" w:line="240" w:lineRule="auto"/>
        <w:ind w:left="1660" w:right="0" w:firstLine="0"/>
        <w:jc w:val="left"/>
      </w:pPr>
      <w:r>
        <w:rPr>
          <w:rFonts w:ascii="宋体" w:hAnsi="宋体" w:eastAsia="宋体" w:cs="宋体"/>
          <w:color w:val="000000"/>
          <w:spacing w:val="0"/>
          <w:w w:val="100"/>
          <w:position w:val="0"/>
          <w:sz w:val="15"/>
          <w:szCs w:val="15"/>
        </w:rPr>
        <w:t>天</w:t>
      </w:r>
      <w:r>
        <w:rPr>
          <w:rFonts w:ascii="Times New Roman" w:hAnsi="Times New Roman" w:eastAsia="Times New Roman" w:cs="Times New Roman"/>
          <w:color w:val="000000"/>
          <w:spacing w:val="0"/>
          <w:w w:val="100"/>
          <w:position w:val="0"/>
        </w:rPr>
        <w:t>1°</w:t>
      </w:r>
    </w:p>
    <w:p>
      <w:pPr>
        <w:pStyle w:val="26"/>
        <w:keepNext w:val="0"/>
        <w:keepLines w:val="0"/>
        <w:widowControl w:val="0"/>
        <w:shd w:val="clear" w:color="auto" w:fill="auto"/>
        <w:bidi w:val="0"/>
        <w:spacing w:before="0" w:after="0" w:line="240" w:lineRule="auto"/>
        <w:ind w:left="1660" w:right="0" w:firstLine="0"/>
        <w:jc w:val="left"/>
      </w:pPr>
      <w:r>
        <w:rPr>
          <w:rFonts w:ascii="宋体" w:hAnsi="宋体" w:eastAsia="宋体" w:cs="宋体"/>
          <w:color w:val="000000"/>
          <w:spacing w:val="0"/>
          <w:w w:val="100"/>
          <w:position w:val="0"/>
          <w:sz w:val="15"/>
          <w:szCs w:val="15"/>
        </w:rPr>
        <w:t>数</w:t>
      </w:r>
      <w:r>
        <w:rPr>
          <w:rFonts w:ascii="Times New Roman" w:hAnsi="Times New Roman" w:eastAsia="Times New Roman" w:cs="Times New Roman"/>
          <w:color w:val="000000"/>
          <w:spacing w:val="0"/>
          <w:w w:val="100"/>
          <w:position w:val="0"/>
        </w:rPr>
        <w:t>8</w:t>
      </w:r>
    </w:p>
    <w:p>
      <w:pPr>
        <w:pStyle w:val="26"/>
        <w:keepNext w:val="0"/>
        <w:keepLines w:val="0"/>
        <w:widowControl w:val="0"/>
        <w:shd w:val="clear" w:color="auto" w:fill="auto"/>
        <w:bidi w:val="0"/>
        <w:spacing w:before="0" w:after="0" w:line="211" w:lineRule="auto"/>
        <w:ind w:left="1920" w:right="0" w:firstLine="0"/>
        <w:jc w:val="left"/>
      </w:pPr>
      <w:r>
        <w:rPr>
          <w:rFonts w:ascii="Times New Roman" w:hAnsi="Times New Roman" w:eastAsia="Times New Roman" w:cs="Times New Roman"/>
          <w:color w:val="000000"/>
          <w:spacing w:val="0"/>
          <w:w w:val="100"/>
          <w:position w:val="0"/>
        </w:rPr>
        <w:t>6</w:t>
      </w:r>
    </w:p>
    <w:p>
      <w:pPr>
        <w:pStyle w:val="26"/>
        <w:keepNext w:val="0"/>
        <w:keepLines w:val="0"/>
        <w:widowControl w:val="0"/>
        <w:shd w:val="clear" w:color="auto" w:fill="auto"/>
        <w:bidi w:val="0"/>
        <w:spacing w:before="0" w:after="0" w:line="240" w:lineRule="auto"/>
        <w:ind w:left="1660" w:right="0" w:firstLine="0"/>
        <w:jc w:val="both"/>
      </w:pPr>
      <w:r>
        <w:rPr>
          <w:rFonts w:ascii="宋体" w:hAnsi="宋体" w:eastAsia="宋体" w:cs="宋体"/>
          <w:color w:val="000000"/>
          <w:spacing w:val="0"/>
          <w:w w:val="100"/>
          <w:position w:val="0"/>
          <w:sz w:val="15"/>
          <w:szCs w:val="15"/>
        </w:rPr>
        <w:t>天</w:t>
      </w:r>
      <w:r>
        <w:rPr>
          <w:rFonts w:ascii="Times New Roman" w:hAnsi="Times New Roman" w:eastAsia="Times New Roman" w:cs="Times New Roman"/>
          <w:color w:val="000000"/>
          <w:spacing w:val="0"/>
          <w:w w:val="100"/>
          <w:position w:val="0"/>
        </w:rPr>
        <w:t>4</w:t>
      </w:r>
    </w:p>
    <w:p>
      <w:pPr>
        <w:pStyle w:val="26"/>
        <w:keepNext w:val="0"/>
        <w:keepLines w:val="0"/>
        <w:widowControl w:val="0"/>
        <w:shd w:val="clear" w:color="auto" w:fill="auto"/>
        <w:bidi w:val="0"/>
        <w:spacing w:before="0" w:after="0" w:line="240" w:lineRule="auto"/>
        <w:ind w:left="1920" w:right="0" w:firstLine="0"/>
        <w:jc w:val="left"/>
      </w:pPr>
      <w:r>
        <w:rPr>
          <w:rFonts w:ascii="Times New Roman" w:hAnsi="Times New Roman" w:eastAsia="Times New Roman" w:cs="Times New Roman"/>
          <w:color w:val="000000"/>
          <w:spacing w:val="0"/>
          <w:w w:val="100"/>
          <w:position w:val="0"/>
        </w:rPr>
        <w:t>2</w:t>
      </w:r>
    </w:p>
    <w:p>
      <w:pPr>
        <w:pStyle w:val="26"/>
        <w:keepNext w:val="0"/>
        <w:keepLines w:val="0"/>
        <w:widowControl w:val="0"/>
        <w:shd w:val="clear" w:color="auto" w:fill="auto"/>
        <w:bidi w:val="0"/>
        <w:spacing w:before="0" w:after="0" w:line="240" w:lineRule="auto"/>
        <w:ind w:left="1920" w:right="0" w:firstLine="0"/>
        <w:jc w:val="left"/>
      </w:pPr>
      <w:r>
        <w:rPr>
          <w:rFonts w:ascii="Times New Roman" w:hAnsi="Times New Roman" w:eastAsia="Times New Roman" w:cs="Times New Roman"/>
          <w:color w:val="000000"/>
          <w:spacing w:val="0"/>
          <w:w w:val="100"/>
          <w:position w:val="0"/>
        </w:rPr>
        <w:t>0</w:t>
      </w:r>
    </w:p>
    <w:p>
      <w:pPr>
        <w:pStyle w:val="26"/>
        <w:keepNext w:val="0"/>
        <w:keepLines w:val="0"/>
        <w:widowControl w:val="0"/>
        <w:shd w:val="clear" w:color="auto" w:fill="auto"/>
        <w:tabs>
          <w:tab w:val="left" w:pos="729"/>
          <w:tab w:val="left" w:pos="1533"/>
          <w:tab w:val="left" w:pos="2356"/>
          <w:tab w:val="left" w:pos="3074"/>
        </w:tabs>
        <w:bidi w:val="0"/>
        <w:spacing w:before="0" w:after="0" w:line="180" w:lineRule="auto"/>
        <w:ind w:left="0" w:right="0" w:firstLine="0"/>
        <w:jc w:val="center"/>
      </w:pPr>
      <w:r>
        <w:rPr>
          <w:rFonts w:ascii="Times New Roman" w:hAnsi="Times New Roman" w:eastAsia="Times New Roman" w:cs="Times New Roman"/>
          <w:color w:val="000000"/>
          <w:spacing w:val="0"/>
          <w:w w:val="100"/>
          <w:position w:val="0"/>
        </w:rPr>
        <w:t>2</w:t>
      </w:r>
      <w:r>
        <w:rPr>
          <w:rFonts w:ascii="Times New Roman" w:hAnsi="Times New Roman" w:eastAsia="Times New Roman" w:cs="Times New Roman"/>
          <w:color w:val="000000"/>
          <w:spacing w:val="0"/>
          <w:w w:val="100"/>
          <w:position w:val="0"/>
        </w:rPr>
        <w:tab/>
      </w:r>
      <w:r>
        <w:rPr>
          <w:rFonts w:ascii="Times New Roman" w:hAnsi="Times New Roman" w:eastAsia="Times New Roman" w:cs="Times New Roman"/>
          <w:color w:val="000000"/>
          <w:spacing w:val="0"/>
          <w:w w:val="100"/>
          <w:position w:val="0"/>
        </w:rPr>
        <w:t>3</w:t>
      </w:r>
      <w:r>
        <w:rPr>
          <w:rFonts w:ascii="Times New Roman" w:hAnsi="Times New Roman" w:eastAsia="Times New Roman" w:cs="Times New Roman"/>
          <w:color w:val="000000"/>
          <w:spacing w:val="0"/>
          <w:w w:val="100"/>
          <w:position w:val="0"/>
        </w:rPr>
        <w:tab/>
      </w:r>
      <w:r>
        <w:rPr>
          <w:rFonts w:ascii="Times New Roman" w:hAnsi="Times New Roman" w:eastAsia="Times New Roman" w:cs="Times New Roman"/>
          <w:color w:val="000000"/>
          <w:spacing w:val="0"/>
          <w:w w:val="100"/>
          <w:position w:val="0"/>
        </w:rPr>
        <w:t>4</w:t>
      </w:r>
      <w:r>
        <w:rPr>
          <w:rFonts w:ascii="Times New Roman" w:hAnsi="Times New Roman" w:eastAsia="Times New Roman" w:cs="Times New Roman"/>
          <w:color w:val="000000"/>
          <w:spacing w:val="0"/>
          <w:w w:val="100"/>
          <w:position w:val="0"/>
        </w:rPr>
        <w:tab/>
      </w:r>
      <w:r>
        <w:rPr>
          <w:rFonts w:ascii="Times New Roman" w:hAnsi="Times New Roman" w:eastAsia="Times New Roman" w:cs="Times New Roman"/>
          <w:color w:val="000000"/>
          <w:spacing w:val="0"/>
          <w:w w:val="100"/>
          <w:position w:val="0"/>
        </w:rPr>
        <w:t>5</w:t>
      </w:r>
      <w:r>
        <w:rPr>
          <w:rFonts w:ascii="Times New Roman" w:hAnsi="Times New Roman" w:eastAsia="Times New Roman" w:cs="Times New Roman"/>
          <w:color w:val="000000"/>
          <w:spacing w:val="0"/>
          <w:w w:val="100"/>
          <w:position w:val="0"/>
        </w:rPr>
        <w:tab/>
      </w:r>
      <w:r>
        <w:rPr>
          <w:rFonts w:ascii="Times New Roman" w:hAnsi="Times New Roman" w:eastAsia="Times New Roman" w:cs="Times New Roman"/>
          <w:color w:val="000000"/>
          <w:spacing w:val="0"/>
          <w:w w:val="100"/>
          <w:position w:val="0"/>
        </w:rPr>
        <w:t>6</w:t>
      </w:r>
    </w:p>
    <w:p>
      <w:pPr>
        <w:pStyle w:val="28"/>
        <w:keepNext w:val="0"/>
        <w:keepLines w:val="0"/>
        <w:widowControl w:val="0"/>
        <w:shd w:val="clear" w:color="auto" w:fill="auto"/>
        <w:bidi w:val="0"/>
        <w:spacing w:before="0" w:after="80" w:line="240" w:lineRule="auto"/>
        <w:ind w:left="0" w:right="0" w:firstLine="0"/>
        <w:jc w:val="center"/>
      </w:pPr>
      <w:r>
        <w:rPr>
          <w:color w:val="000000"/>
          <w:spacing w:val="0"/>
          <w:w w:val="100"/>
          <w:position w:val="0"/>
        </w:rPr>
        <w:t>立案数（起）</w:t>
      </w:r>
    </w:p>
    <w:p>
      <w:pPr>
        <w:pStyle w:val="28"/>
        <w:keepNext w:val="0"/>
        <w:keepLines w:val="0"/>
        <w:widowControl w:val="0"/>
        <w:shd w:val="clear" w:color="auto" w:fill="auto"/>
        <w:bidi w:val="0"/>
        <w:spacing w:before="0" w:after="80" w:line="240" w:lineRule="auto"/>
        <w:ind w:left="0" w:right="0" w:firstLine="0"/>
        <w:jc w:val="center"/>
      </w:pPr>
      <w:r>
        <w:rPr>
          <w:color w:val="000000"/>
          <w:spacing w:val="0"/>
          <w:w w:val="100"/>
          <w:position w:val="0"/>
        </w:rPr>
        <w:t>甲、乙派出所日立案频次分布图（</w:t>
      </w:r>
      <w:r>
        <w:rPr>
          <w:rFonts w:ascii="Times New Roman" w:hAnsi="Times New Roman" w:eastAsia="Times New Roman" w:cs="Times New Roman"/>
          <w:color w:val="000000"/>
          <w:spacing w:val="0"/>
          <w:w w:val="100"/>
          <w:position w:val="0"/>
          <w:sz w:val="17"/>
          <w:szCs w:val="17"/>
          <w:lang w:val="en-US" w:eastAsia="en-US" w:bidi="en-US"/>
        </w:rPr>
        <w:t xml:space="preserve">2022. </w:t>
      </w:r>
      <w:r>
        <w:rPr>
          <w:rFonts w:ascii="Times New Roman" w:hAnsi="Times New Roman" w:eastAsia="Times New Roman" w:cs="Times New Roman"/>
          <w:color w:val="000000"/>
          <w:spacing w:val="0"/>
          <w:w w:val="100"/>
          <w:position w:val="0"/>
          <w:sz w:val="17"/>
          <w:szCs w:val="17"/>
        </w:rPr>
        <w:t>04</w:t>
      </w:r>
      <w:r>
        <w:rPr>
          <w:color w:val="000000"/>
          <w:spacing w:val="0"/>
          <w:w w:val="100"/>
          <w:position w:val="0"/>
        </w:rPr>
        <w:t>）</w:t>
      </w:r>
    </w:p>
    <w:p>
      <w:pPr>
        <w:pStyle w:val="12"/>
        <w:keepNext w:val="0"/>
        <w:keepLines w:val="0"/>
        <w:widowControl w:val="0"/>
        <w:numPr>
          <w:ilvl w:val="0"/>
          <w:numId w:val="34"/>
        </w:numPr>
        <w:shd w:val="clear" w:color="auto" w:fill="auto"/>
        <w:bidi w:val="0"/>
        <w:spacing w:before="0" w:after="80" w:line="240" w:lineRule="auto"/>
        <w:ind w:left="0" w:right="0"/>
        <w:jc w:val="both"/>
      </w:pPr>
      <w:bookmarkStart w:id="160" w:name="bookmark170"/>
      <w:bookmarkEnd w:id="160"/>
      <w:r>
        <w:rPr>
          <w:color w:val="000000"/>
          <w:spacing w:val="0"/>
          <w:w w:val="100"/>
          <w:position w:val="0"/>
        </w:rPr>
        <w:t>甲派岀所</w:t>
      </w:r>
      <w:r>
        <w:rPr>
          <w:rFonts w:ascii="Times New Roman" w:hAnsi="Times New Roman" w:eastAsia="Times New Roman" w:cs="Times New Roman"/>
          <w:b/>
          <w:bCs/>
          <w:color w:val="000000"/>
          <w:spacing w:val="0"/>
          <w:w w:val="100"/>
          <w:position w:val="0"/>
        </w:rPr>
        <w:t>4</w:t>
      </w:r>
      <w:r>
        <w:rPr>
          <w:color w:val="000000"/>
          <w:spacing w:val="0"/>
          <w:w w:val="100"/>
          <w:position w:val="0"/>
        </w:rPr>
        <w:t>月份的立案总数比乙派出所多</w:t>
      </w:r>
      <w:r>
        <w:br w:type="page"/>
      </w:r>
    </w:p>
    <w:p>
      <w:pPr>
        <w:pStyle w:val="12"/>
        <w:keepNext w:val="0"/>
        <w:keepLines w:val="0"/>
        <w:widowControl w:val="0"/>
        <w:numPr>
          <w:ilvl w:val="0"/>
          <w:numId w:val="34"/>
        </w:numPr>
        <w:shd w:val="clear" w:color="auto" w:fill="auto"/>
        <w:tabs>
          <w:tab w:val="left" w:pos="777"/>
        </w:tabs>
        <w:bidi w:val="0"/>
        <w:spacing w:before="0" w:after="0" w:line="305" w:lineRule="exact"/>
        <w:ind w:left="0" w:right="0" w:firstLine="420"/>
        <w:jc w:val="both"/>
      </w:pPr>
      <w:bookmarkStart w:id="161" w:name="bookmark171"/>
      <w:bookmarkEnd w:id="161"/>
      <w:r>
        <w:rPr>
          <w:color w:val="000000"/>
          <w:spacing w:val="0"/>
          <w:w w:val="100"/>
          <w:position w:val="0"/>
        </w:rPr>
        <w:t>乙派出所</w:t>
      </w:r>
      <w:r>
        <w:rPr>
          <w:rFonts w:ascii="Times New Roman" w:hAnsi="Times New Roman" w:eastAsia="Times New Roman" w:cs="Times New Roman"/>
          <w:b/>
          <w:bCs/>
          <w:color w:val="000000"/>
          <w:spacing w:val="0"/>
          <w:w w:val="100"/>
          <w:position w:val="0"/>
          <w:lang w:val="en-US" w:eastAsia="en-US" w:bidi="en-US"/>
        </w:rPr>
        <w:t>4</w:t>
      </w:r>
      <w:r>
        <w:rPr>
          <w:color w:val="000000"/>
          <w:spacing w:val="0"/>
          <w:w w:val="100"/>
          <w:position w:val="0"/>
        </w:rPr>
        <w:t>月份日立案数为</w:t>
      </w:r>
      <w:r>
        <w:rPr>
          <w:rFonts w:ascii="Times New Roman" w:hAnsi="Times New Roman" w:eastAsia="Times New Roman" w:cs="Times New Roman"/>
          <w:b/>
          <w:bCs/>
          <w:color w:val="000000"/>
          <w:spacing w:val="0"/>
          <w:w w:val="100"/>
          <w:position w:val="0"/>
          <w:lang w:val="en-US" w:eastAsia="en-US" w:bidi="en-US"/>
        </w:rPr>
        <w:t>3</w:t>
      </w:r>
      <w:r>
        <w:rPr>
          <w:color w:val="000000"/>
          <w:spacing w:val="0"/>
          <w:w w:val="100"/>
          <w:position w:val="0"/>
        </w:rPr>
        <w:t>起的天数是</w:t>
      </w:r>
      <w:r>
        <w:rPr>
          <w:rFonts w:ascii="Times New Roman" w:hAnsi="Times New Roman" w:eastAsia="Times New Roman" w:cs="Times New Roman"/>
          <w:b/>
          <w:bCs/>
          <w:color w:val="000000"/>
          <w:spacing w:val="0"/>
          <w:w w:val="100"/>
          <w:position w:val="0"/>
          <w:lang w:val="en-US" w:eastAsia="en-US" w:bidi="en-US"/>
        </w:rPr>
        <w:t>10</w:t>
      </w:r>
      <w:r>
        <w:rPr>
          <w:color w:val="000000"/>
          <w:spacing w:val="0"/>
          <w:w w:val="100"/>
          <w:position w:val="0"/>
        </w:rPr>
        <w:t>天</w:t>
      </w:r>
    </w:p>
    <w:p>
      <w:pPr>
        <w:pStyle w:val="12"/>
        <w:keepNext w:val="0"/>
        <w:keepLines w:val="0"/>
        <w:widowControl w:val="0"/>
        <w:numPr>
          <w:ilvl w:val="0"/>
          <w:numId w:val="34"/>
        </w:numPr>
        <w:shd w:val="clear" w:color="auto" w:fill="auto"/>
        <w:tabs>
          <w:tab w:val="left" w:pos="777"/>
        </w:tabs>
        <w:bidi w:val="0"/>
        <w:spacing w:before="0" w:after="0" w:line="305" w:lineRule="exact"/>
        <w:ind w:left="0" w:right="0" w:firstLine="420"/>
        <w:jc w:val="both"/>
      </w:pPr>
      <w:bookmarkStart w:id="162" w:name="bookmark172"/>
      <w:bookmarkEnd w:id="162"/>
      <w:r>
        <w:rPr>
          <w:color w:val="000000"/>
          <w:spacing w:val="0"/>
          <w:w w:val="100"/>
          <w:position w:val="0"/>
        </w:rPr>
        <w:t>甲派出所</w:t>
      </w:r>
      <w:r>
        <w:rPr>
          <w:rFonts w:ascii="Times New Roman" w:hAnsi="Times New Roman" w:eastAsia="Times New Roman" w:cs="Times New Roman"/>
          <w:b/>
          <w:bCs/>
          <w:color w:val="000000"/>
          <w:spacing w:val="0"/>
          <w:w w:val="100"/>
          <w:position w:val="0"/>
        </w:rPr>
        <w:t>4</w:t>
      </w:r>
      <w:r>
        <w:rPr>
          <w:color w:val="000000"/>
          <w:spacing w:val="0"/>
          <w:w w:val="100"/>
          <w:position w:val="0"/>
        </w:rPr>
        <w:t>月份共有</w:t>
      </w:r>
      <w:r>
        <w:rPr>
          <w:rFonts w:ascii="Times New Roman" w:hAnsi="Times New Roman" w:eastAsia="Times New Roman" w:cs="Times New Roman"/>
          <w:b/>
          <w:bCs/>
          <w:color w:val="000000"/>
          <w:spacing w:val="0"/>
          <w:w w:val="100"/>
          <w:position w:val="0"/>
        </w:rPr>
        <w:t>10</w:t>
      </w:r>
      <w:r>
        <w:rPr>
          <w:color w:val="000000"/>
          <w:spacing w:val="0"/>
          <w:w w:val="100"/>
          <w:position w:val="0"/>
        </w:rPr>
        <w:t>天日立案数是</w:t>
      </w:r>
      <w:r>
        <w:rPr>
          <w:rFonts w:ascii="Times New Roman" w:hAnsi="Times New Roman" w:eastAsia="Times New Roman" w:cs="Times New Roman"/>
          <w:b/>
          <w:bCs/>
          <w:color w:val="000000"/>
          <w:spacing w:val="0"/>
          <w:w w:val="100"/>
          <w:position w:val="0"/>
        </w:rPr>
        <w:t>6</w:t>
      </w:r>
      <w:r>
        <w:rPr>
          <w:color w:val="000000"/>
          <w:spacing w:val="0"/>
          <w:w w:val="100"/>
          <w:position w:val="0"/>
        </w:rPr>
        <w:t>起</w:t>
      </w:r>
    </w:p>
    <w:p>
      <w:pPr>
        <w:pStyle w:val="12"/>
        <w:keepNext w:val="0"/>
        <w:keepLines w:val="0"/>
        <w:widowControl w:val="0"/>
        <w:numPr>
          <w:ilvl w:val="0"/>
          <w:numId w:val="34"/>
        </w:numPr>
        <w:shd w:val="clear" w:color="auto" w:fill="auto"/>
        <w:tabs>
          <w:tab w:val="left" w:pos="788"/>
        </w:tabs>
        <w:bidi w:val="0"/>
        <w:spacing w:before="0" w:after="0" w:line="305" w:lineRule="exact"/>
        <w:ind w:left="0" w:right="0" w:firstLine="420"/>
        <w:jc w:val="both"/>
      </w:pPr>
      <w:bookmarkStart w:id="163" w:name="bookmark173"/>
      <w:bookmarkEnd w:id="163"/>
      <w:r>
        <w:rPr>
          <w:color w:val="000000"/>
          <w:spacing w:val="0"/>
          <w:w w:val="100"/>
          <w:position w:val="0"/>
        </w:rPr>
        <w:t>乙派出所</w:t>
      </w:r>
      <w:r>
        <w:rPr>
          <w:rFonts w:ascii="Times New Roman" w:hAnsi="Times New Roman" w:eastAsia="Times New Roman" w:cs="Times New Roman"/>
          <w:b/>
          <w:bCs/>
          <w:color w:val="000000"/>
          <w:spacing w:val="0"/>
          <w:w w:val="100"/>
          <w:position w:val="0"/>
        </w:rPr>
        <w:t>4</w:t>
      </w:r>
      <w:r>
        <w:rPr>
          <w:color w:val="000000"/>
          <w:spacing w:val="0"/>
          <w:w w:val="100"/>
          <w:position w:val="0"/>
        </w:rPr>
        <w:t>月份日立案数大于</w:t>
      </w:r>
      <w:r>
        <w:rPr>
          <w:rFonts w:ascii="Times New Roman" w:hAnsi="Times New Roman" w:eastAsia="Times New Roman" w:cs="Times New Roman"/>
          <w:b/>
          <w:bCs/>
          <w:color w:val="000000"/>
          <w:spacing w:val="0"/>
          <w:w w:val="100"/>
          <w:position w:val="0"/>
        </w:rPr>
        <w:t>3</w:t>
      </w:r>
      <w:r>
        <w:rPr>
          <w:color w:val="000000"/>
          <w:spacing w:val="0"/>
          <w:w w:val="100"/>
          <w:position w:val="0"/>
        </w:rPr>
        <w:t>起的天数比甲派出所多</w:t>
      </w:r>
    </w:p>
    <w:p>
      <w:pPr>
        <w:pStyle w:val="12"/>
        <w:keepNext w:val="0"/>
        <w:keepLines w:val="0"/>
        <w:widowControl w:val="0"/>
        <w:numPr>
          <w:ilvl w:val="0"/>
          <w:numId w:val="31"/>
        </w:numPr>
        <w:shd w:val="clear" w:color="auto" w:fill="auto"/>
        <w:tabs>
          <w:tab w:val="left" w:pos="853"/>
        </w:tabs>
        <w:bidi w:val="0"/>
        <w:spacing w:before="0" w:after="0" w:line="305" w:lineRule="exact"/>
        <w:ind w:left="0" w:right="0" w:firstLine="420"/>
        <w:jc w:val="both"/>
      </w:pPr>
      <w:bookmarkStart w:id="164" w:name="bookmark174"/>
      <w:bookmarkEnd w:id="164"/>
      <w:r>
        <w:rPr>
          <w:rFonts w:ascii="Times New Roman" w:hAnsi="Times New Roman" w:eastAsia="Times New Roman" w:cs="Times New Roman"/>
          <w:b/>
          <w:bCs/>
          <w:color w:val="000000"/>
          <w:spacing w:val="0"/>
          <w:w w:val="100"/>
          <w:position w:val="0"/>
        </w:rPr>
        <w:t>2021</w:t>
      </w:r>
      <w:r>
        <w:rPr>
          <w:color w:val="000000"/>
          <w:spacing w:val="0"/>
          <w:w w:val="100"/>
          <w:position w:val="0"/>
        </w:rPr>
        <w:t>年</w:t>
      </w:r>
      <w:r>
        <w:rPr>
          <w:rFonts w:ascii="Times New Roman" w:hAnsi="Times New Roman" w:eastAsia="Times New Roman" w:cs="Times New Roman"/>
          <w:b/>
          <w:bCs/>
          <w:color w:val="000000"/>
          <w:spacing w:val="0"/>
          <w:w w:val="100"/>
          <w:position w:val="0"/>
        </w:rPr>
        <w:t>11</w:t>
      </w:r>
      <w:r>
        <w:rPr>
          <w:color w:val="000000"/>
          <w:spacing w:val="0"/>
          <w:w w:val="100"/>
          <w:position w:val="0"/>
        </w:rPr>
        <w:t>月，北方某市连续发生</w:t>
      </w:r>
      <w:r>
        <w:rPr>
          <w:rFonts w:ascii="Times New Roman" w:hAnsi="Times New Roman" w:eastAsia="Times New Roman" w:cs="Times New Roman"/>
          <w:b/>
          <w:bCs/>
          <w:color w:val="000000"/>
          <w:spacing w:val="0"/>
          <w:w w:val="100"/>
          <w:position w:val="0"/>
        </w:rPr>
        <w:t>4</w:t>
      </w:r>
      <w:r>
        <w:rPr>
          <w:color w:val="000000"/>
          <w:spacing w:val="0"/>
          <w:w w:val="100"/>
          <w:position w:val="0"/>
        </w:rPr>
        <w:t>起高层建筑火灾，群众财产损失严重，经调查后发 现均为燃气使用不当引发，现场处置人员分析研判后，认为火灾是生产生活中的</w:t>
      </w:r>
      <w:r>
        <w:rPr>
          <w:color w:val="000000"/>
          <w:spacing w:val="0"/>
          <w:w w:val="100"/>
          <w:position w:val="0"/>
          <w:lang w:val="zh-CN" w:eastAsia="zh-CN" w:bidi="zh-CN"/>
        </w:rPr>
        <w:t>“灰</w:t>
      </w:r>
      <w:r>
        <w:rPr>
          <w:color w:val="000000"/>
          <w:spacing w:val="0"/>
          <w:w w:val="100"/>
          <w:position w:val="0"/>
        </w:rPr>
        <w:t>犀牛</w:t>
      </w:r>
      <w:r>
        <w:rPr>
          <w:color w:val="000000"/>
          <w:spacing w:val="0"/>
          <w:w w:val="100"/>
          <w:position w:val="0"/>
          <w:lang w:val="zh-CN" w:eastAsia="zh-CN" w:bidi="zh-CN"/>
        </w:rPr>
        <w:t xml:space="preserve">”，应 </w:t>
      </w:r>
      <w:r>
        <w:rPr>
          <w:color w:val="000000"/>
          <w:spacing w:val="0"/>
          <w:w w:val="100"/>
          <w:position w:val="0"/>
        </w:rPr>
        <w:t>从中吸取教训，防范更多“灰犀牛</w:t>
      </w:r>
      <w:r>
        <w:rPr>
          <w:color w:val="000000"/>
          <w:spacing w:val="0"/>
          <w:w w:val="100"/>
          <w:position w:val="0"/>
          <w:lang w:val="zh-CN" w:eastAsia="zh-CN" w:bidi="zh-CN"/>
        </w:rPr>
        <w:t>”事件</w:t>
      </w:r>
      <w:r>
        <w:rPr>
          <w:color w:val="000000"/>
          <w:spacing w:val="0"/>
          <w:w w:val="100"/>
          <w:position w:val="0"/>
        </w:rPr>
        <w:t>发生。根据《风险事件分区示意图》（见下图），具有</w:t>
      </w:r>
      <w:r>
        <w:rPr>
          <w:color w:val="000000"/>
          <w:spacing w:val="0"/>
          <w:w w:val="100"/>
          <w:position w:val="0"/>
          <w:lang w:val="zh-CN" w:eastAsia="zh-CN" w:bidi="zh-CN"/>
        </w:rPr>
        <w:t xml:space="preserve">“灰 </w:t>
      </w:r>
      <w:r>
        <w:rPr>
          <w:color w:val="000000"/>
          <w:spacing w:val="0"/>
          <w:w w:val="100"/>
          <w:position w:val="0"/>
        </w:rPr>
        <w:t>犀牛”事件特征的区域是：</w:t>
      </w:r>
    </w:p>
    <w:p>
      <w:pPr>
        <w:widowControl w:val="0"/>
        <w:spacing w:line="1" w:lineRule="exact"/>
        <w:sectPr>
          <w:footnotePr>
            <w:numFmt w:val="decimal"/>
          </w:footnotePr>
          <w:type w:val="continuous"/>
          <w:pgSz w:w="10299" w:h="14630"/>
          <w:pgMar w:top="1074" w:right="808" w:bottom="977" w:left="951" w:header="646" w:footer="3" w:gutter="0"/>
          <w:cols w:space="720" w:num="1"/>
          <w:rtlGutter w:val="0"/>
          <w:docGrid w:linePitch="360" w:charSpace="0"/>
        </w:sectPr>
      </w:pPr>
      <w:r>
        <mc:AlternateContent>
          <mc:Choice Requires="wps">
            <w:drawing>
              <wp:anchor distT="1586865" distB="635" distL="0" distR="0" simplePos="0" relativeHeight="251659264" behindDoc="0" locked="0" layoutInCell="1" allowOverlap="1">
                <wp:simplePos x="0" y="0"/>
                <wp:positionH relativeFrom="page">
                  <wp:posOffset>880110</wp:posOffset>
                </wp:positionH>
                <wp:positionV relativeFrom="paragraph">
                  <wp:posOffset>1586865</wp:posOffset>
                </wp:positionV>
                <wp:extent cx="481330" cy="15938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481330" cy="15938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—区</w:t>
                            </w:r>
                          </w:p>
                        </w:txbxContent>
                      </wps:txbx>
                      <wps:bodyPr wrap="none" lIns="0" tIns="0" rIns="0" bIns="0">
                        <a:noAutofit/>
                      </wps:bodyPr>
                    </wps:wsp>
                  </a:graphicData>
                </a:graphic>
              </wp:anchor>
            </w:drawing>
          </mc:Choice>
          <mc:Fallback>
            <w:pict>
              <v:shape id="Shape 22" o:spid="_x0000_s1026" o:spt="202" type="#_x0000_t202" style="position:absolute;left:0pt;margin-left:69.3pt;margin-top:124.95pt;height:12.55pt;width:37.9pt;mso-position-horizontal-relative:page;mso-wrap-distance-bottom:0.05pt;mso-wrap-distance-top:124.95pt;mso-wrap-style:none;z-index:251659264;mso-width-relative:page;mso-height-relative:page;" filled="f" stroked="f" coordsize="21600,21600" o:gfxdata="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aW3p9gA&#10;AAALAQAADwAAAAAAAAABACAAAAAiAAAAZHJzL2Rvd25yZXYueG1sUEsBAhQAFAAAAAgAh07iQPdH&#10;XtatAQAAcQMAAA4AAAAAAAAAAQAgAAAAJwEAAGRycy9lMm9Eb2MueG1sUEsFBgAAAAAGAAYAWQEA&#10;AEYFAAAAAA==&#10;">
                <v:fill on="f" focussize="0,0"/>
                <v:stroke on="f"/>
                <v:imagedata o:title=""/>
                <o:lock v:ext="edit" aspectratio="f"/>
                <v:textbox inset="0mm,0mm,0mm,0mm">
                  <w:txbxContent>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—区</w:t>
                      </w:r>
                    </w:p>
                  </w:txbxContent>
                </v:textbox>
                <w10:wrap type="topAndBottom"/>
              </v:shape>
            </w:pict>
          </mc:Fallback>
        </mc:AlternateContent>
      </w:r>
      <w:r>
        <w:drawing>
          <wp:anchor distT="0" distB="456565" distL="269240" distR="0" simplePos="0" relativeHeight="251659264" behindDoc="0" locked="0" layoutInCell="1" allowOverlap="1">
            <wp:simplePos x="0" y="0"/>
            <wp:positionH relativeFrom="page">
              <wp:posOffset>2413000</wp:posOffset>
            </wp:positionH>
            <wp:positionV relativeFrom="paragraph">
              <wp:posOffset>0</wp:posOffset>
            </wp:positionV>
            <wp:extent cx="1786255" cy="1292225"/>
            <wp:effectExtent l="0" t="0" r="4445" b="3175"/>
            <wp:wrapTopAndBottom/>
            <wp:docPr id="24" name="Shape 24"/>
            <wp:cNvGraphicFramePr/>
            <a:graphic xmlns:a="http://schemas.openxmlformats.org/drawingml/2006/main">
              <a:graphicData uri="http://schemas.openxmlformats.org/drawingml/2006/picture">
                <pic:pic xmlns:pic="http://schemas.openxmlformats.org/drawingml/2006/picture">
                  <pic:nvPicPr>
                    <pic:cNvPr id="24" name="Shape 24"/>
                    <pic:cNvPicPr/>
                  </pic:nvPicPr>
                  <pic:blipFill>
                    <a:blip r:embed="rId12"/>
                    <a:stretch>
                      <a:fillRect/>
                    </a:stretch>
                  </pic:blipFill>
                  <pic:spPr>
                    <a:xfrm>
                      <a:off x="0" y="0"/>
                      <a:ext cx="1786255" cy="129222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2143760</wp:posOffset>
                </wp:positionH>
                <wp:positionV relativeFrom="paragraph">
                  <wp:posOffset>1167765</wp:posOffset>
                </wp:positionV>
                <wp:extent cx="1938020" cy="576580"/>
                <wp:effectExtent l="0" t="0" r="0" b="0"/>
                <wp:wrapNone/>
                <wp:docPr id="26" name="Shape 26"/>
                <wp:cNvGraphicFramePr/>
                <a:graphic xmlns:a="http://schemas.openxmlformats.org/drawingml/2006/main">
                  <a:graphicData uri="http://schemas.microsoft.com/office/word/2010/wordprocessingShape">
                    <wps:wsp>
                      <wps:cNvSpPr txBox="1"/>
                      <wps:spPr>
                        <a:xfrm>
                          <a:off x="0" y="0"/>
                          <a:ext cx="1938020" cy="576580"/>
                        </a:xfrm>
                        <a:prstGeom prst="rect">
                          <a:avLst/>
                        </a:prstGeom>
                        <a:noFill/>
                      </wps:spPr>
                      <wps:txbx>
                        <w:txbxContent>
                          <w:p>
                            <w:pPr>
                              <w:pStyle w:val="20"/>
                              <w:keepNext w:val="0"/>
                              <w:keepLines w:val="0"/>
                              <w:widowControl w:val="0"/>
                              <w:shd w:val="clear" w:color="auto" w:fill="auto"/>
                              <w:tabs>
                                <w:tab w:val="left" w:pos="1313"/>
                                <w:tab w:val="left" w:pos="2764"/>
                              </w:tabs>
                              <w:bidi w:val="0"/>
                              <w:spacing w:before="0" w:after="120" w:line="240" w:lineRule="auto"/>
                              <w:ind w:left="0" w:right="0" w:firstLine="480"/>
                              <w:jc w:val="left"/>
                            </w:pPr>
                            <w:r>
                              <w:rPr>
                                <w:color w:val="000000"/>
                                <w:spacing w:val="0"/>
                                <w:w w:val="100"/>
                                <w:position w:val="0"/>
                              </w:rPr>
                              <w:t>低</w:t>
                            </w:r>
                            <w:r>
                              <w:rPr>
                                <w:color w:val="000000"/>
                                <w:spacing w:val="0"/>
                                <w:w w:val="100"/>
                                <w:position w:val="0"/>
                              </w:rPr>
                              <w:tab/>
                            </w:r>
                            <w:r>
                              <w:rPr>
                                <w:color w:val="000000"/>
                                <w:spacing w:val="0"/>
                                <w:w w:val="100"/>
                                <w:position w:val="0"/>
                              </w:rPr>
                              <w:t>后果严重性</w:t>
                            </w:r>
                            <w:r>
                              <w:rPr>
                                <w:color w:val="000000"/>
                                <w:spacing w:val="0"/>
                                <w:w w:val="100"/>
                                <w:position w:val="0"/>
                              </w:rPr>
                              <w:tab/>
                            </w:r>
                            <w:r>
                              <w:rPr>
                                <w:color w:val="000000"/>
                                <w:spacing w:val="0"/>
                                <w:w w:val="100"/>
                                <w:position w:val="0"/>
                              </w:rPr>
                              <w:t>高</w:t>
                            </w:r>
                          </w:p>
                          <w:p>
                            <w:pPr>
                              <w:pStyle w:val="20"/>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风险事件分区示意图</w:t>
                            </w:r>
                          </w:p>
                          <w:p>
                            <w:pPr>
                              <w:pStyle w:val="20"/>
                              <w:keepNext w:val="0"/>
                              <w:keepLines w:val="0"/>
                              <w:widowControl w:val="0"/>
                              <w:shd w:val="clear" w:color="auto" w:fill="auto"/>
                              <w:tabs>
                                <w:tab w:val="left" w:pos="1979"/>
                              </w:tabs>
                              <w:bidi w:val="0"/>
                              <w:spacing w:before="0" w:after="120" w:line="240" w:lineRule="auto"/>
                              <w:ind w:left="0" w:right="0" w:firstLine="0"/>
                              <w:jc w:val="left"/>
                              <w:rPr>
                                <w:sz w:val="19"/>
                                <w:szCs w:val="19"/>
                              </w:rPr>
                            </w:pPr>
                            <w:r>
                              <w:rPr>
                                <w:rFonts w:ascii="Times New Roman" w:hAnsi="Times New Roman" w:eastAsia="Times New Roman" w:cs="Times New Roman"/>
                                <w:b/>
                                <w:bCs/>
                                <w:color w:val="000000"/>
                                <w:spacing w:val="0"/>
                                <w:w w:val="100"/>
                                <w:position w:val="0"/>
                                <w:sz w:val="19"/>
                                <w:szCs w:val="19"/>
                                <w:lang w:val="en-US" w:eastAsia="en-US" w:bidi="en-US"/>
                              </w:rPr>
                              <w:t>B.</w:t>
                            </w:r>
                            <w:r>
                              <w:rPr>
                                <w:color w:val="000000"/>
                                <w:spacing w:val="0"/>
                                <w:w w:val="100"/>
                                <w:position w:val="0"/>
                                <w:sz w:val="19"/>
                                <w:szCs w:val="19"/>
                              </w:rPr>
                              <w:t>二区</w:t>
                            </w:r>
                            <w:r>
                              <w:rPr>
                                <w:color w:val="000000"/>
                                <w:spacing w:val="0"/>
                                <w:w w:val="100"/>
                                <w:position w:val="0"/>
                                <w:sz w:val="19"/>
                                <w:szCs w:val="19"/>
                              </w:rPr>
                              <w:tab/>
                            </w:r>
                            <w:r>
                              <w:rPr>
                                <w:rFonts w:ascii="Times New Roman" w:hAnsi="Times New Roman" w:eastAsia="Times New Roman" w:cs="Times New Roman"/>
                                <w:b/>
                                <w:bCs/>
                                <w:color w:val="000000"/>
                                <w:spacing w:val="0"/>
                                <w:w w:val="100"/>
                                <w:position w:val="0"/>
                                <w:sz w:val="19"/>
                                <w:szCs w:val="19"/>
                                <w:lang w:val="en-US" w:eastAsia="en-US" w:bidi="en-US"/>
                              </w:rPr>
                              <w:t>C.</w:t>
                            </w:r>
                            <w:r>
                              <w:rPr>
                                <w:color w:val="000000"/>
                                <w:spacing w:val="0"/>
                                <w:w w:val="100"/>
                                <w:position w:val="0"/>
                                <w:sz w:val="19"/>
                                <w:szCs w:val="19"/>
                              </w:rPr>
                              <w:t>三区</w:t>
                            </w:r>
                          </w:p>
                        </w:txbxContent>
                      </wps:txbx>
                      <wps:bodyPr lIns="0" tIns="0" rIns="0" bIns="0">
                        <a:noAutofit/>
                      </wps:bodyPr>
                    </wps:wsp>
                  </a:graphicData>
                </a:graphic>
              </wp:anchor>
            </w:drawing>
          </mc:Choice>
          <mc:Fallback>
            <w:pict>
              <v:shape id="Shape 26" o:spid="_x0000_s1026" o:spt="202" type="#_x0000_t202" style="position:absolute;left:0pt;margin-left:168.8pt;margin-top:91.95pt;height:45.4pt;width:152.6pt;mso-position-horizontal-relative:page;z-index:251661312;mso-width-relative:page;mso-height-relative:page;" filled="f" stroked="f" coordsize="21600,21600" o:gfxdata="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skf/aAAAACwEA&#10;AA8AAAAAAAAAAQAgAAAAIgAAAGRycy9kb3ducmV2LnhtbFBLAQIUABQAAAAIAIdO4kArJqk1pgEA&#10;AGYDAAAOAAAAAAAAAAEAIAAAACkBAABkcnMvZTJvRG9jLnhtbFBLBQYAAAAABgAGAFkBAABBBQAA&#10;AAA=&#10;">
                <v:fill on="f" focussize="0,0"/>
                <v:stroke on="f"/>
                <v:imagedata o:title=""/>
                <o:lock v:ext="edit" aspectratio="f"/>
                <v:textbox inset="0mm,0mm,0mm,0mm">
                  <w:txbxContent>
                    <w:p>
                      <w:pPr>
                        <w:pStyle w:val="20"/>
                        <w:keepNext w:val="0"/>
                        <w:keepLines w:val="0"/>
                        <w:widowControl w:val="0"/>
                        <w:shd w:val="clear" w:color="auto" w:fill="auto"/>
                        <w:tabs>
                          <w:tab w:val="left" w:pos="1313"/>
                          <w:tab w:val="left" w:pos="2764"/>
                        </w:tabs>
                        <w:bidi w:val="0"/>
                        <w:spacing w:before="0" w:after="120" w:line="240" w:lineRule="auto"/>
                        <w:ind w:left="0" w:right="0" w:firstLine="480"/>
                        <w:jc w:val="left"/>
                      </w:pPr>
                      <w:r>
                        <w:rPr>
                          <w:color w:val="000000"/>
                          <w:spacing w:val="0"/>
                          <w:w w:val="100"/>
                          <w:position w:val="0"/>
                        </w:rPr>
                        <w:t>低</w:t>
                      </w:r>
                      <w:r>
                        <w:rPr>
                          <w:color w:val="000000"/>
                          <w:spacing w:val="0"/>
                          <w:w w:val="100"/>
                          <w:position w:val="0"/>
                        </w:rPr>
                        <w:tab/>
                      </w:r>
                      <w:r>
                        <w:rPr>
                          <w:color w:val="000000"/>
                          <w:spacing w:val="0"/>
                          <w:w w:val="100"/>
                          <w:position w:val="0"/>
                        </w:rPr>
                        <w:t>后果严重性</w:t>
                      </w:r>
                      <w:r>
                        <w:rPr>
                          <w:color w:val="000000"/>
                          <w:spacing w:val="0"/>
                          <w:w w:val="100"/>
                          <w:position w:val="0"/>
                        </w:rPr>
                        <w:tab/>
                      </w:r>
                      <w:r>
                        <w:rPr>
                          <w:color w:val="000000"/>
                          <w:spacing w:val="0"/>
                          <w:w w:val="100"/>
                          <w:position w:val="0"/>
                        </w:rPr>
                        <w:t>高</w:t>
                      </w:r>
                    </w:p>
                    <w:p>
                      <w:pPr>
                        <w:pStyle w:val="20"/>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风险事件分区示意图</w:t>
                      </w:r>
                    </w:p>
                    <w:p>
                      <w:pPr>
                        <w:pStyle w:val="20"/>
                        <w:keepNext w:val="0"/>
                        <w:keepLines w:val="0"/>
                        <w:widowControl w:val="0"/>
                        <w:shd w:val="clear" w:color="auto" w:fill="auto"/>
                        <w:tabs>
                          <w:tab w:val="left" w:pos="1979"/>
                        </w:tabs>
                        <w:bidi w:val="0"/>
                        <w:spacing w:before="0" w:after="120" w:line="240" w:lineRule="auto"/>
                        <w:ind w:left="0" w:right="0" w:firstLine="0"/>
                        <w:jc w:val="left"/>
                        <w:rPr>
                          <w:sz w:val="19"/>
                          <w:szCs w:val="19"/>
                        </w:rPr>
                      </w:pPr>
                      <w:r>
                        <w:rPr>
                          <w:rFonts w:ascii="Times New Roman" w:hAnsi="Times New Roman" w:eastAsia="Times New Roman" w:cs="Times New Roman"/>
                          <w:b/>
                          <w:bCs/>
                          <w:color w:val="000000"/>
                          <w:spacing w:val="0"/>
                          <w:w w:val="100"/>
                          <w:position w:val="0"/>
                          <w:sz w:val="19"/>
                          <w:szCs w:val="19"/>
                          <w:lang w:val="en-US" w:eastAsia="en-US" w:bidi="en-US"/>
                        </w:rPr>
                        <w:t>B.</w:t>
                      </w:r>
                      <w:r>
                        <w:rPr>
                          <w:color w:val="000000"/>
                          <w:spacing w:val="0"/>
                          <w:w w:val="100"/>
                          <w:position w:val="0"/>
                          <w:sz w:val="19"/>
                          <w:szCs w:val="19"/>
                        </w:rPr>
                        <w:t>二区</w:t>
                      </w:r>
                      <w:r>
                        <w:rPr>
                          <w:color w:val="000000"/>
                          <w:spacing w:val="0"/>
                          <w:w w:val="100"/>
                          <w:position w:val="0"/>
                          <w:sz w:val="19"/>
                          <w:szCs w:val="19"/>
                        </w:rPr>
                        <w:tab/>
                      </w:r>
                      <w:r>
                        <w:rPr>
                          <w:rFonts w:ascii="Times New Roman" w:hAnsi="Times New Roman" w:eastAsia="Times New Roman" w:cs="Times New Roman"/>
                          <w:b/>
                          <w:bCs/>
                          <w:color w:val="000000"/>
                          <w:spacing w:val="0"/>
                          <w:w w:val="100"/>
                          <w:position w:val="0"/>
                          <w:sz w:val="19"/>
                          <w:szCs w:val="19"/>
                          <w:lang w:val="en-US" w:eastAsia="en-US" w:bidi="en-US"/>
                        </w:rPr>
                        <w:t>C.</w:t>
                      </w:r>
                      <w:r>
                        <w:rPr>
                          <w:color w:val="000000"/>
                          <w:spacing w:val="0"/>
                          <w:w w:val="100"/>
                          <w:position w:val="0"/>
                          <w:sz w:val="19"/>
                          <w:szCs w:val="19"/>
                        </w:rPr>
                        <w:t>三区</w:t>
                      </w:r>
                    </w:p>
                  </w:txbxContent>
                </v:textbox>
              </v:shape>
            </w:pict>
          </mc:Fallback>
        </mc:AlternateContent>
      </w:r>
      <w:r>
        <mc:AlternateContent>
          <mc:Choice Requires="wps">
            <w:drawing>
              <wp:anchor distT="1582420" distB="5080" distL="0" distR="0" simplePos="0" relativeHeight="251659264" behindDoc="0" locked="0" layoutInCell="1" allowOverlap="1">
                <wp:simplePos x="0" y="0"/>
                <wp:positionH relativeFrom="page">
                  <wp:posOffset>4660900</wp:posOffset>
                </wp:positionH>
                <wp:positionV relativeFrom="paragraph">
                  <wp:posOffset>1582420</wp:posOffset>
                </wp:positionV>
                <wp:extent cx="481330" cy="15938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481330" cy="15938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四区</w:t>
                            </w:r>
                          </w:p>
                        </w:txbxContent>
                      </wps:txbx>
                      <wps:bodyPr wrap="none" lIns="0" tIns="0" rIns="0" bIns="0">
                        <a:noAutofit/>
                      </wps:bodyPr>
                    </wps:wsp>
                  </a:graphicData>
                </a:graphic>
              </wp:anchor>
            </w:drawing>
          </mc:Choice>
          <mc:Fallback>
            <w:pict>
              <v:shape id="Shape 28" o:spid="_x0000_s1026" o:spt="202" type="#_x0000_t202" style="position:absolute;left:0pt;margin-left:367pt;margin-top:124.6pt;height:12.55pt;width:37.9pt;mso-position-horizontal-relative:page;mso-wrap-distance-bottom:0.4pt;mso-wrap-distance-top:124.6pt;mso-wrap-style:none;z-index:251659264;mso-width-relative:page;mso-height-relative:page;" filled="f" stroked="f" coordsize="21600,21600" o:gfxdata="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VRVe3Z&#10;AAAACwEAAA8AAAAAAAAAAQAgAAAAIgAAAGRycy9kb3ducmV2LnhtbFBLAQIUABQAAAAIAIdO4kA0&#10;yBvIrQEAAHEDAAAOAAAAAAAAAAEAIAAAACgBAABkcnMvZTJvRG9jLnhtbFBLBQYAAAAABgAGAFkB&#10;AABHBQAAAAA=&#10;">
                <v:fill on="f" focussize="0,0"/>
                <v:stroke on="f"/>
                <v:imagedata o:title=""/>
                <o:lock v:ext="edit" aspectratio="f"/>
                <v:textbox inset="0mm,0mm,0mm,0mm">
                  <w:txbxContent>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四区</w:t>
                      </w:r>
                    </w:p>
                  </w:txbxContent>
                </v:textbox>
                <w10:wrap type="topAndBottom"/>
              </v:shape>
            </w:pict>
          </mc:Fallback>
        </mc:AlternateContent>
      </w:r>
    </w:p>
    <w:p>
      <w:pPr>
        <w:pStyle w:val="12"/>
        <w:keepNext w:val="0"/>
        <w:keepLines w:val="0"/>
        <w:widowControl w:val="0"/>
        <w:numPr>
          <w:ilvl w:val="0"/>
          <w:numId w:val="31"/>
        </w:numPr>
        <w:shd w:val="clear" w:color="auto" w:fill="auto"/>
        <w:bidi w:val="0"/>
        <w:spacing w:before="0" w:after="0" w:line="316" w:lineRule="exact"/>
        <w:ind w:left="0" w:right="0" w:firstLine="420"/>
        <w:jc w:val="both"/>
      </w:pPr>
      <w:bookmarkStart w:id="165" w:name="bookmark175"/>
      <w:bookmarkEnd w:id="165"/>
      <w:r>
        <w:rPr>
          <w:color w:val="000000"/>
          <w:spacing w:val="0"/>
          <w:w w:val="100"/>
          <w:position w:val="0"/>
        </w:rPr>
        <w:t>近期，东海市连续发生多起以接收海外包裹为名实施的诈骗案件。市公安局情报指挥 中心根据案情梳理出犯罪嫌疑人钱</w:t>
      </w:r>
      <w:r>
        <w:rPr>
          <w:rFonts w:ascii="Times New Roman" w:hAnsi="Times New Roman" w:eastAsia="Times New Roman" w:cs="Times New Roman"/>
          <w:b/>
          <w:bCs/>
          <w:color w:val="000000"/>
          <w:spacing w:val="0"/>
          <w:w w:val="100"/>
          <w:position w:val="0"/>
        </w:rPr>
        <w:t>X</w:t>
      </w:r>
      <w:r>
        <w:rPr>
          <w:color w:val="000000"/>
          <w:spacing w:val="0"/>
          <w:w w:val="100"/>
          <w:position w:val="0"/>
        </w:rPr>
        <w:t>、王</w:t>
      </w:r>
      <w:r>
        <w:rPr>
          <w:rFonts w:ascii="Times New Roman" w:hAnsi="Times New Roman" w:eastAsia="Times New Roman" w:cs="Times New Roman"/>
          <w:b/>
          <w:bCs/>
          <w:color w:val="000000"/>
          <w:spacing w:val="0"/>
          <w:w w:val="100"/>
          <w:position w:val="0"/>
        </w:rPr>
        <w:t>X</w:t>
      </w:r>
      <w:r>
        <w:rPr>
          <w:color w:val="000000"/>
          <w:spacing w:val="0"/>
          <w:w w:val="100"/>
          <w:position w:val="0"/>
        </w:rPr>
        <w:t>、张</w:t>
      </w:r>
      <w:r>
        <w:rPr>
          <w:rFonts w:ascii="Times New Roman" w:hAnsi="Times New Roman" w:eastAsia="Times New Roman" w:cs="Times New Roman"/>
          <w:b/>
          <w:bCs/>
          <w:color w:val="000000"/>
          <w:spacing w:val="0"/>
          <w:w w:val="100"/>
          <w:position w:val="0"/>
        </w:rPr>
        <w:t>X</w:t>
      </w:r>
      <w:r>
        <w:rPr>
          <w:color w:val="000000"/>
          <w:spacing w:val="0"/>
          <w:w w:val="100"/>
          <w:position w:val="0"/>
        </w:rPr>
        <w:t>、李</w:t>
      </w:r>
      <w:r>
        <w:rPr>
          <w:rFonts w:ascii="Times New Roman" w:hAnsi="Times New Roman" w:eastAsia="Times New Roman" w:cs="Times New Roman"/>
          <w:b/>
          <w:bCs/>
          <w:color w:val="000000"/>
          <w:spacing w:val="0"/>
          <w:w w:val="100"/>
          <w:position w:val="0"/>
        </w:rPr>
        <w:t>X ,</w:t>
      </w:r>
      <w:r>
        <w:rPr>
          <w:color w:val="000000"/>
          <w:spacing w:val="0"/>
          <w:w w:val="100"/>
          <w:position w:val="0"/>
        </w:rPr>
        <w:t>车牌号为海</w:t>
      </w:r>
      <w:r>
        <w:rPr>
          <w:rFonts w:ascii="Times New Roman" w:hAnsi="Times New Roman" w:eastAsia="Times New Roman" w:cs="Times New Roman"/>
          <w:b/>
          <w:bCs/>
          <w:color w:val="000000"/>
          <w:spacing w:val="0"/>
          <w:w w:val="100"/>
          <w:position w:val="0"/>
          <w:lang w:val="en-US" w:eastAsia="en-US" w:bidi="en-US"/>
        </w:rPr>
        <w:t>A01234</w:t>
      </w:r>
      <w:r>
        <w:rPr>
          <w:color w:val="000000"/>
          <w:spacing w:val="0"/>
          <w:w w:val="100"/>
          <w:position w:val="0"/>
        </w:rPr>
        <w:t xml:space="preserve">的车和号码为 </w:t>
      </w:r>
      <w:r>
        <w:rPr>
          <w:rFonts w:ascii="Times New Roman" w:hAnsi="Times New Roman" w:eastAsia="Times New Roman" w:cs="Times New Roman"/>
          <w:b/>
          <w:bCs/>
          <w:color w:val="000000"/>
          <w:spacing w:val="0"/>
          <w:w w:val="100"/>
          <w:position w:val="0"/>
          <w:lang w:val="en-US" w:eastAsia="en-US" w:bidi="en-US"/>
        </w:rPr>
        <w:t>133 * * * *3323</w:t>
      </w:r>
      <w:r>
        <w:rPr>
          <w:color w:val="000000"/>
          <w:spacing w:val="0"/>
          <w:w w:val="100"/>
          <w:position w:val="0"/>
        </w:rPr>
        <w:t>的手机之间的关系（见下图）。根据关系图，以下正确的是：</w:t>
      </w:r>
    </w:p>
    <w:p>
      <w:pPr>
        <w:widowControl w:val="0"/>
        <w:spacing w:line="1" w:lineRule="exact"/>
        <w:sectPr>
          <w:footnotePr>
            <w:numFmt w:val="decimal"/>
          </w:footnotePr>
          <w:type w:val="continuous"/>
          <w:pgSz w:w="10299" w:h="14630"/>
          <w:pgMar w:top="1090" w:right="869" w:bottom="987" w:left="898" w:header="0" w:footer="3" w:gutter="0"/>
          <w:cols w:space="720" w:num="1"/>
          <w:rtlGutter w:val="0"/>
          <w:docGrid w:linePitch="360" w:charSpace="0"/>
        </w:sectPr>
      </w:pPr>
      <w:r>
        <w:drawing>
          <wp:anchor distT="0" distB="137160" distL="0" distR="1491615" simplePos="0" relativeHeight="251659264" behindDoc="0" locked="0" layoutInCell="1" allowOverlap="1">
            <wp:simplePos x="0" y="0"/>
            <wp:positionH relativeFrom="page">
              <wp:posOffset>1030605</wp:posOffset>
            </wp:positionH>
            <wp:positionV relativeFrom="paragraph">
              <wp:posOffset>0</wp:posOffset>
            </wp:positionV>
            <wp:extent cx="2962910" cy="1487170"/>
            <wp:effectExtent l="0" t="0" r="8890" b="1778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0" name="Shape 30"/>
                    <pic:cNvPicPr/>
                  </pic:nvPicPr>
                  <pic:blipFill>
                    <a:blip r:embed="rId13"/>
                    <a:stretch>
                      <a:fillRect/>
                    </a:stretch>
                  </pic:blipFill>
                  <pic:spPr>
                    <a:xfrm>
                      <a:off x="0" y="0"/>
                      <a:ext cx="2962910" cy="1487170"/>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4095115</wp:posOffset>
                </wp:positionH>
                <wp:positionV relativeFrom="paragraph">
                  <wp:posOffset>953135</wp:posOffset>
                </wp:positionV>
                <wp:extent cx="1386205" cy="633730"/>
                <wp:effectExtent l="0" t="0" r="0" b="0"/>
                <wp:wrapNone/>
                <wp:docPr id="32" name="Shape 32"/>
                <wp:cNvGraphicFramePr/>
                <a:graphic xmlns:a="http://schemas.openxmlformats.org/drawingml/2006/main">
                  <a:graphicData uri="http://schemas.microsoft.com/office/word/2010/wordprocessingShape">
                    <wps:wsp>
                      <wps:cNvSpPr txBox="1"/>
                      <wps:spPr>
                        <a:xfrm>
                          <a:off x="0" y="0"/>
                          <a:ext cx="1386205" cy="633730"/>
                        </a:xfrm>
                        <a:prstGeom prst="rect">
                          <a:avLst/>
                        </a:prstGeom>
                        <a:noFill/>
                      </wps:spPr>
                      <wps:txbx>
                        <w:txbxContent>
                          <w:p>
                            <w:pPr>
                              <w:pStyle w:val="20"/>
                              <w:keepNext w:val="0"/>
                              <w:keepLines w:val="0"/>
                              <w:widowControl w:val="0"/>
                              <w:shd w:val="clear" w:color="auto" w:fill="auto"/>
                              <w:bidi w:val="0"/>
                              <w:spacing w:before="0" w:after="0" w:line="239" w:lineRule="exact"/>
                              <w:ind w:left="0" w:right="0" w:firstLine="0"/>
                              <w:jc w:val="both"/>
                            </w:pPr>
                            <w:r>
                              <w:rPr>
                                <w:color w:val="000000"/>
                                <w:spacing w:val="0"/>
                                <w:w w:val="100"/>
                                <w:position w:val="0"/>
                              </w:rPr>
                              <w:t xml:space="preserve">❷人与人之间确定有关联 </w:t>
                            </w:r>
                            <w:r>
                              <w:rPr>
                                <w:rFonts w:ascii="Times New Roman" w:hAnsi="Times New Roman" w:eastAsia="Times New Roman" w:cs="Times New Roman"/>
                                <w:color w:val="000000"/>
                                <w:spacing w:val="0"/>
                                <w:w w:val="100"/>
                                <w:position w:val="0"/>
                                <w:sz w:val="17"/>
                                <w:szCs w:val="17"/>
                                <w:lang w:val="en-US" w:eastAsia="en-US" w:bidi="en-US"/>
                              </w:rPr>
                              <w:t>O</w:t>
                            </w:r>
                            <w:r>
                              <w:rPr>
                                <w:color w:val="000000"/>
                                <w:spacing w:val="0"/>
                                <w:w w:val="100"/>
                                <w:position w:val="0"/>
                              </w:rPr>
                              <w:t>人与人之间确定没有关联 +人与物之间确定有关联</w:t>
                            </w:r>
                          </w:p>
                          <w:p>
                            <w:pPr>
                              <w:pStyle w:val="20"/>
                              <w:keepNext w:val="0"/>
                              <w:keepLines w:val="0"/>
                              <w:widowControl w:val="0"/>
                              <w:shd w:val="clear" w:color="auto" w:fill="auto"/>
                              <w:bidi w:val="0"/>
                              <w:spacing w:before="0" w:after="0" w:line="239" w:lineRule="exact"/>
                              <w:ind w:left="0" w:right="0" w:firstLine="0"/>
                              <w:jc w:val="both"/>
                            </w:pPr>
                            <w:r>
                              <w:rPr>
                                <w:rFonts w:ascii="Times New Roman" w:hAnsi="Times New Roman" w:eastAsia="Times New Roman" w:cs="Times New Roman"/>
                                <w:color w:val="000000"/>
                                <w:spacing w:val="0"/>
                                <w:w w:val="100"/>
                                <w:position w:val="0"/>
                                <w:sz w:val="17"/>
                                <w:szCs w:val="17"/>
                                <w:lang w:val="en-US" w:eastAsia="en-US" w:bidi="en-US"/>
                              </w:rPr>
                              <w:t>T</w:t>
                            </w:r>
                            <w:r>
                              <w:rPr>
                                <w:color w:val="000000"/>
                                <w:spacing w:val="0"/>
                                <w:w w:val="100"/>
                                <w:position w:val="0"/>
                              </w:rPr>
                              <w:t>人与物之间确定没有关联</w:t>
                            </w:r>
                          </w:p>
                        </w:txbxContent>
                      </wps:txbx>
                      <wps:bodyPr lIns="0" tIns="0" rIns="0" bIns="0">
                        <a:noAutofit/>
                      </wps:bodyPr>
                    </wps:wsp>
                  </a:graphicData>
                </a:graphic>
              </wp:anchor>
            </w:drawing>
          </mc:Choice>
          <mc:Fallback>
            <w:pict>
              <v:shape id="Shape 32" o:spid="_x0000_s1026" o:spt="202" type="#_x0000_t202" style="position:absolute;left:0pt;margin-left:322.45pt;margin-top:75.05pt;height:49.9pt;width:109.15pt;mso-position-horizontal-relative:page;z-index:251661312;mso-width-relative:page;mso-height-relative:page;" filled="f" stroked="f" coordsize="21600,21600" o:gfxdata="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SIEf3aAAAACwEA&#10;AA8AAAAAAAAAAQAgAAAAIgAAAGRycy9kb3ducmV2LnhtbFBLAQIUABQAAAAIAIdO4kBpVs/fpgEA&#10;AGYDAAAOAAAAAAAAAAEAIAAAACkBAABkcnMvZTJvRG9jLnhtbFBLBQYAAAAABgAGAFkBAABBBQAA&#10;AAA=&#10;">
                <v:fill on="f" focussize="0,0"/>
                <v:stroke on="f"/>
                <v:imagedata o:title=""/>
                <o:lock v:ext="edit" aspectratio="f"/>
                <v:textbox inset="0mm,0mm,0mm,0mm">
                  <w:txbxContent>
                    <w:p>
                      <w:pPr>
                        <w:pStyle w:val="20"/>
                        <w:keepNext w:val="0"/>
                        <w:keepLines w:val="0"/>
                        <w:widowControl w:val="0"/>
                        <w:shd w:val="clear" w:color="auto" w:fill="auto"/>
                        <w:bidi w:val="0"/>
                        <w:spacing w:before="0" w:after="0" w:line="239" w:lineRule="exact"/>
                        <w:ind w:left="0" w:right="0" w:firstLine="0"/>
                        <w:jc w:val="both"/>
                      </w:pPr>
                      <w:r>
                        <w:rPr>
                          <w:color w:val="000000"/>
                          <w:spacing w:val="0"/>
                          <w:w w:val="100"/>
                          <w:position w:val="0"/>
                        </w:rPr>
                        <w:t xml:space="preserve">❷人与人之间确定有关联 </w:t>
                      </w:r>
                      <w:r>
                        <w:rPr>
                          <w:rFonts w:ascii="Times New Roman" w:hAnsi="Times New Roman" w:eastAsia="Times New Roman" w:cs="Times New Roman"/>
                          <w:color w:val="000000"/>
                          <w:spacing w:val="0"/>
                          <w:w w:val="100"/>
                          <w:position w:val="0"/>
                          <w:sz w:val="17"/>
                          <w:szCs w:val="17"/>
                          <w:lang w:val="en-US" w:eastAsia="en-US" w:bidi="en-US"/>
                        </w:rPr>
                        <w:t>O</w:t>
                      </w:r>
                      <w:r>
                        <w:rPr>
                          <w:color w:val="000000"/>
                          <w:spacing w:val="0"/>
                          <w:w w:val="100"/>
                          <w:position w:val="0"/>
                        </w:rPr>
                        <w:t>人与人之间确定没有关联 +人与物之间确定有关联</w:t>
                      </w:r>
                    </w:p>
                    <w:p>
                      <w:pPr>
                        <w:pStyle w:val="20"/>
                        <w:keepNext w:val="0"/>
                        <w:keepLines w:val="0"/>
                        <w:widowControl w:val="0"/>
                        <w:shd w:val="clear" w:color="auto" w:fill="auto"/>
                        <w:bidi w:val="0"/>
                        <w:spacing w:before="0" w:after="0" w:line="239" w:lineRule="exact"/>
                        <w:ind w:left="0" w:right="0" w:firstLine="0"/>
                        <w:jc w:val="both"/>
                      </w:pPr>
                      <w:r>
                        <w:rPr>
                          <w:rFonts w:ascii="Times New Roman" w:hAnsi="Times New Roman" w:eastAsia="Times New Roman" w:cs="Times New Roman"/>
                          <w:color w:val="000000"/>
                          <w:spacing w:val="0"/>
                          <w:w w:val="100"/>
                          <w:position w:val="0"/>
                          <w:sz w:val="17"/>
                          <w:szCs w:val="17"/>
                          <w:lang w:val="en-US" w:eastAsia="en-US" w:bidi="en-US"/>
                        </w:rPr>
                        <w:t>T</w:t>
                      </w:r>
                      <w:r>
                        <w:rPr>
                          <w:color w:val="000000"/>
                          <w:spacing w:val="0"/>
                          <w:w w:val="100"/>
                          <w:position w:val="0"/>
                        </w:rPr>
                        <w:t>人与物之间确定没有关联</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1167765</wp:posOffset>
                </wp:positionH>
                <wp:positionV relativeFrom="paragraph">
                  <wp:posOffset>1477645</wp:posOffset>
                </wp:positionV>
                <wp:extent cx="2847975" cy="146050"/>
                <wp:effectExtent l="0" t="0" r="0" b="0"/>
                <wp:wrapNone/>
                <wp:docPr id="34" name="Shape 34"/>
                <wp:cNvGraphicFramePr/>
                <a:graphic xmlns:a="http://schemas.openxmlformats.org/drawingml/2006/main">
                  <a:graphicData uri="http://schemas.microsoft.com/office/word/2010/wordprocessingShape">
                    <wps:wsp>
                      <wps:cNvSpPr txBox="1"/>
                      <wps:spPr>
                        <a:xfrm>
                          <a:off x="0" y="0"/>
                          <a:ext cx="2847975" cy="146050"/>
                        </a:xfrm>
                        <a:prstGeom prst="rect">
                          <a:avLst/>
                        </a:prstGeom>
                        <a:noFill/>
                      </wps:spPr>
                      <wps:txbx>
                        <w:txbxContent>
                          <w:p>
                            <w:pPr>
                              <w:pStyle w:val="20"/>
                              <w:keepNext w:val="0"/>
                              <w:keepLines w:val="0"/>
                              <w:widowControl w:val="0"/>
                              <w:shd w:val="clear" w:color="auto" w:fill="auto"/>
                              <w:tabs>
                                <w:tab w:val="left" w:pos="729"/>
                                <w:tab w:val="left" w:pos="1497"/>
                                <w:tab w:val="left" w:pos="2270"/>
                                <w:tab w:val="left" w:pos="2955"/>
                              </w:tabs>
                              <w:bidi w:val="0"/>
                              <w:spacing w:before="0" w:after="0" w:line="240" w:lineRule="auto"/>
                              <w:ind w:left="0" w:right="0" w:firstLine="0"/>
                              <w:jc w:val="left"/>
                              <w:rPr>
                                <w:sz w:val="17"/>
                                <w:szCs w:val="17"/>
                              </w:rPr>
                            </w:pPr>
                            <w:r>
                              <w:rPr>
                                <w:color w:val="000000"/>
                                <w:spacing w:val="0"/>
                                <w:w w:val="100"/>
                                <w:position w:val="0"/>
                                <w:sz w:val="15"/>
                                <w:szCs w:val="15"/>
                              </w:rPr>
                              <w:t>钱</w:t>
                            </w:r>
                            <w:r>
                              <w:rPr>
                                <w:rFonts w:ascii="Times New Roman" w:hAnsi="Times New Roman" w:eastAsia="Times New Roman" w:cs="Times New Roman"/>
                                <w:color w:val="000000"/>
                                <w:spacing w:val="0"/>
                                <w:w w:val="100"/>
                                <w:position w:val="0"/>
                                <w:sz w:val="17"/>
                                <w:szCs w:val="17"/>
                              </w:rPr>
                              <w:t>X</w:t>
                            </w:r>
                            <w:r>
                              <w:rPr>
                                <w:rFonts w:ascii="Times New Roman" w:hAnsi="Times New Roman" w:eastAsia="Times New Roman" w:cs="Times New Roman"/>
                                <w:color w:val="000000"/>
                                <w:spacing w:val="0"/>
                                <w:w w:val="100"/>
                                <w:position w:val="0"/>
                                <w:sz w:val="17"/>
                                <w:szCs w:val="17"/>
                              </w:rPr>
                              <w:tab/>
                            </w:r>
                            <w:r>
                              <w:rPr>
                                <w:color w:val="000000"/>
                                <w:spacing w:val="0"/>
                                <w:w w:val="100"/>
                                <w:position w:val="0"/>
                                <w:sz w:val="15"/>
                                <w:szCs w:val="15"/>
                              </w:rPr>
                              <w:t>王</w:t>
                            </w:r>
                            <w:r>
                              <w:rPr>
                                <w:rFonts w:ascii="Times New Roman" w:hAnsi="Times New Roman" w:eastAsia="Times New Roman" w:cs="Times New Roman"/>
                                <w:color w:val="000000"/>
                                <w:spacing w:val="0"/>
                                <w:w w:val="100"/>
                                <w:position w:val="0"/>
                                <w:sz w:val="17"/>
                                <w:szCs w:val="17"/>
                              </w:rPr>
                              <w:t>X</w:t>
                            </w:r>
                            <w:r>
                              <w:rPr>
                                <w:rFonts w:ascii="Times New Roman" w:hAnsi="Times New Roman" w:eastAsia="Times New Roman" w:cs="Times New Roman"/>
                                <w:color w:val="000000"/>
                                <w:spacing w:val="0"/>
                                <w:w w:val="100"/>
                                <w:position w:val="0"/>
                                <w:sz w:val="17"/>
                                <w:szCs w:val="17"/>
                              </w:rPr>
                              <w:tab/>
                            </w:r>
                            <w:r>
                              <w:rPr>
                                <w:color w:val="000000"/>
                                <w:spacing w:val="0"/>
                                <w:w w:val="100"/>
                                <w:position w:val="0"/>
                                <w:sz w:val="15"/>
                                <w:szCs w:val="15"/>
                              </w:rPr>
                              <w:t>张</w:t>
                            </w:r>
                            <w:r>
                              <w:rPr>
                                <w:rFonts w:ascii="Times New Roman" w:hAnsi="Times New Roman" w:eastAsia="Times New Roman" w:cs="Times New Roman"/>
                                <w:color w:val="000000"/>
                                <w:spacing w:val="0"/>
                                <w:w w:val="100"/>
                                <w:position w:val="0"/>
                                <w:sz w:val="17"/>
                                <w:szCs w:val="17"/>
                              </w:rPr>
                              <w:t>X</w:t>
                            </w:r>
                            <w:r>
                              <w:rPr>
                                <w:rFonts w:ascii="Times New Roman" w:hAnsi="Times New Roman" w:eastAsia="Times New Roman" w:cs="Times New Roman"/>
                                <w:color w:val="000000"/>
                                <w:spacing w:val="0"/>
                                <w:w w:val="100"/>
                                <w:position w:val="0"/>
                                <w:sz w:val="17"/>
                                <w:szCs w:val="17"/>
                              </w:rPr>
                              <w:tab/>
                            </w:r>
                            <w:r>
                              <w:rPr>
                                <w:color w:val="000000"/>
                                <w:spacing w:val="0"/>
                                <w:w w:val="100"/>
                                <w:position w:val="0"/>
                                <w:sz w:val="15"/>
                                <w:szCs w:val="15"/>
                              </w:rPr>
                              <w:t>李</w:t>
                            </w:r>
                            <w:r>
                              <w:rPr>
                                <w:rFonts w:ascii="Times New Roman" w:hAnsi="Times New Roman" w:eastAsia="Times New Roman" w:cs="Times New Roman"/>
                                <w:color w:val="000000"/>
                                <w:spacing w:val="0"/>
                                <w:w w:val="100"/>
                                <w:position w:val="0"/>
                                <w:sz w:val="17"/>
                                <w:szCs w:val="17"/>
                              </w:rPr>
                              <w:t>X</w:t>
                            </w:r>
                            <w:r>
                              <w:rPr>
                                <w:rFonts w:ascii="Times New Roman" w:hAnsi="Times New Roman" w:eastAsia="Times New Roman" w:cs="Times New Roman"/>
                                <w:color w:val="000000"/>
                                <w:spacing w:val="0"/>
                                <w:w w:val="100"/>
                                <w:position w:val="0"/>
                                <w:sz w:val="17"/>
                                <w:szCs w:val="17"/>
                              </w:rPr>
                              <w:tab/>
                            </w:r>
                            <w:r>
                              <w:rPr>
                                <w:rFonts w:ascii="Times New Roman" w:hAnsi="Times New Roman" w:eastAsia="Times New Roman" w:cs="Times New Roman"/>
                                <w:color w:val="000000"/>
                                <w:spacing w:val="0"/>
                                <w:w w:val="100"/>
                                <w:position w:val="0"/>
                                <w:sz w:val="17"/>
                                <w:szCs w:val="17"/>
                                <w:lang w:val="en-US" w:eastAsia="en-US" w:bidi="en-US"/>
                              </w:rPr>
                              <w:t xml:space="preserve">133**** </w:t>
                            </w:r>
                            <w:r>
                              <w:rPr>
                                <w:color w:val="000000"/>
                                <w:spacing w:val="0"/>
                                <w:w w:val="100"/>
                                <w:position w:val="0"/>
                                <w:sz w:val="15"/>
                                <w:szCs w:val="15"/>
                              </w:rPr>
                              <w:t>海</w:t>
                            </w:r>
                            <w:r>
                              <w:rPr>
                                <w:rFonts w:ascii="Times New Roman" w:hAnsi="Times New Roman" w:eastAsia="Times New Roman" w:cs="Times New Roman"/>
                                <w:color w:val="000000"/>
                                <w:spacing w:val="0"/>
                                <w:w w:val="100"/>
                                <w:position w:val="0"/>
                                <w:sz w:val="17"/>
                                <w:szCs w:val="17"/>
                                <w:lang w:val="en-US" w:eastAsia="en-US" w:bidi="en-US"/>
                              </w:rPr>
                              <w:t>A01234</w:t>
                            </w:r>
                          </w:p>
                        </w:txbxContent>
                      </wps:txbx>
                      <wps:bodyPr lIns="0" tIns="0" rIns="0" bIns="0">
                        <a:noAutofit/>
                      </wps:bodyPr>
                    </wps:wsp>
                  </a:graphicData>
                </a:graphic>
              </wp:anchor>
            </w:drawing>
          </mc:Choice>
          <mc:Fallback>
            <w:pict>
              <v:shape id="Shape 34" o:spid="_x0000_s1026" o:spt="202" type="#_x0000_t202" style="position:absolute;left:0pt;margin-left:91.95pt;margin-top:116.35pt;height:11.5pt;width:224.25pt;mso-position-horizontal-relative:page;z-index:251661312;mso-width-relative:page;mso-height-relative:page;" filled="f" stroked="f" coordsize="21600,21600" o:gfxdata="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RhKPi2gAAAAsB&#10;AAAPAAAAAAAAAAEAIAAAACIAAABkcnMvZG93bnJldi54bWxQSwECFAAUAAAACACHTuJArP/4MqcB&#10;AABmAwAADgAAAAAAAAABACAAAAApAQAAZHJzL2Uyb0RvYy54bWxQSwUGAAAAAAYABgBZAQAAQgUA&#10;AAAA&#10;">
                <v:fill on="f" focussize="0,0"/>
                <v:stroke on="f"/>
                <v:imagedata o:title=""/>
                <o:lock v:ext="edit" aspectratio="f"/>
                <v:textbox inset="0mm,0mm,0mm,0mm">
                  <w:txbxContent>
                    <w:p>
                      <w:pPr>
                        <w:pStyle w:val="20"/>
                        <w:keepNext w:val="0"/>
                        <w:keepLines w:val="0"/>
                        <w:widowControl w:val="0"/>
                        <w:shd w:val="clear" w:color="auto" w:fill="auto"/>
                        <w:tabs>
                          <w:tab w:val="left" w:pos="729"/>
                          <w:tab w:val="left" w:pos="1497"/>
                          <w:tab w:val="left" w:pos="2270"/>
                          <w:tab w:val="left" w:pos="2955"/>
                        </w:tabs>
                        <w:bidi w:val="0"/>
                        <w:spacing w:before="0" w:after="0" w:line="240" w:lineRule="auto"/>
                        <w:ind w:left="0" w:right="0" w:firstLine="0"/>
                        <w:jc w:val="left"/>
                        <w:rPr>
                          <w:sz w:val="17"/>
                          <w:szCs w:val="17"/>
                        </w:rPr>
                      </w:pPr>
                      <w:r>
                        <w:rPr>
                          <w:color w:val="000000"/>
                          <w:spacing w:val="0"/>
                          <w:w w:val="100"/>
                          <w:position w:val="0"/>
                          <w:sz w:val="15"/>
                          <w:szCs w:val="15"/>
                        </w:rPr>
                        <w:t>钱</w:t>
                      </w:r>
                      <w:r>
                        <w:rPr>
                          <w:rFonts w:ascii="Times New Roman" w:hAnsi="Times New Roman" w:eastAsia="Times New Roman" w:cs="Times New Roman"/>
                          <w:color w:val="000000"/>
                          <w:spacing w:val="0"/>
                          <w:w w:val="100"/>
                          <w:position w:val="0"/>
                          <w:sz w:val="17"/>
                          <w:szCs w:val="17"/>
                        </w:rPr>
                        <w:t>X</w:t>
                      </w:r>
                      <w:r>
                        <w:rPr>
                          <w:rFonts w:ascii="Times New Roman" w:hAnsi="Times New Roman" w:eastAsia="Times New Roman" w:cs="Times New Roman"/>
                          <w:color w:val="000000"/>
                          <w:spacing w:val="0"/>
                          <w:w w:val="100"/>
                          <w:position w:val="0"/>
                          <w:sz w:val="17"/>
                          <w:szCs w:val="17"/>
                        </w:rPr>
                        <w:tab/>
                      </w:r>
                      <w:r>
                        <w:rPr>
                          <w:color w:val="000000"/>
                          <w:spacing w:val="0"/>
                          <w:w w:val="100"/>
                          <w:position w:val="0"/>
                          <w:sz w:val="15"/>
                          <w:szCs w:val="15"/>
                        </w:rPr>
                        <w:t>王</w:t>
                      </w:r>
                      <w:r>
                        <w:rPr>
                          <w:rFonts w:ascii="Times New Roman" w:hAnsi="Times New Roman" w:eastAsia="Times New Roman" w:cs="Times New Roman"/>
                          <w:color w:val="000000"/>
                          <w:spacing w:val="0"/>
                          <w:w w:val="100"/>
                          <w:position w:val="0"/>
                          <w:sz w:val="17"/>
                          <w:szCs w:val="17"/>
                        </w:rPr>
                        <w:t>X</w:t>
                      </w:r>
                      <w:r>
                        <w:rPr>
                          <w:rFonts w:ascii="Times New Roman" w:hAnsi="Times New Roman" w:eastAsia="Times New Roman" w:cs="Times New Roman"/>
                          <w:color w:val="000000"/>
                          <w:spacing w:val="0"/>
                          <w:w w:val="100"/>
                          <w:position w:val="0"/>
                          <w:sz w:val="17"/>
                          <w:szCs w:val="17"/>
                        </w:rPr>
                        <w:tab/>
                      </w:r>
                      <w:r>
                        <w:rPr>
                          <w:color w:val="000000"/>
                          <w:spacing w:val="0"/>
                          <w:w w:val="100"/>
                          <w:position w:val="0"/>
                          <w:sz w:val="15"/>
                          <w:szCs w:val="15"/>
                        </w:rPr>
                        <w:t>张</w:t>
                      </w:r>
                      <w:r>
                        <w:rPr>
                          <w:rFonts w:ascii="Times New Roman" w:hAnsi="Times New Roman" w:eastAsia="Times New Roman" w:cs="Times New Roman"/>
                          <w:color w:val="000000"/>
                          <w:spacing w:val="0"/>
                          <w:w w:val="100"/>
                          <w:position w:val="0"/>
                          <w:sz w:val="17"/>
                          <w:szCs w:val="17"/>
                        </w:rPr>
                        <w:t>X</w:t>
                      </w:r>
                      <w:r>
                        <w:rPr>
                          <w:rFonts w:ascii="Times New Roman" w:hAnsi="Times New Roman" w:eastAsia="Times New Roman" w:cs="Times New Roman"/>
                          <w:color w:val="000000"/>
                          <w:spacing w:val="0"/>
                          <w:w w:val="100"/>
                          <w:position w:val="0"/>
                          <w:sz w:val="17"/>
                          <w:szCs w:val="17"/>
                        </w:rPr>
                        <w:tab/>
                      </w:r>
                      <w:r>
                        <w:rPr>
                          <w:color w:val="000000"/>
                          <w:spacing w:val="0"/>
                          <w:w w:val="100"/>
                          <w:position w:val="0"/>
                          <w:sz w:val="15"/>
                          <w:szCs w:val="15"/>
                        </w:rPr>
                        <w:t>李</w:t>
                      </w:r>
                      <w:r>
                        <w:rPr>
                          <w:rFonts w:ascii="Times New Roman" w:hAnsi="Times New Roman" w:eastAsia="Times New Roman" w:cs="Times New Roman"/>
                          <w:color w:val="000000"/>
                          <w:spacing w:val="0"/>
                          <w:w w:val="100"/>
                          <w:position w:val="0"/>
                          <w:sz w:val="17"/>
                          <w:szCs w:val="17"/>
                        </w:rPr>
                        <w:t>X</w:t>
                      </w:r>
                      <w:r>
                        <w:rPr>
                          <w:rFonts w:ascii="Times New Roman" w:hAnsi="Times New Roman" w:eastAsia="Times New Roman" w:cs="Times New Roman"/>
                          <w:color w:val="000000"/>
                          <w:spacing w:val="0"/>
                          <w:w w:val="100"/>
                          <w:position w:val="0"/>
                          <w:sz w:val="17"/>
                          <w:szCs w:val="17"/>
                        </w:rPr>
                        <w:tab/>
                      </w:r>
                      <w:r>
                        <w:rPr>
                          <w:rFonts w:ascii="Times New Roman" w:hAnsi="Times New Roman" w:eastAsia="Times New Roman" w:cs="Times New Roman"/>
                          <w:color w:val="000000"/>
                          <w:spacing w:val="0"/>
                          <w:w w:val="100"/>
                          <w:position w:val="0"/>
                          <w:sz w:val="17"/>
                          <w:szCs w:val="17"/>
                          <w:lang w:val="en-US" w:eastAsia="en-US" w:bidi="en-US"/>
                        </w:rPr>
                        <w:t xml:space="preserve">133**** </w:t>
                      </w:r>
                      <w:r>
                        <w:rPr>
                          <w:color w:val="000000"/>
                          <w:spacing w:val="0"/>
                          <w:w w:val="100"/>
                          <w:position w:val="0"/>
                          <w:sz w:val="15"/>
                          <w:szCs w:val="15"/>
                        </w:rPr>
                        <w:t>海</w:t>
                      </w:r>
                      <w:r>
                        <w:rPr>
                          <w:rFonts w:ascii="Times New Roman" w:hAnsi="Times New Roman" w:eastAsia="Times New Roman" w:cs="Times New Roman"/>
                          <w:color w:val="000000"/>
                          <w:spacing w:val="0"/>
                          <w:w w:val="100"/>
                          <w:position w:val="0"/>
                          <w:sz w:val="17"/>
                          <w:szCs w:val="17"/>
                          <w:lang w:val="en-US" w:eastAsia="en-US" w:bidi="en-US"/>
                        </w:rPr>
                        <w:t>A01234</w:t>
                      </w:r>
                    </w:p>
                  </w:txbxContent>
                </v:textbox>
              </v:shape>
            </w:pict>
          </mc:Fallback>
        </mc:AlternateContent>
      </w:r>
    </w:p>
    <w:p>
      <w:pPr>
        <w:widowControl w:val="0"/>
        <w:spacing w:line="134" w:lineRule="exact"/>
        <w:rPr>
          <w:sz w:val="11"/>
          <w:szCs w:val="11"/>
        </w:rPr>
      </w:pPr>
    </w:p>
    <w:p>
      <w:pPr>
        <w:widowControl w:val="0"/>
        <w:spacing w:line="1" w:lineRule="exact"/>
        <w:sectPr>
          <w:footnotePr>
            <w:numFmt w:val="decimal"/>
          </w:footnotePr>
          <w:type w:val="continuous"/>
          <w:pgSz w:w="10299" w:h="14630"/>
          <w:pgMar w:top="1092" w:right="0" w:bottom="985" w:left="0" w:header="0" w:footer="3" w:gutter="0"/>
          <w:cols w:space="720" w:num="1"/>
          <w:rtlGutter w:val="0"/>
          <w:docGrid w:linePitch="360" w:charSpace="0"/>
        </w:sectPr>
      </w:pPr>
    </w:p>
    <w:p>
      <w:pPr>
        <w:pStyle w:val="28"/>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利用包裹诈暗案中人、物关系图</w:t>
      </w:r>
    </w:p>
    <w:p>
      <w:pPr>
        <w:pStyle w:val="30"/>
        <w:keepNext w:val="0"/>
        <w:keepLines w:val="0"/>
        <w:widowControl w:val="0"/>
        <w:shd w:val="clear" w:color="auto" w:fill="auto"/>
        <w:tabs>
          <w:tab w:val="left" w:pos="4381"/>
        </w:tabs>
        <w:bidi w:val="0"/>
        <w:spacing w:before="0" w:after="100" w:line="240" w:lineRule="auto"/>
        <w:ind w:left="0" w:right="0" w:firstLine="440"/>
        <w:jc w:val="both"/>
      </w:pPr>
      <w:r>
        <w:rPr>
          <w:rFonts w:ascii="Times New Roman" w:hAnsi="Times New Roman" w:eastAsia="Times New Roman" w:cs="Times New Roman"/>
          <w:color w:val="000000"/>
          <w:spacing w:val="0"/>
          <w:w w:val="100"/>
          <w:position w:val="0"/>
          <w:lang w:val="en-US" w:eastAsia="en-US" w:bidi="en-US"/>
        </w:rPr>
        <w:t>A.</w:t>
      </w:r>
      <w:r>
        <w:rPr>
          <w:rFonts w:ascii="宋体" w:hAnsi="宋体" w:eastAsia="宋体" w:cs="宋体"/>
          <w:b w:val="0"/>
          <w:bCs w:val="0"/>
          <w:color w:val="000000"/>
          <w:spacing w:val="0"/>
          <w:w w:val="100"/>
          <w:position w:val="0"/>
          <w:lang w:val="zh-TW" w:eastAsia="zh-TW" w:bidi="zh-TW"/>
        </w:rPr>
        <w:t>王</w:t>
      </w:r>
      <w:r>
        <w:rPr>
          <w:rFonts w:ascii="Times New Roman" w:hAnsi="Times New Roman" w:eastAsia="Times New Roman" w:cs="Times New Roman"/>
          <w:color w:val="000000"/>
          <w:spacing w:val="0"/>
          <w:w w:val="100"/>
          <w:position w:val="0"/>
          <w:lang w:val="zh-TW" w:eastAsia="zh-TW" w:bidi="zh-TW"/>
        </w:rPr>
        <w:t>X</w:t>
      </w:r>
      <w:r>
        <w:rPr>
          <w:rFonts w:ascii="宋体" w:hAnsi="宋体" w:eastAsia="宋体" w:cs="宋体"/>
          <w:b w:val="0"/>
          <w:bCs w:val="0"/>
          <w:color w:val="000000"/>
          <w:spacing w:val="0"/>
          <w:w w:val="100"/>
          <w:position w:val="0"/>
          <w:lang w:val="zh-TW" w:eastAsia="zh-TW" w:bidi="zh-TW"/>
        </w:rPr>
        <w:t>可能是海</w:t>
      </w:r>
      <w:r>
        <w:rPr>
          <w:rFonts w:ascii="Times New Roman" w:hAnsi="Times New Roman" w:eastAsia="Times New Roman" w:cs="Times New Roman"/>
          <w:color w:val="000000"/>
          <w:spacing w:val="0"/>
          <w:w w:val="100"/>
          <w:position w:val="0"/>
          <w:lang w:val="en-US" w:eastAsia="en-US" w:bidi="en-US"/>
        </w:rPr>
        <w:t>A01234</w:t>
      </w:r>
      <w:r>
        <w:rPr>
          <w:rFonts w:ascii="宋体" w:hAnsi="宋体" w:eastAsia="宋体" w:cs="宋体"/>
          <w:b w:val="0"/>
          <w:bCs w:val="0"/>
          <w:color w:val="000000"/>
          <w:spacing w:val="0"/>
          <w:w w:val="100"/>
          <w:position w:val="0"/>
          <w:lang w:val="zh-TW" w:eastAsia="zh-TW" w:bidi="zh-TW"/>
        </w:rPr>
        <w:t>的车主</w:t>
      </w:r>
      <w:r>
        <w:rPr>
          <w:rFonts w:ascii="宋体" w:hAnsi="宋体" w:eastAsia="宋体" w:cs="宋体"/>
          <w:b w:val="0"/>
          <w:bCs w:val="0"/>
          <w:color w:val="000000"/>
          <w:spacing w:val="0"/>
          <w:w w:val="100"/>
          <w:position w:val="0"/>
          <w:lang w:val="zh-TW" w:eastAsia="zh-TW" w:bidi="zh-TW"/>
        </w:rPr>
        <w:tab/>
      </w:r>
      <w:r>
        <w:rPr>
          <w:rFonts w:ascii="Times New Roman" w:hAnsi="Times New Roman" w:eastAsia="Times New Roman" w:cs="Times New Roman"/>
          <w:color w:val="000000"/>
          <w:spacing w:val="0"/>
          <w:w w:val="100"/>
          <w:position w:val="0"/>
          <w:lang w:val="en-US" w:eastAsia="en-US" w:bidi="en-US"/>
        </w:rPr>
        <w:t>B.</w:t>
      </w:r>
      <w:r>
        <w:rPr>
          <w:rFonts w:ascii="宋体" w:hAnsi="宋体" w:eastAsia="宋体" w:cs="宋体"/>
          <w:b w:val="0"/>
          <w:bCs w:val="0"/>
          <w:color w:val="000000"/>
          <w:spacing w:val="0"/>
          <w:w w:val="100"/>
          <w:position w:val="0"/>
          <w:lang w:val="zh-TW" w:eastAsia="zh-TW" w:bidi="zh-TW"/>
        </w:rPr>
        <w:t>李</w:t>
      </w:r>
      <w:r>
        <w:rPr>
          <w:rFonts w:ascii="Times New Roman" w:hAnsi="Times New Roman" w:eastAsia="Times New Roman" w:cs="Times New Roman"/>
          <w:color w:val="000000"/>
          <w:spacing w:val="0"/>
          <w:w w:val="100"/>
          <w:position w:val="0"/>
          <w:lang w:val="zh-TW" w:eastAsia="zh-TW" w:bidi="zh-TW"/>
        </w:rPr>
        <w:t>X</w:t>
      </w:r>
      <w:r>
        <w:rPr>
          <w:rFonts w:ascii="宋体" w:hAnsi="宋体" w:eastAsia="宋体" w:cs="宋体"/>
          <w:b w:val="0"/>
          <w:bCs w:val="0"/>
          <w:color w:val="000000"/>
          <w:spacing w:val="0"/>
          <w:w w:val="100"/>
          <w:position w:val="0"/>
          <w:lang w:val="zh-TW" w:eastAsia="zh-TW" w:bidi="zh-TW"/>
        </w:rPr>
        <w:t>的电话号码是</w:t>
      </w:r>
      <w:r>
        <w:rPr>
          <w:rFonts w:ascii="Times New Roman" w:hAnsi="Times New Roman" w:eastAsia="Times New Roman" w:cs="Times New Roman"/>
          <w:color w:val="000000"/>
          <w:spacing w:val="0"/>
          <w:w w:val="100"/>
          <w:position w:val="0"/>
          <w:lang w:val="en-US" w:eastAsia="en-US" w:bidi="en-US"/>
        </w:rPr>
        <w:t>133 * * * *3323</w:t>
      </w:r>
    </w:p>
    <w:p>
      <w:pPr>
        <w:pStyle w:val="12"/>
        <w:keepNext w:val="0"/>
        <w:keepLines w:val="0"/>
        <w:widowControl w:val="0"/>
        <w:shd w:val="clear" w:color="auto" w:fill="auto"/>
        <w:tabs>
          <w:tab w:val="left" w:pos="4381"/>
        </w:tabs>
        <w:bidi w:val="0"/>
        <w:spacing w:before="0" w:after="0" w:line="240" w:lineRule="auto"/>
        <w:ind w:left="0" w:right="0" w:firstLine="44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钱</w:t>
      </w:r>
      <w:r>
        <w:rPr>
          <w:rFonts w:ascii="Times New Roman" w:hAnsi="Times New Roman" w:eastAsia="Times New Roman" w:cs="Times New Roman"/>
          <w:b/>
          <w:bCs/>
          <w:color w:val="000000"/>
          <w:spacing w:val="0"/>
          <w:w w:val="100"/>
          <w:position w:val="0"/>
        </w:rPr>
        <w:t>X</w:t>
      </w:r>
      <w:r>
        <w:rPr>
          <w:color w:val="000000"/>
          <w:spacing w:val="0"/>
          <w:w w:val="100"/>
          <w:position w:val="0"/>
        </w:rPr>
        <w:t>和张</w:t>
      </w:r>
      <w:r>
        <w:rPr>
          <w:rFonts w:ascii="Times New Roman" w:hAnsi="Times New Roman" w:eastAsia="Times New Roman" w:cs="Times New Roman"/>
          <w:b/>
          <w:bCs/>
          <w:color w:val="000000"/>
          <w:spacing w:val="0"/>
          <w:w w:val="100"/>
          <w:position w:val="0"/>
        </w:rPr>
        <w:t>X</w:t>
      </w:r>
      <w:r>
        <w:rPr>
          <w:color w:val="000000"/>
          <w:spacing w:val="0"/>
          <w:w w:val="100"/>
          <w:position w:val="0"/>
        </w:rPr>
        <w:t>确定认识</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钱</w:t>
      </w:r>
      <w:r>
        <w:rPr>
          <w:rFonts w:ascii="Times New Roman" w:hAnsi="Times New Roman" w:eastAsia="Times New Roman" w:cs="Times New Roman"/>
          <w:b/>
          <w:bCs/>
          <w:color w:val="000000"/>
          <w:spacing w:val="0"/>
          <w:w w:val="100"/>
          <w:position w:val="0"/>
        </w:rPr>
        <w:t>X</w:t>
      </w:r>
      <w:r>
        <w:rPr>
          <w:color w:val="000000"/>
          <w:spacing w:val="0"/>
          <w:w w:val="100"/>
          <w:position w:val="0"/>
        </w:rPr>
        <w:t>和李</w:t>
      </w:r>
      <w:r>
        <w:rPr>
          <w:rFonts w:ascii="Times New Roman" w:hAnsi="Times New Roman" w:eastAsia="Times New Roman" w:cs="Times New Roman"/>
          <w:b/>
          <w:bCs/>
          <w:color w:val="000000"/>
          <w:spacing w:val="0"/>
          <w:w w:val="100"/>
          <w:position w:val="0"/>
        </w:rPr>
        <w:t>X</w:t>
      </w:r>
      <w:r>
        <w:rPr>
          <w:color w:val="000000"/>
          <w:spacing w:val="0"/>
          <w:w w:val="100"/>
          <w:position w:val="0"/>
        </w:rPr>
        <w:t>可能不认识</w:t>
      </w:r>
    </w:p>
    <w:p>
      <w:pPr>
        <w:pStyle w:val="12"/>
        <w:keepNext w:val="0"/>
        <w:keepLines w:val="0"/>
        <w:widowControl w:val="0"/>
        <w:numPr>
          <w:ilvl w:val="0"/>
          <w:numId w:val="31"/>
        </w:numPr>
        <w:shd w:val="clear" w:color="auto" w:fill="auto"/>
        <w:bidi w:val="0"/>
        <w:spacing w:before="0" w:after="100" w:line="325" w:lineRule="exact"/>
        <w:ind w:left="0" w:right="0" w:firstLine="440"/>
        <w:jc w:val="both"/>
      </w:pPr>
      <w:bookmarkStart w:id="166" w:name="bookmark182"/>
      <w:bookmarkEnd w:id="166"/>
      <w:r>
        <w:rPr>
          <w:color w:val="000000"/>
          <w:spacing w:val="0"/>
          <w:w w:val="100"/>
          <w:position w:val="0"/>
        </w:rPr>
        <w:t>某日，盛州市公安局接佟某报案称:上午</w:t>
      </w:r>
      <w:r>
        <w:rPr>
          <w:rFonts w:ascii="Times New Roman" w:hAnsi="Times New Roman" w:eastAsia="Times New Roman" w:cs="Times New Roman"/>
          <w:b/>
          <w:bCs/>
          <w:color w:val="000000"/>
          <w:spacing w:val="0"/>
          <w:w w:val="100"/>
          <w:position w:val="0"/>
        </w:rPr>
        <w:t>11</w:t>
      </w:r>
      <w:r>
        <w:rPr>
          <w:color w:val="000000"/>
          <w:spacing w:val="0"/>
          <w:w w:val="100"/>
          <w:position w:val="0"/>
        </w:rPr>
        <w:t>时其收到手机短信提示身份信息过期，佟 某按短信提示登录网站更新信息后，发现其银行账户向陌生账户转出</w:t>
      </w:r>
      <w:r>
        <w:rPr>
          <w:rFonts w:ascii="Times New Roman" w:hAnsi="Times New Roman" w:eastAsia="Times New Roman" w:cs="Times New Roman"/>
          <w:b/>
          <w:bCs/>
          <w:color w:val="000000"/>
          <w:spacing w:val="0"/>
          <w:w w:val="100"/>
          <w:position w:val="0"/>
        </w:rPr>
        <w:t>48</w:t>
      </w:r>
      <w:r>
        <w:rPr>
          <w:color w:val="000000"/>
          <w:spacing w:val="0"/>
          <w:w w:val="100"/>
          <w:position w:val="0"/>
        </w:rPr>
        <w:t>万元。市反诈中心接 案后，收集相关信息开展研判:</w:t>
      </w:r>
    </w:p>
    <w:p>
      <w:pPr>
        <w:widowControl w:val="0"/>
        <w:spacing w:line="1" w:lineRule="exact"/>
      </w:pPr>
      <w:r>
        <mc:AlternateContent>
          <mc:Choice Requires="wps">
            <w:drawing>
              <wp:anchor distT="4445" distB="0" distL="0" distR="0" simplePos="0" relativeHeight="251659264" behindDoc="0" locked="0" layoutInCell="1" allowOverlap="1">
                <wp:simplePos x="0" y="0"/>
                <wp:positionH relativeFrom="page">
                  <wp:posOffset>884555</wp:posOffset>
                </wp:positionH>
                <wp:positionV relativeFrom="paragraph">
                  <wp:posOffset>4445</wp:posOffset>
                </wp:positionV>
                <wp:extent cx="1685290" cy="97155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1685290" cy="971550"/>
                        </a:xfrm>
                        <a:prstGeom prst="rect">
                          <a:avLst/>
                        </a:prstGeom>
                        <a:noFill/>
                      </wps:spPr>
                      <wps:txbx>
                        <w:txbxContent>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①佟某银行账户</w:t>
                            </w:r>
                          </w:p>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③佟某亲属关系</w:t>
                            </w:r>
                          </w:p>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上述信息中应重点收集的是:</w:t>
                            </w:r>
                          </w:p>
                          <w:p>
                            <w:pPr>
                              <w:pStyle w:val="30"/>
                              <w:keepNext w:val="0"/>
                              <w:keepLines w:val="0"/>
                              <w:widowControl w:val="0"/>
                              <w:numPr>
                                <w:ilvl w:val="0"/>
                                <w:numId w:val="35"/>
                              </w:numPr>
                              <w:shd w:val="clear" w:color="auto" w:fill="auto"/>
                              <w:bidi w:val="0"/>
                              <w:spacing w:before="0" w:line="240" w:lineRule="auto"/>
                              <w:ind w:left="0" w:right="0" w:firstLine="0"/>
                              <w:jc w:val="left"/>
                              <w:rPr>
                                <w:sz w:val="20"/>
                                <w:szCs w:val="20"/>
                              </w:rPr>
                            </w:pPr>
                            <w:bookmarkStart w:id="392" w:name="bookmark176"/>
                            <w:bookmarkEnd w:id="392"/>
                            <w:r>
                              <w:rPr>
                                <w:rFonts w:ascii="宋体" w:hAnsi="宋体" w:eastAsia="宋体" w:cs="宋体"/>
                                <w:color w:val="000000"/>
                                <w:spacing w:val="0"/>
                                <w:w w:val="100"/>
                                <w:position w:val="0"/>
                                <w:sz w:val="20"/>
                                <w:szCs w:val="20"/>
                                <w:lang w:val="zh-TW" w:eastAsia="zh-TW" w:bidi="zh-TW"/>
                              </w:rPr>
                              <w:t>①②③</w:t>
                            </w:r>
                          </w:p>
                          <w:p>
                            <w:pPr>
                              <w:pStyle w:val="30"/>
                              <w:keepNext w:val="0"/>
                              <w:keepLines w:val="0"/>
                              <w:widowControl w:val="0"/>
                              <w:shd w:val="clear" w:color="auto" w:fill="auto"/>
                              <w:bidi w:val="0"/>
                              <w:spacing w:before="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19"/>
                                <w:szCs w:val="19"/>
                                <w:lang w:val="en-US" w:eastAsia="en-US" w:bidi="en-US"/>
                              </w:rPr>
                              <w:t>C.</w:t>
                            </w:r>
                            <w:r>
                              <w:rPr>
                                <w:rFonts w:ascii="宋体" w:hAnsi="宋体" w:eastAsia="宋体" w:cs="宋体"/>
                                <w:color w:val="000000"/>
                                <w:spacing w:val="0"/>
                                <w:w w:val="100"/>
                                <w:position w:val="0"/>
                                <w:sz w:val="20"/>
                                <w:szCs w:val="20"/>
                                <w:lang w:val="zh-TW" w:eastAsia="zh-TW" w:bidi="zh-TW"/>
                              </w:rPr>
                              <w:t>①②④</w:t>
                            </w:r>
                          </w:p>
                        </w:txbxContent>
                      </wps:txbx>
                      <wps:bodyPr lIns="0" tIns="0" rIns="0" bIns="0">
                        <a:noAutofit/>
                      </wps:bodyPr>
                    </wps:wsp>
                  </a:graphicData>
                </a:graphic>
              </wp:anchor>
            </w:drawing>
          </mc:Choice>
          <mc:Fallback>
            <w:pict>
              <v:shape id="Shape 36" o:spid="_x0000_s1026" o:spt="202" type="#_x0000_t202" style="position:absolute;left:0pt;margin-left:69.65pt;margin-top:0.35pt;height:76.5pt;width:132.7pt;mso-position-horizontal-relative:page;mso-wrap-distance-bottom:0pt;mso-wrap-distance-top:0.35pt;z-index:251659264;mso-width-relative:page;mso-height-relative:page;" filled="f" stroked="f" coordsize="21600,21600" o:gfxdata="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v6eYnXAAAACAEAAA8A&#10;AAAAAAAAAQAgAAAAIgAAAGRycy9kb3ducmV2LnhtbFBLAQIUABQAAAAIAIdO4kBUx2e7pgEAAGYD&#10;AAAOAAAAAAAAAAEAIAAAACYBAABkcnMvZTJvRG9jLnhtbFBLBQYAAAAABgAGAFkBAAA+BQAAAAA=&#10;">
                <v:fill on="f" focussize="0,0"/>
                <v:stroke on="f"/>
                <v:imagedata o:title=""/>
                <o:lock v:ext="edit" aspectratio="f"/>
                <v:textbox inset="0mm,0mm,0mm,0mm">
                  <w:txbxContent>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①佟某银行账户</w:t>
                      </w:r>
                    </w:p>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③佟某亲属关系</w:t>
                      </w:r>
                    </w:p>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上述信息中应重点收集的是:</w:t>
                      </w:r>
                    </w:p>
                    <w:p>
                      <w:pPr>
                        <w:pStyle w:val="30"/>
                        <w:keepNext w:val="0"/>
                        <w:keepLines w:val="0"/>
                        <w:widowControl w:val="0"/>
                        <w:numPr>
                          <w:ilvl w:val="0"/>
                          <w:numId w:val="35"/>
                        </w:numPr>
                        <w:shd w:val="clear" w:color="auto" w:fill="auto"/>
                        <w:bidi w:val="0"/>
                        <w:spacing w:before="0" w:line="240" w:lineRule="auto"/>
                        <w:ind w:left="0" w:right="0" w:firstLine="0"/>
                        <w:jc w:val="left"/>
                        <w:rPr>
                          <w:sz w:val="20"/>
                          <w:szCs w:val="20"/>
                        </w:rPr>
                      </w:pPr>
                      <w:bookmarkStart w:id="392" w:name="bookmark176"/>
                      <w:bookmarkEnd w:id="392"/>
                      <w:r>
                        <w:rPr>
                          <w:rFonts w:ascii="宋体" w:hAnsi="宋体" w:eastAsia="宋体" w:cs="宋体"/>
                          <w:color w:val="000000"/>
                          <w:spacing w:val="0"/>
                          <w:w w:val="100"/>
                          <w:position w:val="0"/>
                          <w:sz w:val="20"/>
                          <w:szCs w:val="20"/>
                          <w:lang w:val="zh-TW" w:eastAsia="zh-TW" w:bidi="zh-TW"/>
                        </w:rPr>
                        <w:t>①②③</w:t>
                      </w:r>
                    </w:p>
                    <w:p>
                      <w:pPr>
                        <w:pStyle w:val="30"/>
                        <w:keepNext w:val="0"/>
                        <w:keepLines w:val="0"/>
                        <w:widowControl w:val="0"/>
                        <w:shd w:val="clear" w:color="auto" w:fill="auto"/>
                        <w:bidi w:val="0"/>
                        <w:spacing w:before="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19"/>
                          <w:szCs w:val="19"/>
                          <w:lang w:val="en-US" w:eastAsia="en-US" w:bidi="en-US"/>
                        </w:rPr>
                        <w:t>C.</w:t>
                      </w:r>
                      <w:r>
                        <w:rPr>
                          <w:rFonts w:ascii="宋体" w:hAnsi="宋体" w:eastAsia="宋体" w:cs="宋体"/>
                          <w:color w:val="000000"/>
                          <w:spacing w:val="0"/>
                          <w:w w:val="100"/>
                          <w:position w:val="0"/>
                          <w:sz w:val="20"/>
                          <w:szCs w:val="20"/>
                          <w:lang w:val="zh-TW" w:eastAsia="zh-TW" w:bidi="zh-TW"/>
                        </w:rPr>
                        <w:t>①②④</w:t>
                      </w:r>
                    </w:p>
                  </w:txbxContent>
                </v:textbox>
                <w10:wrap type="topAndBottom"/>
              </v:shape>
            </w:pict>
          </mc:Fallback>
        </mc:AlternateContent>
      </w:r>
      <w:r>
        <mc:AlternateContent>
          <mc:Choice Requires="wps">
            <w:drawing>
              <wp:anchor distT="0" distB="606425" distL="0" distR="0" simplePos="0" relativeHeight="251659264" behindDoc="0" locked="0" layoutInCell="1" allowOverlap="1">
                <wp:simplePos x="0" y="0"/>
                <wp:positionH relativeFrom="page">
                  <wp:posOffset>3406775</wp:posOffset>
                </wp:positionH>
                <wp:positionV relativeFrom="paragraph">
                  <wp:posOffset>0</wp:posOffset>
                </wp:positionV>
                <wp:extent cx="1523365" cy="36957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1523365" cy="369570"/>
                        </a:xfrm>
                        <a:prstGeom prst="rect">
                          <a:avLst/>
                        </a:prstGeom>
                        <a:noFill/>
                      </wps:spPr>
                      <wps:txbx>
                        <w:txbxContent>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②短信发送号码</w:t>
                            </w:r>
                          </w:p>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④短信中“网上银行</w:t>
                            </w:r>
                            <w:r>
                              <w:rPr>
                                <w:color w:val="000000"/>
                                <w:spacing w:val="0"/>
                                <w:w w:val="100"/>
                                <w:position w:val="0"/>
                                <w:lang w:val="zh-CN" w:eastAsia="zh-CN" w:bidi="zh-CN"/>
                              </w:rPr>
                              <w:t>”网址</w:t>
                            </w:r>
                          </w:p>
                        </w:txbxContent>
                      </wps:txbx>
                      <wps:bodyPr lIns="0" tIns="0" rIns="0" bIns="0">
                        <a:noAutofit/>
                      </wps:bodyPr>
                    </wps:wsp>
                  </a:graphicData>
                </a:graphic>
              </wp:anchor>
            </w:drawing>
          </mc:Choice>
          <mc:Fallback>
            <w:pict>
              <v:shape id="Shape 38" o:spid="_x0000_s1026" o:spt="202" type="#_x0000_t202" style="position:absolute;left:0pt;margin-left:268.25pt;margin-top:0pt;height:29.1pt;width:119.95pt;mso-position-horizontal-relative:page;mso-wrap-distance-bottom:47.75pt;mso-wrap-distance-top:0pt;z-index:251659264;mso-width-relative:page;mso-height-relative:page;" filled="f" stroked="f" coordsize="21600,21600" o:gfxdata="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oMkLXAAAABwEAAA8A&#10;AAAAAAAAAQAgAAAAIgAAAGRycy9kb3ducmV2LnhtbFBLAQIUABQAAAAIAIdO4kDs+bqjpgEAAGYD&#10;AAAOAAAAAAAAAAEAIAAAACYBAABkcnMvZTJvRG9jLnhtbFBLBQYAAAAABgAGAFkBAAA+BQAAAAA=&#10;">
                <v:fill on="f" focussize="0,0"/>
                <v:stroke on="f"/>
                <v:imagedata o:title=""/>
                <o:lock v:ext="edit" aspectratio="f"/>
                <v:textbox inset="0mm,0mm,0mm,0mm">
                  <w:txbxContent>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②短信发送号码</w:t>
                      </w:r>
                    </w:p>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④短信中“网上银行</w:t>
                      </w:r>
                      <w:r>
                        <w:rPr>
                          <w:color w:val="000000"/>
                          <w:spacing w:val="0"/>
                          <w:w w:val="100"/>
                          <w:position w:val="0"/>
                          <w:lang w:val="zh-CN" w:eastAsia="zh-CN" w:bidi="zh-CN"/>
                        </w:rPr>
                        <w:t>”网址</w:t>
                      </w:r>
                    </w:p>
                  </w:txbxContent>
                </v:textbox>
                <w10:wrap type="topAndBottom"/>
              </v:shape>
            </w:pict>
          </mc:Fallback>
        </mc:AlternateContent>
      </w:r>
      <w:r>
        <mc:AlternateContent>
          <mc:Choice Requires="wps">
            <w:drawing>
              <wp:anchor distT="599440" distB="9525" distL="0" distR="0" simplePos="0" relativeHeight="251659264" behindDoc="0" locked="0" layoutInCell="1" allowOverlap="1">
                <wp:simplePos x="0" y="0"/>
                <wp:positionH relativeFrom="page">
                  <wp:posOffset>3411220</wp:posOffset>
                </wp:positionH>
                <wp:positionV relativeFrom="paragraph">
                  <wp:posOffset>599440</wp:posOffset>
                </wp:positionV>
                <wp:extent cx="631825" cy="36703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631825" cy="367030"/>
                        </a:xfrm>
                        <a:prstGeom prst="rect">
                          <a:avLst/>
                        </a:prstGeom>
                        <a:noFill/>
                      </wps:spPr>
                      <wps:txbx>
                        <w:txbxContent>
                          <w:p>
                            <w:pPr>
                              <w:pStyle w:val="30"/>
                              <w:keepNext w:val="0"/>
                              <w:keepLines w:val="0"/>
                              <w:widowControl w:val="0"/>
                              <w:numPr>
                                <w:ilvl w:val="0"/>
                                <w:numId w:val="36"/>
                              </w:numPr>
                              <w:shd w:val="clear" w:color="auto" w:fill="auto"/>
                              <w:bidi w:val="0"/>
                              <w:spacing w:before="0" w:after="60" w:line="240" w:lineRule="auto"/>
                              <w:ind w:left="0" w:right="0" w:firstLine="0"/>
                              <w:jc w:val="left"/>
                              <w:rPr>
                                <w:sz w:val="20"/>
                                <w:szCs w:val="20"/>
                              </w:rPr>
                            </w:pPr>
                            <w:bookmarkStart w:id="393" w:name="bookmark177"/>
                            <w:bookmarkEnd w:id="393"/>
                            <w:r>
                              <w:rPr>
                                <w:rFonts w:ascii="宋体" w:hAnsi="宋体" w:eastAsia="宋体" w:cs="宋体"/>
                                <w:color w:val="000000"/>
                                <w:spacing w:val="0"/>
                                <w:w w:val="100"/>
                                <w:position w:val="0"/>
                                <w:sz w:val="20"/>
                                <w:szCs w:val="20"/>
                                <w:lang w:val="zh-TW" w:eastAsia="zh-TW" w:bidi="zh-TW"/>
                              </w:rPr>
                              <w:t>①③④</w:t>
                            </w:r>
                          </w:p>
                          <w:p>
                            <w:pPr>
                              <w:pStyle w:val="30"/>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19"/>
                                <w:szCs w:val="19"/>
                                <w:lang w:val="en-US" w:eastAsia="en-US" w:bidi="en-US"/>
                              </w:rPr>
                              <w:t>D.</w:t>
                            </w:r>
                            <w:r>
                              <w:rPr>
                                <w:rFonts w:ascii="宋体" w:hAnsi="宋体" w:eastAsia="宋体" w:cs="宋体"/>
                                <w:color w:val="000000"/>
                                <w:spacing w:val="0"/>
                                <w:w w:val="100"/>
                                <w:position w:val="0"/>
                                <w:sz w:val="20"/>
                                <w:szCs w:val="20"/>
                                <w:lang w:val="zh-TW" w:eastAsia="zh-TW" w:bidi="zh-TW"/>
                              </w:rPr>
                              <w:t>②③④</w:t>
                            </w:r>
                          </w:p>
                        </w:txbxContent>
                      </wps:txbx>
                      <wps:bodyPr lIns="0" tIns="0" rIns="0" bIns="0">
                        <a:noAutofit/>
                      </wps:bodyPr>
                    </wps:wsp>
                  </a:graphicData>
                </a:graphic>
              </wp:anchor>
            </w:drawing>
          </mc:Choice>
          <mc:Fallback>
            <w:pict>
              <v:shape id="Shape 40" o:spid="_x0000_s1026" o:spt="202" type="#_x0000_t202" style="position:absolute;left:0pt;margin-left:268.6pt;margin-top:47.2pt;height:28.9pt;width:49.75pt;mso-position-horizontal-relative:page;mso-wrap-distance-bottom:0.75pt;mso-wrap-distance-top:47.2pt;z-index:251659264;mso-width-relative:page;mso-height-relative:page;" filled="f" stroked="f" coordsize="21600,21600" o:gfxdata="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0MsLNoAAAAKAQAA&#10;DwAAAAAAAAABACAAAAAiAAAAZHJzL2Rvd25yZXYueG1sUEsBAhQAFAAAAAgAh07iQFBOc9alAQAA&#10;ZQMAAA4AAAAAAAAAAQAgAAAAKQEAAGRycy9lMm9Eb2MueG1sUEsFBgAAAAAGAAYAWQEAAEAFAAAA&#10;AA==&#10;">
                <v:fill on="f" focussize="0,0"/>
                <v:stroke on="f"/>
                <v:imagedata o:title=""/>
                <o:lock v:ext="edit" aspectratio="f"/>
                <v:textbox inset="0mm,0mm,0mm,0mm">
                  <w:txbxContent>
                    <w:p>
                      <w:pPr>
                        <w:pStyle w:val="30"/>
                        <w:keepNext w:val="0"/>
                        <w:keepLines w:val="0"/>
                        <w:widowControl w:val="0"/>
                        <w:numPr>
                          <w:ilvl w:val="0"/>
                          <w:numId w:val="36"/>
                        </w:numPr>
                        <w:shd w:val="clear" w:color="auto" w:fill="auto"/>
                        <w:bidi w:val="0"/>
                        <w:spacing w:before="0" w:after="60" w:line="240" w:lineRule="auto"/>
                        <w:ind w:left="0" w:right="0" w:firstLine="0"/>
                        <w:jc w:val="left"/>
                        <w:rPr>
                          <w:sz w:val="20"/>
                          <w:szCs w:val="20"/>
                        </w:rPr>
                      </w:pPr>
                      <w:bookmarkStart w:id="393" w:name="bookmark177"/>
                      <w:bookmarkEnd w:id="393"/>
                      <w:r>
                        <w:rPr>
                          <w:rFonts w:ascii="宋体" w:hAnsi="宋体" w:eastAsia="宋体" w:cs="宋体"/>
                          <w:color w:val="000000"/>
                          <w:spacing w:val="0"/>
                          <w:w w:val="100"/>
                          <w:position w:val="0"/>
                          <w:sz w:val="20"/>
                          <w:szCs w:val="20"/>
                          <w:lang w:val="zh-TW" w:eastAsia="zh-TW" w:bidi="zh-TW"/>
                        </w:rPr>
                        <w:t>①③④</w:t>
                      </w:r>
                    </w:p>
                    <w:p>
                      <w:pPr>
                        <w:pStyle w:val="30"/>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19"/>
                          <w:szCs w:val="19"/>
                          <w:lang w:val="en-US" w:eastAsia="en-US" w:bidi="en-US"/>
                        </w:rPr>
                        <w:t>D.</w:t>
                      </w:r>
                      <w:r>
                        <w:rPr>
                          <w:rFonts w:ascii="宋体" w:hAnsi="宋体" w:eastAsia="宋体" w:cs="宋体"/>
                          <w:color w:val="000000"/>
                          <w:spacing w:val="0"/>
                          <w:w w:val="100"/>
                          <w:position w:val="0"/>
                          <w:sz w:val="20"/>
                          <w:szCs w:val="20"/>
                          <w:lang w:val="zh-TW" w:eastAsia="zh-TW" w:bidi="zh-TW"/>
                        </w:rPr>
                        <w:t>②③④</w:t>
                      </w:r>
                    </w:p>
                  </w:txbxContent>
                </v:textbox>
                <w10:wrap type="topAndBottom"/>
              </v:shape>
            </w:pict>
          </mc:Fallback>
        </mc:AlternateContent>
      </w:r>
      <w:r>
        <w:br w:type="page"/>
      </w:r>
    </w:p>
    <w:p>
      <w:pPr>
        <w:pStyle w:val="12"/>
        <w:keepNext w:val="0"/>
        <w:keepLines w:val="0"/>
        <w:widowControl w:val="0"/>
        <w:numPr>
          <w:ilvl w:val="0"/>
          <w:numId w:val="31"/>
        </w:numPr>
        <w:shd w:val="clear" w:color="auto" w:fill="auto"/>
        <w:bidi w:val="0"/>
        <w:spacing w:before="0" w:after="0" w:line="240" w:lineRule="auto"/>
        <w:ind w:left="0" w:right="0"/>
        <w:jc w:val="both"/>
      </w:pPr>
      <w:bookmarkStart w:id="167" w:name="bookmark183"/>
      <w:bookmarkEnd w:id="167"/>
      <w:r>
        <w:rPr>
          <w:color w:val="000000"/>
          <w:spacing w:val="0"/>
          <w:w w:val="100"/>
          <w:position w:val="0"/>
        </w:rPr>
        <w:t>社区民警应牢固树立</w:t>
      </w:r>
      <w:r>
        <w:rPr>
          <w:color w:val="000000"/>
          <w:spacing w:val="0"/>
          <w:w w:val="100"/>
          <w:position w:val="0"/>
          <w:lang w:val="zh-CN" w:eastAsia="zh-CN" w:bidi="zh-CN"/>
        </w:rPr>
        <w:t>“警</w:t>
      </w:r>
      <w:r>
        <w:rPr>
          <w:color w:val="000000"/>
          <w:spacing w:val="0"/>
          <w:w w:val="100"/>
          <w:position w:val="0"/>
        </w:rPr>
        <w:t>力有限，民力无穷”的理念，广泛发动组织群众维护社会治</w:t>
      </w:r>
    </w:p>
    <w:p>
      <w:pPr>
        <w:widowControl w:val="0"/>
        <w:spacing w:line="1" w:lineRule="exact"/>
        <w:sectPr>
          <w:footnotePr>
            <w:numFmt w:val="decimal"/>
          </w:footnotePr>
          <w:type w:val="continuous"/>
          <w:pgSz w:w="10299" w:h="14630"/>
          <w:pgMar w:top="1092" w:right="815" w:bottom="985" w:left="951" w:header="664" w:footer="3" w:gutter="0"/>
          <w:cols w:space="720" w:num="1"/>
          <w:rtlGutter w:val="0"/>
          <w:docGrid w:linePitch="360" w:charSpace="0"/>
        </w:sectPr>
      </w:pPr>
      <w:r>
        <mc:AlternateContent>
          <mc:Choice Requires="wps">
            <w:drawing>
              <wp:anchor distT="0" distB="0" distL="0" distR="0" simplePos="0" relativeHeight="251659264" behindDoc="0" locked="0" layoutInCell="1" allowOverlap="1">
                <wp:simplePos x="0" y="0"/>
                <wp:positionH relativeFrom="page">
                  <wp:posOffset>639445</wp:posOffset>
                </wp:positionH>
                <wp:positionV relativeFrom="paragraph">
                  <wp:posOffset>0</wp:posOffset>
                </wp:positionV>
                <wp:extent cx="2341880" cy="57721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2341880" cy="577215"/>
                        </a:xfrm>
                        <a:prstGeom prst="rect">
                          <a:avLst/>
                        </a:prstGeom>
                        <a:noFill/>
                      </wps:spPr>
                      <wps:txbx>
                        <w:txbxContent>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安。下列不属于组织动员群众的做法是:</w:t>
                            </w:r>
                          </w:p>
                          <w:p>
                            <w:pPr>
                              <w:pStyle w:val="12"/>
                              <w:keepNext w:val="0"/>
                              <w:keepLines w:val="0"/>
                              <w:widowControl w:val="0"/>
                              <w:numPr>
                                <w:ilvl w:val="0"/>
                                <w:numId w:val="37"/>
                              </w:numPr>
                              <w:shd w:val="clear" w:color="auto" w:fill="auto"/>
                              <w:bidi w:val="0"/>
                              <w:spacing w:before="0" w:after="80" w:line="240" w:lineRule="auto"/>
                              <w:ind w:left="0" w:right="0"/>
                              <w:jc w:val="left"/>
                            </w:pPr>
                            <w:bookmarkStart w:id="394" w:name="bookmark178"/>
                            <w:bookmarkEnd w:id="394"/>
                            <w:r>
                              <w:rPr>
                                <w:color w:val="000000"/>
                                <w:spacing w:val="0"/>
                                <w:w w:val="100"/>
                                <w:position w:val="0"/>
                              </w:rPr>
                              <w:t>组建社区群防群治队伍</w:t>
                            </w:r>
                          </w:p>
                          <w:p>
                            <w:pPr>
                              <w:pStyle w:val="12"/>
                              <w:keepNext w:val="0"/>
                              <w:keepLines w:val="0"/>
                              <w:widowControl w:val="0"/>
                              <w:numPr>
                                <w:ilvl w:val="0"/>
                                <w:numId w:val="38"/>
                              </w:numPr>
                              <w:shd w:val="clear" w:color="auto" w:fill="auto"/>
                              <w:bidi w:val="0"/>
                              <w:spacing w:before="0" w:after="80" w:line="240" w:lineRule="auto"/>
                              <w:ind w:left="0" w:right="0"/>
                              <w:jc w:val="left"/>
                            </w:pPr>
                            <w:bookmarkStart w:id="395" w:name="bookmark179"/>
                            <w:bookmarkEnd w:id="395"/>
                            <w:r>
                              <w:rPr>
                                <w:color w:val="000000"/>
                                <w:spacing w:val="0"/>
                                <w:w w:val="100"/>
                                <w:position w:val="0"/>
                              </w:rPr>
                              <w:t>联合居委会共建安全社区</w:t>
                            </w:r>
                          </w:p>
                        </w:txbxContent>
                      </wps:txbx>
                      <wps:bodyPr lIns="0" tIns="0" rIns="0" bIns="0">
                        <a:noAutofit/>
                      </wps:bodyPr>
                    </wps:wsp>
                  </a:graphicData>
                </a:graphic>
              </wp:anchor>
            </w:drawing>
          </mc:Choice>
          <mc:Fallback>
            <w:pict>
              <v:shape id="Shape 42" o:spid="_x0000_s1026" o:spt="202" type="#_x0000_t202" style="position:absolute;left:0pt;margin-left:50.35pt;margin-top:0pt;height:45.45pt;width:184.4pt;mso-position-horizontal-relative:page;mso-wrap-distance-bottom:0pt;mso-wrap-distance-top:0pt;z-index:251659264;mso-width-relative:page;mso-height-relative:page;" filled="f" stroked="f" coordsize="21600,21600" o:gfxdata="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5iDFP1QAAAAcBAAAPAAAA&#10;AAAAAAEAIAAAACIAAABkcnMvZG93bnJldi54bWxQSwECFAAUAAAACACHTuJAUJo1fqYBAABmAwAA&#10;DgAAAAAAAAABACAAAAAkAQAAZHJzL2Uyb0RvYy54bWxQSwUGAAAAAAYABgBZAQAAPAUAAAAA&#10;">
                <v:fill on="f" focussize="0,0"/>
                <v:stroke on="f"/>
                <v:imagedata o:title=""/>
                <o:lock v:ext="edit" aspectratio="f"/>
                <v:textbox inset="0mm,0mm,0mm,0mm">
                  <w:txbxContent>
                    <w:p>
                      <w:pPr>
                        <w:pStyle w:val="12"/>
                        <w:keepNext w:val="0"/>
                        <w:keepLines w:val="0"/>
                        <w:widowControl w:val="0"/>
                        <w:shd w:val="clear" w:color="auto" w:fill="auto"/>
                        <w:bidi w:val="0"/>
                        <w:spacing w:before="0" w:after="80" w:line="240" w:lineRule="auto"/>
                        <w:ind w:left="0" w:right="0" w:firstLine="0"/>
                        <w:jc w:val="left"/>
                      </w:pPr>
                      <w:r>
                        <w:rPr>
                          <w:color w:val="000000"/>
                          <w:spacing w:val="0"/>
                          <w:w w:val="100"/>
                          <w:position w:val="0"/>
                        </w:rPr>
                        <w:t>安。下列不属于组织动员群众的做法是:</w:t>
                      </w:r>
                    </w:p>
                    <w:p>
                      <w:pPr>
                        <w:pStyle w:val="12"/>
                        <w:keepNext w:val="0"/>
                        <w:keepLines w:val="0"/>
                        <w:widowControl w:val="0"/>
                        <w:numPr>
                          <w:ilvl w:val="0"/>
                          <w:numId w:val="37"/>
                        </w:numPr>
                        <w:shd w:val="clear" w:color="auto" w:fill="auto"/>
                        <w:bidi w:val="0"/>
                        <w:spacing w:before="0" w:after="80" w:line="240" w:lineRule="auto"/>
                        <w:ind w:left="0" w:right="0"/>
                        <w:jc w:val="left"/>
                      </w:pPr>
                      <w:bookmarkStart w:id="394" w:name="bookmark178"/>
                      <w:bookmarkEnd w:id="394"/>
                      <w:r>
                        <w:rPr>
                          <w:color w:val="000000"/>
                          <w:spacing w:val="0"/>
                          <w:w w:val="100"/>
                          <w:position w:val="0"/>
                        </w:rPr>
                        <w:t>组建社区群防群治队伍</w:t>
                      </w:r>
                    </w:p>
                    <w:p>
                      <w:pPr>
                        <w:pStyle w:val="12"/>
                        <w:keepNext w:val="0"/>
                        <w:keepLines w:val="0"/>
                        <w:widowControl w:val="0"/>
                        <w:numPr>
                          <w:ilvl w:val="0"/>
                          <w:numId w:val="38"/>
                        </w:numPr>
                        <w:shd w:val="clear" w:color="auto" w:fill="auto"/>
                        <w:bidi w:val="0"/>
                        <w:spacing w:before="0" w:after="80" w:line="240" w:lineRule="auto"/>
                        <w:ind w:left="0" w:right="0"/>
                        <w:jc w:val="left"/>
                      </w:pPr>
                      <w:bookmarkStart w:id="395" w:name="bookmark179"/>
                      <w:bookmarkEnd w:id="395"/>
                      <w:r>
                        <w:rPr>
                          <w:color w:val="000000"/>
                          <w:spacing w:val="0"/>
                          <w:w w:val="100"/>
                          <w:position w:val="0"/>
                        </w:rPr>
                        <w:t>联合居委会共建安全社区</w:t>
                      </w:r>
                    </w:p>
                  </w:txbxContent>
                </v:textbox>
                <w10:wrap type="topAndBottom"/>
              </v:shape>
            </w:pict>
          </mc:Fallback>
        </mc:AlternateContent>
      </w:r>
      <w:r>
        <mc:AlternateContent>
          <mc:Choice Requires="wps">
            <w:drawing>
              <wp:anchor distT="196215" distB="4445" distL="0" distR="0" simplePos="0" relativeHeight="251659264" behindDoc="0" locked="0" layoutInCell="1" allowOverlap="1">
                <wp:simplePos x="0" y="0"/>
                <wp:positionH relativeFrom="page">
                  <wp:posOffset>3421380</wp:posOffset>
                </wp:positionH>
                <wp:positionV relativeFrom="paragraph">
                  <wp:posOffset>196215</wp:posOffset>
                </wp:positionV>
                <wp:extent cx="2344420" cy="37655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2344420" cy="376555"/>
                        </a:xfrm>
                        <a:prstGeom prst="rect">
                          <a:avLst/>
                        </a:prstGeom>
                        <a:noFill/>
                      </wps:spPr>
                      <wps:txbx>
                        <w:txbxContent>
                          <w:p>
                            <w:pPr>
                              <w:pStyle w:val="12"/>
                              <w:keepNext w:val="0"/>
                              <w:keepLines w:val="0"/>
                              <w:widowControl w:val="0"/>
                              <w:numPr>
                                <w:ilvl w:val="0"/>
                                <w:numId w:val="39"/>
                              </w:numPr>
                              <w:shd w:val="clear" w:color="auto" w:fill="auto"/>
                              <w:bidi w:val="0"/>
                              <w:spacing w:before="0" w:after="80" w:line="240" w:lineRule="auto"/>
                              <w:ind w:left="0" w:right="0" w:firstLine="0"/>
                              <w:jc w:val="left"/>
                            </w:pPr>
                            <w:bookmarkStart w:id="396" w:name="bookmark180"/>
                            <w:bookmarkEnd w:id="396"/>
                            <w:r>
                              <w:rPr>
                                <w:color w:val="000000"/>
                                <w:spacing w:val="0"/>
                                <w:w w:val="100"/>
                                <w:position w:val="0"/>
                              </w:rPr>
                              <w:t>发动指导社区群众开展邻里守望活动</w:t>
                            </w:r>
                          </w:p>
                          <w:p>
                            <w:pPr>
                              <w:pStyle w:val="12"/>
                              <w:keepNext w:val="0"/>
                              <w:keepLines w:val="0"/>
                              <w:widowControl w:val="0"/>
                              <w:numPr>
                                <w:ilvl w:val="0"/>
                                <w:numId w:val="40"/>
                              </w:numPr>
                              <w:shd w:val="clear" w:color="auto" w:fill="auto"/>
                              <w:bidi w:val="0"/>
                              <w:spacing w:before="0" w:after="0" w:line="240" w:lineRule="auto"/>
                              <w:ind w:left="0" w:right="0" w:firstLine="0"/>
                              <w:jc w:val="left"/>
                            </w:pPr>
                            <w:bookmarkStart w:id="397" w:name="bookmark181"/>
                            <w:bookmarkEnd w:id="397"/>
                            <w:r>
                              <w:rPr>
                                <w:color w:val="000000"/>
                                <w:spacing w:val="0"/>
                                <w:w w:val="100"/>
                                <w:position w:val="0"/>
                              </w:rPr>
                              <w:t>运用新媒体发布警务工作动态</w:t>
                            </w:r>
                          </w:p>
                        </w:txbxContent>
                      </wps:txbx>
                      <wps:bodyPr lIns="0" tIns="0" rIns="0" bIns="0">
                        <a:noAutofit/>
                      </wps:bodyPr>
                    </wps:wsp>
                  </a:graphicData>
                </a:graphic>
              </wp:anchor>
            </w:drawing>
          </mc:Choice>
          <mc:Fallback>
            <w:pict>
              <v:shape id="Shape 44" o:spid="_x0000_s1026" o:spt="202" type="#_x0000_t202" style="position:absolute;left:0pt;margin-left:269.4pt;margin-top:15.45pt;height:29.65pt;width:184.6pt;mso-position-horizontal-relative:page;mso-wrap-distance-bottom:0.35pt;mso-wrap-distance-top:15.45pt;z-index:251659264;mso-width-relative:page;mso-height-relative:page;" filled="f" stroked="f" coordsize="21600,21600" o:gfxdata="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iUgo+2AAAAAkBAAAP&#10;AAAAAAAAAAEAIAAAACIAAABkcnMvZG93bnJldi54bWxQSwECFAAUAAAACACHTuJAn0kjl6YBAABm&#10;AwAADgAAAAAAAAABACAAAAAnAQAAZHJzL2Uyb0RvYy54bWxQSwUGAAAAAAYABgBZAQAAPwUAAAAA&#10;">
                <v:fill on="f" focussize="0,0"/>
                <v:stroke on="f"/>
                <v:imagedata o:title=""/>
                <o:lock v:ext="edit" aspectratio="f"/>
                <v:textbox inset="0mm,0mm,0mm,0mm">
                  <w:txbxContent>
                    <w:p>
                      <w:pPr>
                        <w:pStyle w:val="12"/>
                        <w:keepNext w:val="0"/>
                        <w:keepLines w:val="0"/>
                        <w:widowControl w:val="0"/>
                        <w:numPr>
                          <w:ilvl w:val="0"/>
                          <w:numId w:val="39"/>
                        </w:numPr>
                        <w:shd w:val="clear" w:color="auto" w:fill="auto"/>
                        <w:bidi w:val="0"/>
                        <w:spacing w:before="0" w:after="80" w:line="240" w:lineRule="auto"/>
                        <w:ind w:left="0" w:right="0" w:firstLine="0"/>
                        <w:jc w:val="left"/>
                      </w:pPr>
                      <w:bookmarkStart w:id="396" w:name="bookmark180"/>
                      <w:bookmarkEnd w:id="396"/>
                      <w:r>
                        <w:rPr>
                          <w:color w:val="000000"/>
                          <w:spacing w:val="0"/>
                          <w:w w:val="100"/>
                          <w:position w:val="0"/>
                        </w:rPr>
                        <w:t>发动指导社区群众开展邻里守望活动</w:t>
                      </w:r>
                    </w:p>
                    <w:p>
                      <w:pPr>
                        <w:pStyle w:val="12"/>
                        <w:keepNext w:val="0"/>
                        <w:keepLines w:val="0"/>
                        <w:widowControl w:val="0"/>
                        <w:numPr>
                          <w:ilvl w:val="0"/>
                          <w:numId w:val="40"/>
                        </w:numPr>
                        <w:shd w:val="clear" w:color="auto" w:fill="auto"/>
                        <w:bidi w:val="0"/>
                        <w:spacing w:before="0" w:after="0" w:line="240" w:lineRule="auto"/>
                        <w:ind w:left="0" w:right="0" w:firstLine="0"/>
                        <w:jc w:val="left"/>
                      </w:pPr>
                      <w:bookmarkStart w:id="397" w:name="bookmark181"/>
                      <w:bookmarkEnd w:id="397"/>
                      <w:r>
                        <w:rPr>
                          <w:color w:val="000000"/>
                          <w:spacing w:val="0"/>
                          <w:w w:val="100"/>
                          <w:position w:val="0"/>
                        </w:rPr>
                        <w:t>运用新媒体发布警务工作动态</w:t>
                      </w:r>
                    </w:p>
                  </w:txbxContent>
                </v:textbox>
                <w10:wrap type="topAndBottom"/>
              </v:shape>
            </w:pict>
          </mc:Fallback>
        </mc:AlternateContent>
      </w:r>
    </w:p>
    <w:p>
      <w:pPr>
        <w:widowControl w:val="0"/>
        <w:spacing w:line="170" w:lineRule="exact"/>
        <w:rPr>
          <w:sz w:val="14"/>
          <w:szCs w:val="14"/>
        </w:rPr>
      </w:pPr>
    </w:p>
    <w:p>
      <w:pPr>
        <w:widowControl w:val="0"/>
        <w:spacing w:line="1" w:lineRule="exact"/>
        <w:sectPr>
          <w:footnotePr>
            <w:numFmt w:val="decimal"/>
          </w:footnotePr>
          <w:type w:val="continuous"/>
          <w:pgSz w:w="10299" w:h="14630"/>
          <w:pgMar w:top="1067" w:right="0" w:bottom="974" w:left="0" w:header="0" w:footer="3" w:gutter="0"/>
          <w:cols w:space="720" w:num="1"/>
          <w:rtlGutter w:val="0"/>
          <w:docGrid w:linePitch="360" w:charSpace="0"/>
        </w:sectPr>
      </w:pPr>
    </w:p>
    <w:p>
      <w:pPr>
        <w:pStyle w:val="18"/>
        <w:keepNext/>
        <w:keepLines/>
        <w:widowControl w:val="0"/>
        <w:shd w:val="clear" w:color="auto" w:fill="auto"/>
        <w:bidi w:val="0"/>
        <w:spacing w:before="0" w:after="0" w:line="240" w:lineRule="auto"/>
        <w:ind w:left="0" w:right="0" w:firstLine="0"/>
        <w:jc w:val="center"/>
      </w:pPr>
      <w:bookmarkStart w:id="168" w:name="bookmark184"/>
      <w:bookmarkStart w:id="169" w:name="bookmark186"/>
      <w:bookmarkStart w:id="170" w:name="bookmark185"/>
      <w:r>
        <w:rPr>
          <w:color w:val="000000"/>
          <w:spacing w:val="0"/>
          <w:w w:val="100"/>
          <w:position w:val="0"/>
        </w:rPr>
        <w:t>第二部分多项选择题</w:t>
      </w:r>
      <w:bookmarkEnd w:id="168"/>
      <w:bookmarkEnd w:id="169"/>
      <w:bookmarkEnd w:id="170"/>
    </w:p>
    <w:p>
      <w:pPr>
        <w:pStyle w:val="18"/>
        <w:keepNext/>
        <w:keepLines/>
        <w:widowControl w:val="0"/>
        <w:shd w:val="clear" w:color="auto" w:fill="auto"/>
        <w:bidi w:val="0"/>
        <w:spacing w:before="0" w:after="160" w:line="240" w:lineRule="auto"/>
        <w:ind w:left="0" w:right="0" w:firstLine="0"/>
        <w:jc w:val="center"/>
      </w:pPr>
      <w:bookmarkStart w:id="171" w:name="bookmark187"/>
      <w:bookmarkStart w:id="172" w:name="bookmark188"/>
      <w:bookmarkStart w:id="173" w:name="bookmark189"/>
      <w:r>
        <w:rPr>
          <w:color w:val="000000"/>
          <w:spacing w:val="0"/>
          <w:w w:val="100"/>
          <w:position w:val="0"/>
        </w:rPr>
        <w:t>（共</w:t>
      </w:r>
      <w:r>
        <w:rPr>
          <w:color w:val="000000"/>
          <w:spacing w:val="0"/>
          <w:w w:val="100"/>
          <w:position w:val="0"/>
          <w:sz w:val="26"/>
          <w:szCs w:val="26"/>
        </w:rPr>
        <w:t>20</w:t>
      </w:r>
      <w:r>
        <w:rPr>
          <w:color w:val="000000"/>
          <w:spacing w:val="0"/>
          <w:w w:val="100"/>
          <w:position w:val="0"/>
        </w:rPr>
        <w:t>题，每题</w:t>
      </w:r>
      <w:r>
        <w:rPr>
          <w:color w:val="000000"/>
          <w:spacing w:val="0"/>
          <w:w w:val="100"/>
          <w:position w:val="0"/>
          <w:sz w:val="26"/>
          <w:szCs w:val="26"/>
        </w:rPr>
        <w:t>1</w:t>
      </w:r>
      <w:r>
        <w:rPr>
          <w:color w:val="000000"/>
          <w:spacing w:val="0"/>
          <w:w w:val="100"/>
          <w:position w:val="0"/>
        </w:rPr>
        <w:t>分，共</w:t>
      </w:r>
      <w:r>
        <w:rPr>
          <w:color w:val="000000"/>
          <w:spacing w:val="0"/>
          <w:w w:val="100"/>
          <w:position w:val="0"/>
          <w:sz w:val="26"/>
          <w:szCs w:val="26"/>
        </w:rPr>
        <w:t>20</w:t>
      </w:r>
      <w:r>
        <w:rPr>
          <w:color w:val="000000"/>
          <w:spacing w:val="0"/>
          <w:w w:val="100"/>
          <w:position w:val="0"/>
        </w:rPr>
        <w:t>分）</w:t>
      </w:r>
      <w:bookmarkEnd w:id="171"/>
      <w:bookmarkEnd w:id="172"/>
      <w:bookmarkEnd w:id="173"/>
    </w:p>
    <w:p>
      <w:pPr>
        <w:pStyle w:val="12"/>
        <w:keepNext w:val="0"/>
        <w:keepLines w:val="0"/>
        <w:widowControl w:val="0"/>
        <w:shd w:val="clear" w:color="auto" w:fill="auto"/>
        <w:bidi w:val="0"/>
        <w:spacing w:before="0" w:after="160" w:line="323" w:lineRule="exact"/>
        <w:ind w:left="0" w:right="0" w:firstLine="440"/>
        <w:jc w:val="both"/>
      </w:pPr>
      <w:r>
        <w:rPr>
          <w:color w:val="000000"/>
          <w:spacing w:val="0"/>
          <w:w w:val="100"/>
          <w:position w:val="0"/>
        </w:rPr>
        <w:t>本部分共</w:t>
      </w:r>
      <w:r>
        <w:rPr>
          <w:color w:val="000000"/>
          <w:spacing w:val="0"/>
          <w:w w:val="100"/>
          <w:position w:val="0"/>
          <w:sz w:val="22"/>
          <w:szCs w:val="22"/>
        </w:rPr>
        <w:t>20</w:t>
      </w:r>
      <w:r>
        <w:rPr>
          <w:color w:val="000000"/>
          <w:spacing w:val="0"/>
          <w:w w:val="100"/>
          <w:position w:val="0"/>
        </w:rPr>
        <w:t>题，每题至少有</w:t>
      </w:r>
      <w:r>
        <w:rPr>
          <w:color w:val="000000"/>
          <w:spacing w:val="0"/>
          <w:w w:val="100"/>
          <w:position w:val="0"/>
          <w:sz w:val="22"/>
          <w:szCs w:val="22"/>
        </w:rPr>
        <w:t>2</w:t>
      </w:r>
      <w:r>
        <w:rPr>
          <w:color w:val="000000"/>
          <w:spacing w:val="0"/>
          <w:w w:val="100"/>
          <w:position w:val="0"/>
        </w:rPr>
        <w:t>个选项符合题目要求,请将其选出，并填涂在答题卡上的题 目号对应位置，多选、少选、错选或不选均不得分。</w:t>
      </w:r>
    </w:p>
    <w:p>
      <w:pPr>
        <w:pStyle w:val="12"/>
        <w:keepNext w:val="0"/>
        <w:keepLines w:val="0"/>
        <w:widowControl w:val="0"/>
        <w:shd w:val="clear" w:color="auto" w:fill="auto"/>
        <w:bidi w:val="0"/>
        <w:spacing w:before="0" w:after="0" w:line="326" w:lineRule="exact"/>
        <w:ind w:left="0" w:right="0" w:firstLine="440"/>
        <w:jc w:val="both"/>
      </w:pPr>
      <w:r>
        <w:rPr>
          <w:color w:val="000000"/>
          <w:spacing w:val="0"/>
          <w:w w:val="100"/>
          <w:position w:val="0"/>
        </w:rPr>
        <w:t>请开始答题：</w:t>
      </w:r>
    </w:p>
    <w:p>
      <w:pPr>
        <w:pStyle w:val="12"/>
        <w:keepNext w:val="0"/>
        <w:keepLines w:val="0"/>
        <w:widowControl w:val="0"/>
        <w:numPr>
          <w:ilvl w:val="0"/>
          <w:numId w:val="31"/>
        </w:numPr>
        <w:shd w:val="clear" w:color="auto" w:fill="auto"/>
        <w:tabs>
          <w:tab w:val="left" w:pos="857"/>
        </w:tabs>
        <w:bidi w:val="0"/>
        <w:spacing w:before="0" w:after="0" w:line="326" w:lineRule="exact"/>
        <w:ind w:left="0" w:right="0" w:firstLine="440"/>
        <w:jc w:val="both"/>
      </w:pPr>
      <w:bookmarkStart w:id="174" w:name="bookmark190"/>
      <w:bookmarkEnd w:id="174"/>
      <w:r>
        <w:rPr>
          <w:color w:val="000000"/>
          <w:spacing w:val="0"/>
          <w:w w:val="100"/>
          <w:position w:val="0"/>
        </w:rPr>
        <w:t>进入中国特色社会主义新时代,通过对公安工作不同历史时期经验与教训的总结，我 们可以看到,坚持党对公安工作的绝对领导是历史规律的必然结果。以下表述正确的有：</w:t>
      </w:r>
    </w:p>
    <w:p>
      <w:pPr>
        <w:pStyle w:val="12"/>
        <w:keepNext w:val="0"/>
        <w:keepLines w:val="0"/>
        <w:widowControl w:val="0"/>
        <w:numPr>
          <w:ilvl w:val="0"/>
          <w:numId w:val="41"/>
        </w:numPr>
        <w:shd w:val="clear" w:color="auto" w:fill="auto"/>
        <w:tabs>
          <w:tab w:val="left" w:pos="812"/>
        </w:tabs>
        <w:bidi w:val="0"/>
        <w:spacing w:before="0" w:after="0" w:line="326" w:lineRule="exact"/>
        <w:ind w:left="0" w:right="0" w:firstLine="440"/>
        <w:jc w:val="both"/>
      </w:pPr>
      <w:bookmarkStart w:id="175" w:name="bookmark191"/>
      <w:bookmarkEnd w:id="175"/>
      <w:r>
        <w:rPr>
          <w:color w:val="000000"/>
          <w:spacing w:val="0"/>
          <w:w w:val="100"/>
          <w:position w:val="0"/>
        </w:rPr>
        <w:t>没有中国共产党就没有公安机关</w:t>
      </w:r>
    </w:p>
    <w:p>
      <w:pPr>
        <w:pStyle w:val="12"/>
        <w:keepNext w:val="0"/>
        <w:keepLines w:val="0"/>
        <w:widowControl w:val="0"/>
        <w:numPr>
          <w:ilvl w:val="0"/>
          <w:numId w:val="41"/>
        </w:numPr>
        <w:shd w:val="clear" w:color="auto" w:fill="auto"/>
        <w:tabs>
          <w:tab w:val="left" w:pos="812"/>
        </w:tabs>
        <w:bidi w:val="0"/>
        <w:spacing w:before="0" w:after="0" w:line="326" w:lineRule="exact"/>
        <w:ind w:left="0" w:right="0" w:firstLine="440"/>
        <w:jc w:val="both"/>
      </w:pPr>
      <w:bookmarkStart w:id="176" w:name="bookmark192"/>
      <w:bookmarkEnd w:id="176"/>
      <w:r>
        <w:rPr>
          <w:color w:val="000000"/>
          <w:spacing w:val="0"/>
          <w:w w:val="100"/>
          <w:position w:val="0"/>
        </w:rPr>
        <w:t>党缔造了公安队伍，对这支队伍的领导权在任何时候、任何情况下都不能放弃</w:t>
      </w:r>
    </w:p>
    <w:p>
      <w:pPr>
        <w:pStyle w:val="12"/>
        <w:keepNext w:val="0"/>
        <w:keepLines w:val="0"/>
        <w:widowControl w:val="0"/>
        <w:numPr>
          <w:ilvl w:val="0"/>
          <w:numId w:val="41"/>
        </w:numPr>
        <w:shd w:val="clear" w:color="auto" w:fill="auto"/>
        <w:tabs>
          <w:tab w:val="left" w:pos="812"/>
        </w:tabs>
        <w:bidi w:val="0"/>
        <w:spacing w:before="0" w:after="0" w:line="326" w:lineRule="exact"/>
        <w:ind w:left="0" w:right="0" w:firstLine="440"/>
        <w:jc w:val="both"/>
      </w:pPr>
      <w:bookmarkStart w:id="177" w:name="bookmark193"/>
      <w:bookmarkEnd w:id="177"/>
      <w:r>
        <w:rPr>
          <w:color w:val="000000"/>
          <w:spacing w:val="0"/>
          <w:w w:val="100"/>
          <w:position w:val="0"/>
        </w:rPr>
        <w:t>坚持党的绝对领导，使公安机关真正成为为人民的公安机关</w:t>
      </w:r>
    </w:p>
    <w:p>
      <w:pPr>
        <w:pStyle w:val="12"/>
        <w:keepNext w:val="0"/>
        <w:keepLines w:val="0"/>
        <w:widowControl w:val="0"/>
        <w:numPr>
          <w:ilvl w:val="0"/>
          <w:numId w:val="41"/>
        </w:numPr>
        <w:shd w:val="clear" w:color="auto" w:fill="auto"/>
        <w:tabs>
          <w:tab w:val="left" w:pos="812"/>
        </w:tabs>
        <w:bidi w:val="0"/>
        <w:spacing w:before="0" w:after="0" w:line="326" w:lineRule="exact"/>
        <w:ind w:left="0" w:right="0" w:firstLine="440"/>
        <w:jc w:val="both"/>
      </w:pPr>
      <w:bookmarkStart w:id="178" w:name="bookmark194"/>
      <w:bookmarkEnd w:id="178"/>
      <w:r>
        <w:rPr>
          <w:color w:val="000000"/>
          <w:spacing w:val="0"/>
          <w:w w:val="100"/>
          <w:position w:val="0"/>
        </w:rPr>
        <w:t>党的领导核心地位，决定了党对公安机关能够实施强有力的领导</w:t>
      </w:r>
    </w:p>
    <w:p>
      <w:pPr>
        <w:pStyle w:val="12"/>
        <w:keepNext w:val="0"/>
        <w:keepLines w:val="0"/>
        <w:widowControl w:val="0"/>
        <w:numPr>
          <w:ilvl w:val="0"/>
          <w:numId w:val="31"/>
        </w:numPr>
        <w:shd w:val="clear" w:color="auto" w:fill="auto"/>
        <w:tabs>
          <w:tab w:val="left" w:pos="854"/>
        </w:tabs>
        <w:bidi w:val="0"/>
        <w:spacing w:before="0" w:after="0" w:line="326" w:lineRule="exact"/>
        <w:ind w:left="0" w:right="0" w:firstLine="440"/>
        <w:jc w:val="both"/>
      </w:pPr>
      <w:bookmarkStart w:id="179" w:name="bookmark195"/>
      <w:bookmarkEnd w:id="179"/>
      <w:r>
        <w:rPr>
          <w:rFonts w:ascii="Times New Roman" w:hAnsi="Times New Roman" w:eastAsia="Times New Roman" w:cs="Times New Roman"/>
          <w:b/>
          <w:bCs/>
          <w:color w:val="000000"/>
          <w:spacing w:val="0"/>
          <w:w w:val="100"/>
          <w:position w:val="0"/>
        </w:rPr>
        <w:t>2022</w:t>
      </w:r>
      <w:r>
        <w:rPr>
          <w:color w:val="000000"/>
          <w:spacing w:val="0"/>
          <w:w w:val="100"/>
          <w:position w:val="0"/>
        </w:rPr>
        <w:t>年</w:t>
      </w:r>
      <w:r>
        <w:rPr>
          <w:rFonts w:ascii="Times New Roman" w:hAnsi="Times New Roman" w:eastAsia="Times New Roman" w:cs="Times New Roman"/>
          <w:b/>
          <w:bCs/>
          <w:color w:val="000000"/>
          <w:spacing w:val="0"/>
          <w:w w:val="100"/>
          <w:position w:val="0"/>
        </w:rPr>
        <w:t>6</w:t>
      </w:r>
      <w:r>
        <w:rPr>
          <w:color w:val="000000"/>
          <w:spacing w:val="0"/>
          <w:w w:val="100"/>
          <w:position w:val="0"/>
        </w:rPr>
        <w:t>月</w:t>
      </w:r>
      <w:r>
        <w:rPr>
          <w:rFonts w:ascii="Times New Roman" w:hAnsi="Times New Roman" w:eastAsia="Times New Roman" w:cs="Times New Roman"/>
          <w:b/>
          <w:bCs/>
          <w:color w:val="000000"/>
          <w:spacing w:val="0"/>
          <w:w w:val="100"/>
          <w:position w:val="0"/>
        </w:rPr>
        <w:t>25</w:t>
      </w:r>
      <w:r>
        <w:rPr>
          <w:color w:val="000000"/>
          <w:spacing w:val="0"/>
          <w:w w:val="100"/>
          <w:position w:val="0"/>
        </w:rPr>
        <w:t>日，公安部党委书记、部长王小洪出席全国公安机关夏季治安打击整 治“百日行动”动员部署会并讲话</w:t>
      </w:r>
      <w:r>
        <w:rPr>
          <w:rFonts w:ascii="Times New Roman" w:hAnsi="Times New Roman" w:eastAsia="Times New Roman" w:cs="Times New Roman"/>
          <w:b/>
          <w:bCs/>
          <w:color w:val="000000"/>
          <w:spacing w:val="0"/>
          <w:w w:val="100"/>
          <w:position w:val="0"/>
        </w:rPr>
        <w:t>0</w:t>
      </w:r>
      <w:r>
        <w:rPr>
          <w:color w:val="000000"/>
          <w:spacing w:val="0"/>
          <w:w w:val="100"/>
          <w:position w:val="0"/>
        </w:rPr>
        <w:t>会议强调，要认真贯彻落实党中央决策部署，增强</w:t>
      </w:r>
      <w:r>
        <w:rPr>
          <w:color w:val="000000"/>
          <w:spacing w:val="0"/>
          <w:w w:val="100"/>
          <w:position w:val="0"/>
          <w:lang w:val="zh-CN" w:eastAsia="zh-CN" w:bidi="zh-CN"/>
        </w:rPr>
        <w:t>“四</w:t>
      </w:r>
      <w:r>
        <w:rPr>
          <w:color w:val="000000"/>
          <w:spacing w:val="0"/>
          <w:w w:val="100"/>
          <w:position w:val="0"/>
        </w:rPr>
        <w:t>个意 识</w:t>
      </w:r>
      <w:r>
        <w:rPr>
          <w:color w:val="000000"/>
          <w:spacing w:val="0"/>
          <w:w w:val="100"/>
          <w:position w:val="0"/>
          <w:lang w:val="zh-CN" w:eastAsia="zh-CN" w:bidi="zh-CN"/>
        </w:rPr>
        <w:t>”、坚</w:t>
      </w:r>
      <w:r>
        <w:rPr>
          <w:color w:val="000000"/>
          <w:spacing w:val="0"/>
          <w:w w:val="100"/>
          <w:position w:val="0"/>
        </w:rPr>
        <w:t>定“四个自信</w:t>
      </w:r>
      <w:r>
        <w:rPr>
          <w:color w:val="000000"/>
          <w:spacing w:val="0"/>
          <w:w w:val="100"/>
          <w:position w:val="0"/>
          <w:lang w:val="zh-CN" w:eastAsia="zh-CN" w:bidi="zh-CN"/>
        </w:rPr>
        <w:t>”、做</w:t>
      </w:r>
      <w:r>
        <w:rPr>
          <w:color w:val="000000"/>
          <w:spacing w:val="0"/>
          <w:w w:val="100"/>
          <w:position w:val="0"/>
        </w:rPr>
        <w:t>到“两个维护</w:t>
      </w:r>
      <w:r>
        <w:rPr>
          <w:color w:val="000000"/>
          <w:spacing w:val="0"/>
          <w:w w:val="100"/>
          <w:position w:val="0"/>
          <w:lang w:val="zh-CN" w:eastAsia="zh-CN" w:bidi="zh-CN"/>
        </w:rPr>
        <w:t>”，牢</w:t>
      </w:r>
      <w:r>
        <w:rPr>
          <w:color w:val="000000"/>
          <w:spacing w:val="0"/>
          <w:w w:val="100"/>
          <w:position w:val="0"/>
        </w:rPr>
        <w:t>固树立以人民为中心的发展思想，扎实开展夏季治 安打击整治</w:t>
      </w:r>
      <w:r>
        <w:rPr>
          <w:color w:val="000000"/>
          <w:spacing w:val="0"/>
          <w:w w:val="100"/>
          <w:position w:val="0"/>
          <w:lang w:val="zh-CN" w:eastAsia="zh-CN" w:bidi="zh-CN"/>
        </w:rPr>
        <w:t>“百</w:t>
      </w:r>
      <w:r>
        <w:rPr>
          <w:color w:val="000000"/>
          <w:spacing w:val="0"/>
          <w:w w:val="100"/>
          <w:position w:val="0"/>
        </w:rPr>
        <w:t>日行动</w:t>
      </w:r>
      <w:r>
        <w:rPr>
          <w:color w:val="000000"/>
          <w:spacing w:val="0"/>
          <w:w w:val="100"/>
          <w:position w:val="0"/>
          <w:lang w:val="zh-CN" w:eastAsia="zh-CN" w:bidi="zh-CN"/>
        </w:rPr>
        <w:t>”，重</w:t>
      </w:r>
      <w:r>
        <w:rPr>
          <w:color w:val="000000"/>
          <w:spacing w:val="0"/>
          <w:w w:val="100"/>
          <w:position w:val="0"/>
        </w:rPr>
        <w:t>拳打击突出违法犯罪，大力整治社会治安问题，攻坚化解各类安全 隐患，坚决维护社会稳定、保障人民安宁，以实际行动迎接党的二十大胜利召开。以上内容体 现出的公安机关新时代使命任务有：</w:t>
      </w:r>
    </w:p>
    <w:p>
      <w:pPr>
        <w:pStyle w:val="12"/>
        <w:keepNext w:val="0"/>
        <w:keepLines w:val="0"/>
        <w:widowControl w:val="0"/>
        <w:numPr>
          <w:ilvl w:val="0"/>
          <w:numId w:val="42"/>
        </w:numPr>
        <w:shd w:val="clear" w:color="auto" w:fill="auto"/>
        <w:tabs>
          <w:tab w:val="left" w:pos="4351"/>
        </w:tabs>
        <w:bidi w:val="0"/>
        <w:spacing w:before="0" w:after="0" w:line="326" w:lineRule="exact"/>
        <w:ind w:left="0" w:right="0" w:firstLine="440"/>
        <w:jc w:val="both"/>
      </w:pPr>
      <w:bookmarkStart w:id="180" w:name="bookmark196"/>
      <w:bookmarkEnd w:id="180"/>
      <w:r>
        <w:rPr>
          <w:color w:val="000000"/>
          <w:spacing w:val="0"/>
          <w:w w:val="100"/>
          <w:position w:val="0"/>
        </w:rPr>
        <w:t>坚决捍卫政治安全</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全力维护社会安定</w:t>
      </w:r>
    </w:p>
    <w:p>
      <w:pPr>
        <w:pStyle w:val="12"/>
        <w:keepNext w:val="0"/>
        <w:keepLines w:val="0"/>
        <w:widowControl w:val="0"/>
        <w:numPr>
          <w:ilvl w:val="0"/>
          <w:numId w:val="43"/>
        </w:numPr>
        <w:shd w:val="clear" w:color="auto" w:fill="auto"/>
        <w:tabs>
          <w:tab w:val="left" w:pos="4351"/>
        </w:tabs>
        <w:bidi w:val="0"/>
        <w:spacing w:before="0" w:after="0" w:line="326" w:lineRule="exact"/>
        <w:ind w:left="0" w:right="0" w:firstLine="440"/>
        <w:jc w:val="both"/>
      </w:pPr>
      <w:bookmarkStart w:id="181" w:name="bookmark197"/>
      <w:bookmarkEnd w:id="181"/>
      <w:r>
        <w:rPr>
          <w:color w:val="000000"/>
          <w:spacing w:val="0"/>
          <w:w w:val="100"/>
          <w:position w:val="0"/>
        </w:rPr>
        <w:t>切实保障人民安宁</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大力促进经济发展</w:t>
      </w:r>
    </w:p>
    <w:p>
      <w:pPr>
        <w:pStyle w:val="12"/>
        <w:keepNext w:val="0"/>
        <w:keepLines w:val="0"/>
        <w:widowControl w:val="0"/>
        <w:numPr>
          <w:ilvl w:val="0"/>
          <w:numId w:val="31"/>
        </w:numPr>
        <w:shd w:val="clear" w:color="auto" w:fill="auto"/>
        <w:tabs>
          <w:tab w:val="left" w:pos="850"/>
        </w:tabs>
        <w:bidi w:val="0"/>
        <w:spacing w:before="0" w:after="0" w:line="326" w:lineRule="exact"/>
        <w:ind w:left="0" w:right="0" w:firstLine="440"/>
        <w:jc w:val="both"/>
      </w:pPr>
      <w:bookmarkStart w:id="182" w:name="bookmark198"/>
      <w:bookmarkEnd w:id="182"/>
      <w:r>
        <w:rPr>
          <w:rFonts w:ascii="Times New Roman" w:hAnsi="Times New Roman" w:eastAsia="Times New Roman" w:cs="Times New Roman"/>
          <w:b/>
          <w:bCs/>
          <w:color w:val="000000"/>
          <w:spacing w:val="0"/>
          <w:w w:val="100"/>
          <w:position w:val="0"/>
        </w:rPr>
        <w:t>2022</w:t>
      </w:r>
      <w:r>
        <w:rPr>
          <w:color w:val="000000"/>
          <w:spacing w:val="0"/>
          <w:w w:val="100"/>
          <w:position w:val="0"/>
        </w:rPr>
        <w:t>年全国公安厅局长会议总结了新时代公安工作的“八个必须坚持</w:t>
      </w:r>
      <w:r>
        <w:rPr>
          <w:color w:val="000000"/>
          <w:spacing w:val="0"/>
          <w:w w:val="100"/>
          <w:position w:val="0"/>
          <w:lang w:val="zh-CN" w:eastAsia="zh-CN" w:bidi="zh-CN"/>
        </w:rPr>
        <w:t>”规律</w:t>
      </w:r>
      <w:r>
        <w:rPr>
          <w:color w:val="000000"/>
          <w:spacing w:val="0"/>
          <w:w w:val="100"/>
          <w:position w:val="0"/>
        </w:rPr>
        <w:t>性认识，强 调要在今后工作中毫不动摇地予以坚持和发展。以下属于</w:t>
      </w:r>
      <w:r>
        <w:rPr>
          <w:color w:val="000000"/>
          <w:spacing w:val="0"/>
          <w:w w:val="100"/>
          <w:position w:val="0"/>
          <w:lang w:val="zh-CN" w:eastAsia="zh-CN" w:bidi="zh-CN"/>
        </w:rPr>
        <w:t>“八个</w:t>
      </w:r>
      <w:r>
        <w:rPr>
          <w:color w:val="000000"/>
          <w:spacing w:val="0"/>
          <w:w w:val="100"/>
          <w:position w:val="0"/>
        </w:rPr>
        <w:t>必须坚持</w:t>
      </w:r>
      <w:r>
        <w:rPr>
          <w:color w:val="000000"/>
          <w:spacing w:val="0"/>
          <w:w w:val="100"/>
          <w:position w:val="0"/>
          <w:lang w:val="zh-CN" w:eastAsia="zh-CN" w:bidi="zh-CN"/>
        </w:rPr>
        <w:t>”规律</w:t>
      </w:r>
      <w:r>
        <w:rPr>
          <w:color w:val="000000"/>
          <w:spacing w:val="0"/>
          <w:w w:val="100"/>
          <w:position w:val="0"/>
        </w:rPr>
        <w:t>性认识的有：</w:t>
      </w:r>
    </w:p>
    <w:p>
      <w:pPr>
        <w:pStyle w:val="12"/>
        <w:keepNext w:val="0"/>
        <w:keepLines w:val="0"/>
        <w:widowControl w:val="0"/>
        <w:numPr>
          <w:ilvl w:val="0"/>
          <w:numId w:val="44"/>
        </w:numPr>
        <w:shd w:val="clear" w:color="auto" w:fill="auto"/>
        <w:tabs>
          <w:tab w:val="left" w:pos="812"/>
        </w:tabs>
        <w:bidi w:val="0"/>
        <w:spacing w:before="0" w:after="0" w:line="326" w:lineRule="exact"/>
        <w:ind w:left="0" w:right="0" w:firstLine="440"/>
        <w:jc w:val="both"/>
      </w:pPr>
      <w:bookmarkStart w:id="183" w:name="bookmark199"/>
      <w:bookmarkEnd w:id="183"/>
      <w:r>
        <w:rPr>
          <w:color w:val="000000"/>
          <w:spacing w:val="0"/>
          <w:w w:val="100"/>
          <w:position w:val="0"/>
        </w:rPr>
        <w:t>必须坚持习近平总书记掌舵领航</w:t>
      </w:r>
    </w:p>
    <w:p>
      <w:pPr>
        <w:pStyle w:val="12"/>
        <w:keepNext w:val="0"/>
        <w:keepLines w:val="0"/>
        <w:widowControl w:val="0"/>
        <w:numPr>
          <w:ilvl w:val="0"/>
          <w:numId w:val="44"/>
        </w:numPr>
        <w:shd w:val="clear" w:color="auto" w:fill="auto"/>
        <w:tabs>
          <w:tab w:val="left" w:pos="812"/>
        </w:tabs>
        <w:bidi w:val="0"/>
        <w:spacing w:before="0" w:after="0" w:line="326" w:lineRule="exact"/>
        <w:ind w:left="0" w:right="0" w:firstLine="440"/>
        <w:jc w:val="both"/>
      </w:pPr>
      <w:bookmarkStart w:id="184" w:name="bookmark200"/>
      <w:bookmarkEnd w:id="184"/>
      <w:r>
        <w:rPr>
          <w:color w:val="000000"/>
          <w:spacing w:val="0"/>
          <w:w w:val="100"/>
          <w:position w:val="0"/>
        </w:rPr>
        <w:t>必须坚持用习近平新时代中国特色社会主义思想武装头脑、指导实践、推动工作</w:t>
      </w:r>
    </w:p>
    <w:p>
      <w:pPr>
        <w:pStyle w:val="12"/>
        <w:keepNext w:val="0"/>
        <w:keepLines w:val="0"/>
        <w:widowControl w:val="0"/>
        <w:numPr>
          <w:ilvl w:val="0"/>
          <w:numId w:val="44"/>
        </w:numPr>
        <w:shd w:val="clear" w:color="auto" w:fill="auto"/>
        <w:tabs>
          <w:tab w:val="left" w:pos="812"/>
        </w:tabs>
        <w:bidi w:val="0"/>
        <w:spacing w:before="0" w:after="0" w:line="326" w:lineRule="exact"/>
        <w:ind w:left="0" w:right="0" w:firstLine="440"/>
        <w:jc w:val="both"/>
      </w:pPr>
      <w:bookmarkStart w:id="185" w:name="bookmark201"/>
      <w:bookmarkEnd w:id="185"/>
      <w:r>
        <w:rPr>
          <w:color w:val="000000"/>
          <w:spacing w:val="0"/>
          <w:w w:val="100"/>
          <w:position w:val="0"/>
        </w:rPr>
        <w:t>必须坚持党对公安工作的绝对领导</w:t>
      </w:r>
    </w:p>
    <w:p>
      <w:pPr>
        <w:pStyle w:val="12"/>
        <w:keepNext w:val="0"/>
        <w:keepLines w:val="0"/>
        <w:widowControl w:val="0"/>
        <w:numPr>
          <w:ilvl w:val="0"/>
          <w:numId w:val="44"/>
        </w:numPr>
        <w:shd w:val="clear" w:color="auto" w:fill="auto"/>
        <w:tabs>
          <w:tab w:val="left" w:pos="812"/>
        </w:tabs>
        <w:bidi w:val="0"/>
        <w:spacing w:before="0" w:after="0" w:line="326" w:lineRule="exact"/>
        <w:ind w:left="0" w:right="0" w:firstLine="440"/>
        <w:jc w:val="both"/>
      </w:pPr>
      <w:bookmarkStart w:id="186" w:name="bookmark202"/>
      <w:bookmarkEnd w:id="186"/>
      <w:r>
        <w:rPr>
          <w:color w:val="000000"/>
          <w:spacing w:val="0"/>
          <w:w w:val="100"/>
          <w:position w:val="0"/>
        </w:rPr>
        <w:t>必须坚持总体国家安全观</w:t>
      </w:r>
    </w:p>
    <w:p>
      <w:pPr>
        <w:pStyle w:val="12"/>
        <w:keepNext w:val="0"/>
        <w:keepLines w:val="0"/>
        <w:widowControl w:val="0"/>
        <w:numPr>
          <w:ilvl w:val="0"/>
          <w:numId w:val="31"/>
        </w:numPr>
        <w:shd w:val="clear" w:color="auto" w:fill="auto"/>
        <w:tabs>
          <w:tab w:val="left" w:pos="857"/>
        </w:tabs>
        <w:bidi w:val="0"/>
        <w:spacing w:before="0" w:after="0" w:line="326" w:lineRule="exact"/>
        <w:ind w:left="0" w:right="0" w:firstLine="440"/>
        <w:jc w:val="both"/>
      </w:pPr>
      <w:bookmarkStart w:id="187" w:name="bookmark203"/>
      <w:bookmarkEnd w:id="187"/>
      <w:r>
        <w:rPr>
          <w:color w:val="000000"/>
          <w:spacing w:val="0"/>
          <w:w w:val="100"/>
          <w:position w:val="0"/>
        </w:rPr>
        <w:t>为推动新时代公安工作高质量发展，公安机关始终坚持改革创新，采取一系列改革举 措，不断提升公安工作的整体效能和核心战斗力。下列选项中体现</w:t>
      </w:r>
      <w:r>
        <w:rPr>
          <w:color w:val="000000"/>
          <w:spacing w:val="0"/>
          <w:w w:val="100"/>
          <w:position w:val="0"/>
          <w:lang w:val="zh-CN" w:eastAsia="zh-CN" w:bidi="zh-CN"/>
        </w:rPr>
        <w:t>“改革</w:t>
      </w:r>
      <w:r>
        <w:rPr>
          <w:color w:val="000000"/>
          <w:spacing w:val="0"/>
          <w:w w:val="100"/>
          <w:position w:val="0"/>
        </w:rPr>
        <w:t>强警”的有：</w:t>
      </w:r>
    </w:p>
    <w:p>
      <w:pPr>
        <w:pStyle w:val="12"/>
        <w:keepNext w:val="0"/>
        <w:keepLines w:val="0"/>
        <w:widowControl w:val="0"/>
        <w:numPr>
          <w:ilvl w:val="0"/>
          <w:numId w:val="45"/>
        </w:numPr>
        <w:shd w:val="clear" w:color="auto" w:fill="auto"/>
        <w:tabs>
          <w:tab w:val="left" w:pos="812"/>
        </w:tabs>
        <w:bidi w:val="0"/>
        <w:spacing w:before="0" w:after="0" w:line="326" w:lineRule="exact"/>
        <w:ind w:left="0" w:right="0" w:firstLine="440"/>
        <w:jc w:val="both"/>
      </w:pPr>
      <w:bookmarkStart w:id="188" w:name="bookmark204"/>
      <w:bookmarkEnd w:id="188"/>
      <w:r>
        <w:rPr>
          <w:color w:val="000000"/>
          <w:spacing w:val="0"/>
          <w:w w:val="100"/>
          <w:position w:val="0"/>
        </w:rPr>
        <w:t>优化招录培养机制，拓宽人才引进渠道，提升人才质量</w:t>
      </w:r>
    </w:p>
    <w:p>
      <w:pPr>
        <w:pStyle w:val="12"/>
        <w:keepNext w:val="0"/>
        <w:keepLines w:val="0"/>
        <w:widowControl w:val="0"/>
        <w:numPr>
          <w:ilvl w:val="0"/>
          <w:numId w:val="45"/>
        </w:numPr>
        <w:shd w:val="clear" w:color="auto" w:fill="auto"/>
        <w:tabs>
          <w:tab w:val="left" w:pos="812"/>
        </w:tabs>
        <w:bidi w:val="0"/>
        <w:spacing w:before="0" w:after="0" w:line="326" w:lineRule="exact"/>
        <w:ind w:left="0" w:right="0" w:firstLine="440"/>
        <w:jc w:val="both"/>
      </w:pPr>
      <w:bookmarkStart w:id="189" w:name="bookmark205"/>
      <w:bookmarkEnd w:id="189"/>
      <w:r>
        <w:rPr>
          <w:color w:val="000000"/>
          <w:spacing w:val="0"/>
          <w:w w:val="100"/>
          <w:position w:val="0"/>
        </w:rPr>
        <w:t>建立健全内外部监督机制，保证公安队伍的纯洁性和战斗力</w:t>
      </w:r>
    </w:p>
    <w:p>
      <w:pPr>
        <w:pStyle w:val="12"/>
        <w:keepNext w:val="0"/>
        <w:keepLines w:val="0"/>
        <w:widowControl w:val="0"/>
        <w:numPr>
          <w:ilvl w:val="0"/>
          <w:numId w:val="45"/>
        </w:numPr>
        <w:shd w:val="clear" w:color="auto" w:fill="auto"/>
        <w:tabs>
          <w:tab w:val="left" w:pos="812"/>
        </w:tabs>
        <w:bidi w:val="0"/>
        <w:spacing w:before="0" w:after="0" w:line="326" w:lineRule="exact"/>
        <w:ind w:left="0" w:right="0" w:firstLine="440"/>
        <w:jc w:val="both"/>
      </w:pPr>
      <w:bookmarkStart w:id="190" w:name="bookmark206"/>
      <w:bookmarkEnd w:id="190"/>
      <w:r>
        <w:rPr>
          <w:color w:val="000000"/>
          <w:spacing w:val="0"/>
          <w:w w:val="100"/>
          <w:position w:val="0"/>
        </w:rPr>
        <w:t>实施大数据战略，推进数据基础设施建设，提高警务工作效能</w:t>
      </w:r>
    </w:p>
    <w:p>
      <w:pPr>
        <w:pStyle w:val="12"/>
        <w:keepNext w:val="0"/>
        <w:keepLines w:val="0"/>
        <w:widowControl w:val="0"/>
        <w:numPr>
          <w:ilvl w:val="0"/>
          <w:numId w:val="45"/>
        </w:numPr>
        <w:shd w:val="clear" w:color="auto" w:fill="auto"/>
        <w:tabs>
          <w:tab w:val="left" w:pos="812"/>
        </w:tabs>
        <w:bidi w:val="0"/>
        <w:spacing w:before="0" w:after="0" w:line="326" w:lineRule="exact"/>
        <w:ind w:left="0" w:right="0" w:firstLine="440"/>
        <w:jc w:val="both"/>
      </w:pPr>
      <w:bookmarkStart w:id="191" w:name="bookmark207"/>
      <w:bookmarkEnd w:id="191"/>
      <w:r>
        <w:rPr>
          <w:color w:val="000000"/>
          <w:spacing w:val="0"/>
          <w:w w:val="100"/>
          <w:position w:val="0"/>
        </w:rPr>
        <w:t>在警力较多的派出所设综合指挥室、社区警务队、案件办理队</w:t>
      </w:r>
    </w:p>
    <w:p>
      <w:pPr>
        <w:pStyle w:val="12"/>
        <w:keepNext w:val="0"/>
        <w:keepLines w:val="0"/>
        <w:widowControl w:val="0"/>
        <w:numPr>
          <w:ilvl w:val="0"/>
          <w:numId w:val="31"/>
        </w:numPr>
        <w:shd w:val="clear" w:color="auto" w:fill="auto"/>
        <w:tabs>
          <w:tab w:val="left" w:pos="857"/>
        </w:tabs>
        <w:bidi w:val="0"/>
        <w:spacing w:before="0" w:after="160" w:line="326" w:lineRule="exact"/>
        <w:ind w:left="0" w:right="0" w:firstLine="440"/>
        <w:jc w:val="both"/>
      </w:pPr>
      <w:bookmarkStart w:id="192" w:name="bookmark208"/>
      <w:bookmarkEnd w:id="192"/>
      <w:r>
        <w:rPr>
          <w:color w:val="000000"/>
          <w:spacing w:val="0"/>
          <w:w w:val="100"/>
          <w:position w:val="0"/>
        </w:rPr>
        <w:t>为进一步增强人民群众的获得感,实现全流程的</w:t>
      </w:r>
      <w:r>
        <w:rPr>
          <w:color w:val="000000"/>
          <w:spacing w:val="0"/>
          <w:w w:val="100"/>
          <w:position w:val="0"/>
          <w:lang w:val="zh-CN" w:eastAsia="zh-CN" w:bidi="zh-CN"/>
        </w:rPr>
        <w:t>“放</w:t>
      </w:r>
      <w:r>
        <w:rPr>
          <w:color w:val="000000"/>
          <w:spacing w:val="0"/>
          <w:w w:val="100"/>
          <w:position w:val="0"/>
        </w:rPr>
        <w:t>管服”,公安机关积极推进改革, 从简政放权入手，不断推动</w:t>
      </w:r>
      <w:r>
        <w:rPr>
          <w:color w:val="000000"/>
          <w:spacing w:val="0"/>
          <w:w w:val="100"/>
          <w:position w:val="0"/>
          <w:lang w:val="zh-CN" w:eastAsia="zh-CN" w:bidi="zh-CN"/>
        </w:rPr>
        <w:t>“放</w:t>
      </w:r>
      <w:r>
        <w:rPr>
          <w:color w:val="000000"/>
          <w:spacing w:val="0"/>
          <w:w w:val="100"/>
          <w:position w:val="0"/>
        </w:rPr>
        <w:t>管结合</w:t>
      </w:r>
      <w:r>
        <w:rPr>
          <w:color w:val="000000"/>
          <w:spacing w:val="0"/>
          <w:w w:val="100"/>
          <w:position w:val="0"/>
          <w:lang w:val="zh-CN" w:eastAsia="zh-CN" w:bidi="zh-CN"/>
        </w:rPr>
        <w:t>”和“</w:t>
      </w:r>
      <w:r>
        <w:rPr>
          <w:color w:val="000000"/>
          <w:spacing w:val="0"/>
          <w:w w:val="100"/>
          <w:position w:val="0"/>
        </w:rPr>
        <w:t>优化服务”。下列选项中属于</w:t>
      </w:r>
      <w:r>
        <w:rPr>
          <w:color w:val="000000"/>
          <w:spacing w:val="0"/>
          <w:w w:val="100"/>
          <w:position w:val="0"/>
          <w:lang w:val="zh-CN" w:eastAsia="zh-CN" w:bidi="zh-CN"/>
        </w:rPr>
        <w:t>“放管</w:t>
      </w:r>
      <w:r>
        <w:rPr>
          <w:color w:val="000000"/>
          <w:spacing w:val="0"/>
          <w:w w:val="100"/>
          <w:position w:val="0"/>
        </w:rPr>
        <w:t>服”改革事项</w:t>
      </w:r>
    </w:p>
    <w:p>
      <w:pPr>
        <w:pStyle w:val="12"/>
        <w:keepNext w:val="0"/>
        <w:keepLines w:val="0"/>
        <w:widowControl w:val="0"/>
        <w:shd w:val="clear" w:color="auto" w:fill="auto"/>
        <w:bidi w:val="0"/>
        <w:spacing w:before="0" w:after="0" w:line="240" w:lineRule="auto"/>
        <w:ind w:left="0" w:right="0" w:firstLine="0"/>
        <w:jc w:val="both"/>
      </w:pPr>
      <w:r>
        <w:rPr>
          <w:color w:val="000000"/>
          <w:spacing w:val="0"/>
          <w:w w:val="100"/>
          <w:position w:val="0"/>
        </w:rPr>
        <w:t>的有：</w:t>
      </w:r>
    </w:p>
    <w:p>
      <w:pPr>
        <w:pStyle w:val="12"/>
        <w:keepNext w:val="0"/>
        <w:keepLines w:val="0"/>
        <w:widowControl w:val="0"/>
        <w:numPr>
          <w:ilvl w:val="0"/>
          <w:numId w:val="46"/>
        </w:numPr>
        <w:shd w:val="clear" w:color="auto" w:fill="auto"/>
        <w:tabs>
          <w:tab w:val="left" w:pos="812"/>
        </w:tabs>
        <w:bidi w:val="0"/>
        <w:spacing w:before="0" w:after="0" w:line="322" w:lineRule="exact"/>
        <w:ind w:left="0" w:right="0" w:firstLine="440"/>
        <w:jc w:val="both"/>
      </w:pPr>
      <w:bookmarkStart w:id="193" w:name="bookmark209"/>
      <w:bookmarkEnd w:id="193"/>
      <w:r>
        <w:rPr>
          <w:color w:val="000000"/>
          <w:spacing w:val="0"/>
          <w:w w:val="100"/>
          <w:position w:val="0"/>
        </w:rPr>
        <w:t>推广驾驶证电子化，实现在线</w:t>
      </w:r>
      <w:r>
        <w:rPr>
          <w:color w:val="000000"/>
          <w:spacing w:val="0"/>
          <w:w w:val="100"/>
          <w:position w:val="0"/>
          <w:lang w:val="zh-CN" w:eastAsia="zh-CN" w:bidi="zh-CN"/>
        </w:rPr>
        <w:t>“亮证”“亮</w:t>
      </w:r>
      <w:r>
        <w:rPr>
          <w:color w:val="000000"/>
          <w:spacing w:val="0"/>
          <w:w w:val="100"/>
          <w:position w:val="0"/>
        </w:rPr>
        <w:t>码”</w:t>
      </w:r>
    </w:p>
    <w:p>
      <w:pPr>
        <w:pStyle w:val="12"/>
        <w:keepNext w:val="0"/>
        <w:keepLines w:val="0"/>
        <w:widowControl w:val="0"/>
        <w:numPr>
          <w:ilvl w:val="0"/>
          <w:numId w:val="46"/>
        </w:numPr>
        <w:shd w:val="clear" w:color="auto" w:fill="auto"/>
        <w:tabs>
          <w:tab w:val="left" w:pos="812"/>
        </w:tabs>
        <w:bidi w:val="0"/>
        <w:spacing w:before="0" w:after="0" w:line="322" w:lineRule="exact"/>
        <w:ind w:left="0" w:right="0" w:firstLine="440"/>
        <w:jc w:val="both"/>
      </w:pPr>
      <w:bookmarkStart w:id="194" w:name="bookmark210"/>
      <w:bookmarkEnd w:id="194"/>
      <w:r>
        <w:rPr>
          <w:color w:val="000000"/>
          <w:spacing w:val="0"/>
          <w:w w:val="100"/>
          <w:position w:val="0"/>
        </w:rPr>
        <w:t>取消公安机关涉企经营许可事项作为办理营业执照的前提条件</w:t>
      </w:r>
    </w:p>
    <w:p>
      <w:pPr>
        <w:pStyle w:val="12"/>
        <w:keepNext w:val="0"/>
        <w:keepLines w:val="0"/>
        <w:widowControl w:val="0"/>
        <w:numPr>
          <w:ilvl w:val="0"/>
          <w:numId w:val="46"/>
        </w:numPr>
        <w:shd w:val="clear" w:color="auto" w:fill="auto"/>
        <w:tabs>
          <w:tab w:val="left" w:pos="812"/>
        </w:tabs>
        <w:bidi w:val="0"/>
        <w:spacing w:before="0" w:after="0" w:line="322" w:lineRule="exact"/>
        <w:ind w:left="0" w:right="0" w:firstLine="440"/>
        <w:jc w:val="both"/>
      </w:pPr>
      <w:bookmarkStart w:id="195" w:name="bookmark211"/>
      <w:bookmarkEnd w:id="195"/>
      <w:r>
        <w:rPr>
          <w:color w:val="000000"/>
          <w:spacing w:val="0"/>
          <w:w w:val="100"/>
          <w:position w:val="0"/>
        </w:rPr>
        <w:t>允许因疫情无法回国人员委托身份证换领</w:t>
      </w:r>
    </w:p>
    <w:p>
      <w:pPr>
        <w:pStyle w:val="12"/>
        <w:keepNext w:val="0"/>
        <w:keepLines w:val="0"/>
        <w:widowControl w:val="0"/>
        <w:numPr>
          <w:ilvl w:val="0"/>
          <w:numId w:val="46"/>
        </w:numPr>
        <w:shd w:val="clear" w:color="auto" w:fill="auto"/>
        <w:tabs>
          <w:tab w:val="left" w:pos="812"/>
        </w:tabs>
        <w:bidi w:val="0"/>
        <w:spacing w:before="0" w:after="0" w:line="322" w:lineRule="exact"/>
        <w:ind w:left="0" w:right="0" w:firstLine="440"/>
        <w:jc w:val="both"/>
      </w:pPr>
      <w:bookmarkStart w:id="196" w:name="bookmark212"/>
      <w:bookmarkEnd w:id="196"/>
      <w:r>
        <w:rPr>
          <w:color w:val="000000"/>
          <w:spacing w:val="0"/>
          <w:w w:val="100"/>
          <w:position w:val="0"/>
        </w:rPr>
        <w:t>定期开展企业安全检查,排除风险隐患</w:t>
      </w:r>
    </w:p>
    <w:p>
      <w:pPr>
        <w:pStyle w:val="12"/>
        <w:keepNext w:val="0"/>
        <w:keepLines w:val="0"/>
        <w:widowControl w:val="0"/>
        <w:numPr>
          <w:ilvl w:val="0"/>
          <w:numId w:val="47"/>
        </w:numPr>
        <w:shd w:val="clear" w:color="auto" w:fill="auto"/>
        <w:tabs>
          <w:tab w:val="left" w:pos="857"/>
        </w:tabs>
        <w:bidi w:val="0"/>
        <w:spacing w:before="0" w:after="0" w:line="322" w:lineRule="exact"/>
        <w:ind w:left="0" w:right="0" w:firstLine="440"/>
        <w:jc w:val="both"/>
      </w:pPr>
      <w:bookmarkStart w:id="197" w:name="bookmark213"/>
      <w:bookmarkEnd w:id="197"/>
      <w:r>
        <w:rPr>
          <w:color w:val="000000"/>
          <w:spacing w:val="0"/>
          <w:w w:val="100"/>
          <w:position w:val="0"/>
        </w:rPr>
        <w:t>某日，民警老张带队抓捕犯罪嫌疑人时，该嫌疑人叫嚣“我有艾滋病！不怕死的过 来!”民警老张迅速接近嫌疑人与其交谈分散其注意力，并示意队友按照二号抓捕方案实施抓 捕。后经检査，发现嫌疑人确实患有艾滋病。有人问老张:</w:t>
      </w:r>
      <w:r>
        <w:rPr>
          <w:color w:val="000000"/>
          <w:spacing w:val="0"/>
          <w:w w:val="100"/>
          <w:position w:val="0"/>
          <w:lang w:val="zh-CN" w:eastAsia="zh-CN" w:bidi="zh-CN"/>
        </w:rPr>
        <w:t>“你不</w:t>
      </w:r>
      <w:r>
        <w:rPr>
          <w:color w:val="000000"/>
          <w:spacing w:val="0"/>
          <w:w w:val="100"/>
          <w:position w:val="0"/>
        </w:rPr>
        <w:t>怕吗?</w:t>
      </w:r>
      <w:r>
        <w:rPr>
          <w:color w:val="000000"/>
          <w:spacing w:val="0"/>
          <w:w w:val="100"/>
          <w:position w:val="0"/>
          <w:lang w:val="zh-CN" w:eastAsia="zh-CN" w:bidi="zh-CN"/>
        </w:rPr>
        <w:t>”老</w:t>
      </w:r>
      <w:r>
        <w:rPr>
          <w:color w:val="000000"/>
          <w:spacing w:val="0"/>
          <w:w w:val="100"/>
          <w:position w:val="0"/>
        </w:rPr>
        <w:t>张说:</w:t>
      </w:r>
      <w:r>
        <w:rPr>
          <w:color w:val="000000"/>
          <w:spacing w:val="0"/>
          <w:w w:val="100"/>
          <w:position w:val="0"/>
          <w:lang w:val="zh-CN" w:eastAsia="zh-CN" w:bidi="zh-CN"/>
        </w:rPr>
        <w:t>“我的</w:t>
      </w:r>
      <w:r>
        <w:rPr>
          <w:color w:val="000000"/>
          <w:spacing w:val="0"/>
          <w:w w:val="100"/>
          <w:position w:val="0"/>
        </w:rPr>
        <w:t>职责不 允许我让犯罪分子溜走，不逮住决不罢休。</w:t>
      </w:r>
      <w:r>
        <w:rPr>
          <w:color w:val="000000"/>
          <w:spacing w:val="0"/>
          <w:w w:val="100"/>
          <w:position w:val="0"/>
          <w:lang w:val="zh-CN" w:eastAsia="zh-CN" w:bidi="zh-CN"/>
        </w:rPr>
        <w:t>”民警</w:t>
      </w:r>
      <w:r>
        <w:rPr>
          <w:color w:val="000000"/>
          <w:spacing w:val="0"/>
          <w:w w:val="100"/>
          <w:position w:val="0"/>
        </w:rPr>
        <w:t>老张的言行体现的人民警察职业道德有：</w:t>
      </w:r>
    </w:p>
    <w:p>
      <w:pPr>
        <w:pStyle w:val="12"/>
        <w:keepNext w:val="0"/>
        <w:keepLines w:val="0"/>
        <w:widowControl w:val="0"/>
        <w:numPr>
          <w:ilvl w:val="0"/>
          <w:numId w:val="48"/>
        </w:numPr>
        <w:shd w:val="clear" w:color="auto" w:fill="auto"/>
        <w:tabs>
          <w:tab w:val="left" w:pos="2340"/>
          <w:tab w:val="left" w:pos="4335"/>
        </w:tabs>
        <w:bidi w:val="0"/>
        <w:spacing w:before="0" w:after="0" w:line="325" w:lineRule="exact"/>
        <w:ind w:left="0" w:right="0" w:firstLine="440"/>
        <w:jc w:val="both"/>
      </w:pPr>
      <w:bookmarkStart w:id="198" w:name="bookmark214"/>
      <w:bookmarkEnd w:id="198"/>
      <w:r>
        <w:rPr>
          <w:color w:val="000000"/>
          <w:spacing w:val="0"/>
          <w:w w:val="100"/>
          <w:position w:val="0"/>
        </w:rPr>
        <w:t>恪尽职守</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诚信友善</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 xml:space="preserve">勇于担当 </w:t>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精诚合作</w:t>
      </w:r>
    </w:p>
    <w:p>
      <w:pPr>
        <w:pStyle w:val="12"/>
        <w:keepNext w:val="0"/>
        <w:keepLines w:val="0"/>
        <w:widowControl w:val="0"/>
        <w:numPr>
          <w:ilvl w:val="0"/>
          <w:numId w:val="47"/>
        </w:numPr>
        <w:shd w:val="clear" w:color="auto" w:fill="auto"/>
        <w:tabs>
          <w:tab w:val="left" w:pos="857"/>
        </w:tabs>
        <w:bidi w:val="0"/>
        <w:spacing w:before="0" w:after="0" w:line="325" w:lineRule="exact"/>
        <w:ind w:left="0" w:right="0" w:firstLine="440"/>
        <w:jc w:val="both"/>
      </w:pPr>
      <w:bookmarkStart w:id="199" w:name="bookmark215"/>
      <w:bookmarkEnd w:id="199"/>
      <w:r>
        <w:rPr>
          <w:color w:val="000000"/>
          <w:spacing w:val="0"/>
          <w:w w:val="100"/>
          <w:position w:val="0"/>
        </w:rPr>
        <w:t>“法安天下，德润人心”，这是习近平法治思想对法律和道德功能的清晰定位和精准概 括。根据以上精神，下列对于法律功能和道德功能的解释正确的有：</w:t>
      </w:r>
    </w:p>
    <w:p>
      <w:pPr>
        <w:pStyle w:val="12"/>
        <w:keepNext w:val="0"/>
        <w:keepLines w:val="0"/>
        <w:widowControl w:val="0"/>
        <w:numPr>
          <w:ilvl w:val="0"/>
          <w:numId w:val="49"/>
        </w:numPr>
        <w:shd w:val="clear" w:color="auto" w:fill="auto"/>
        <w:tabs>
          <w:tab w:val="left" w:pos="812"/>
        </w:tabs>
        <w:bidi w:val="0"/>
        <w:spacing w:before="0" w:after="0" w:line="325" w:lineRule="exact"/>
        <w:ind w:left="0" w:right="0" w:firstLine="440"/>
        <w:jc w:val="both"/>
      </w:pPr>
      <w:bookmarkStart w:id="200" w:name="bookmark216"/>
      <w:bookmarkEnd w:id="200"/>
      <w:r>
        <w:rPr>
          <w:color w:val="000000"/>
          <w:spacing w:val="0"/>
          <w:w w:val="100"/>
          <w:position w:val="0"/>
        </w:rPr>
        <w:t>法律是普遍的强制性规范，具有维护秩序、安定天下的功能优势</w:t>
      </w:r>
    </w:p>
    <w:p>
      <w:pPr>
        <w:pStyle w:val="12"/>
        <w:keepNext w:val="0"/>
        <w:keepLines w:val="0"/>
        <w:widowControl w:val="0"/>
        <w:numPr>
          <w:ilvl w:val="0"/>
          <w:numId w:val="49"/>
        </w:numPr>
        <w:shd w:val="clear" w:color="auto" w:fill="auto"/>
        <w:tabs>
          <w:tab w:val="left" w:pos="796"/>
        </w:tabs>
        <w:bidi w:val="0"/>
        <w:spacing w:before="0" w:after="0" w:line="325" w:lineRule="exact"/>
        <w:ind w:left="0" w:right="0" w:firstLine="440"/>
        <w:jc w:val="both"/>
      </w:pPr>
      <w:bookmarkStart w:id="201" w:name="bookmark217"/>
      <w:bookmarkEnd w:id="201"/>
      <w:r>
        <w:rPr>
          <w:color w:val="000000"/>
          <w:spacing w:val="0"/>
          <w:w w:val="100"/>
          <w:position w:val="0"/>
        </w:rPr>
        <w:t>道德是一种广泛存在于日常生活之中的价值观念和行为规范，具有支撑秩序、治心化 性的功能优势</w:t>
      </w:r>
    </w:p>
    <w:p>
      <w:pPr>
        <w:pStyle w:val="12"/>
        <w:keepNext w:val="0"/>
        <w:keepLines w:val="0"/>
        <w:widowControl w:val="0"/>
        <w:numPr>
          <w:ilvl w:val="0"/>
          <w:numId w:val="49"/>
        </w:numPr>
        <w:shd w:val="clear" w:color="auto" w:fill="auto"/>
        <w:tabs>
          <w:tab w:val="left" w:pos="812"/>
        </w:tabs>
        <w:bidi w:val="0"/>
        <w:spacing w:before="0" w:after="0" w:line="325" w:lineRule="exact"/>
        <w:ind w:left="0" w:right="0" w:firstLine="440"/>
        <w:jc w:val="both"/>
      </w:pPr>
      <w:bookmarkStart w:id="202" w:name="bookmark218"/>
      <w:bookmarkEnd w:id="202"/>
      <w:r>
        <w:rPr>
          <w:color w:val="000000"/>
          <w:spacing w:val="0"/>
          <w:w w:val="100"/>
          <w:position w:val="0"/>
        </w:rPr>
        <w:t>道德的核心功能在于以明确的规则尺度来分配权利和义务，维护正常的生产生活秩序</w:t>
      </w:r>
    </w:p>
    <w:p>
      <w:pPr>
        <w:pStyle w:val="12"/>
        <w:keepNext w:val="0"/>
        <w:keepLines w:val="0"/>
        <w:widowControl w:val="0"/>
        <w:numPr>
          <w:ilvl w:val="0"/>
          <w:numId w:val="49"/>
        </w:numPr>
        <w:shd w:val="clear" w:color="auto" w:fill="auto"/>
        <w:tabs>
          <w:tab w:val="left" w:pos="812"/>
        </w:tabs>
        <w:bidi w:val="0"/>
        <w:spacing w:before="0" w:after="0" w:line="325" w:lineRule="exact"/>
        <w:ind w:left="0" w:right="0" w:firstLine="440"/>
        <w:jc w:val="both"/>
      </w:pPr>
      <w:bookmarkStart w:id="203" w:name="bookmark219"/>
      <w:bookmarkEnd w:id="203"/>
      <w:r>
        <w:rPr>
          <w:color w:val="000000"/>
          <w:spacing w:val="0"/>
          <w:w w:val="100"/>
          <w:position w:val="0"/>
        </w:rPr>
        <w:t>法律的重要功能是解决纠纷、维护正义，是惩恶扬善、维护公平秩序的根本手段</w:t>
      </w:r>
    </w:p>
    <w:p>
      <w:pPr>
        <w:pStyle w:val="12"/>
        <w:keepNext w:val="0"/>
        <w:keepLines w:val="0"/>
        <w:widowControl w:val="0"/>
        <w:numPr>
          <w:ilvl w:val="0"/>
          <w:numId w:val="47"/>
        </w:numPr>
        <w:shd w:val="clear" w:color="auto" w:fill="auto"/>
        <w:tabs>
          <w:tab w:val="left" w:pos="857"/>
        </w:tabs>
        <w:bidi w:val="0"/>
        <w:spacing w:before="0" w:after="0" w:line="325" w:lineRule="exact"/>
        <w:ind w:left="0" w:right="0" w:firstLine="440"/>
        <w:jc w:val="both"/>
      </w:pPr>
      <w:bookmarkStart w:id="204" w:name="bookmark220"/>
      <w:bookmarkEnd w:id="204"/>
      <w:r>
        <w:rPr>
          <w:color w:val="000000"/>
          <w:spacing w:val="0"/>
          <w:w w:val="100"/>
          <w:position w:val="0"/>
        </w:rPr>
        <w:t>社区民警老刘通过多年从事排查化解矛盾纠纷的工作，总结出“典型矛盾公开调解， 复杂矛盾联动调解，家庭矛盾上门调解</w:t>
      </w:r>
      <w:r>
        <w:rPr>
          <w:color w:val="000000"/>
          <w:spacing w:val="0"/>
          <w:w w:val="100"/>
          <w:position w:val="0"/>
          <w:lang w:val="zh-CN" w:eastAsia="zh-CN" w:bidi="zh-CN"/>
        </w:rPr>
        <w:t>”三</w:t>
      </w:r>
      <w:r>
        <w:rPr>
          <w:color w:val="000000"/>
          <w:spacing w:val="0"/>
          <w:w w:val="100"/>
          <w:position w:val="0"/>
        </w:rPr>
        <w:t>维模式矛盾纠纷调解法。</w:t>
      </w:r>
      <w:r>
        <w:rPr>
          <w:rFonts w:ascii="Times New Roman" w:hAnsi="Times New Roman" w:eastAsia="Times New Roman" w:cs="Times New Roman"/>
          <w:b/>
          <w:bCs/>
          <w:color w:val="000000"/>
          <w:spacing w:val="0"/>
          <w:w w:val="100"/>
          <w:position w:val="0"/>
        </w:rPr>
        <w:t>2021</w:t>
      </w:r>
      <w:r>
        <w:rPr>
          <w:color w:val="000000"/>
          <w:spacing w:val="0"/>
          <w:w w:val="100"/>
          <w:position w:val="0"/>
        </w:rPr>
        <w:t>年以来，老刘排查化 解各类矛盾纠纷</w:t>
      </w:r>
      <w:r>
        <w:rPr>
          <w:rFonts w:ascii="Times New Roman" w:hAnsi="Times New Roman" w:eastAsia="Times New Roman" w:cs="Times New Roman"/>
          <w:b/>
          <w:bCs/>
          <w:color w:val="000000"/>
          <w:spacing w:val="0"/>
          <w:w w:val="100"/>
          <w:position w:val="0"/>
        </w:rPr>
        <w:t>80</w:t>
      </w:r>
      <w:r>
        <w:rPr>
          <w:color w:val="000000"/>
          <w:spacing w:val="0"/>
          <w:w w:val="100"/>
          <w:position w:val="0"/>
        </w:rPr>
        <w:t>余起，就地息事率</w:t>
      </w:r>
      <w:r>
        <w:rPr>
          <w:rFonts w:ascii="Times New Roman" w:hAnsi="Times New Roman" w:eastAsia="Times New Roman" w:cs="Times New Roman"/>
          <w:b/>
          <w:bCs/>
          <w:color w:val="000000"/>
          <w:spacing w:val="0"/>
          <w:w w:val="100"/>
          <w:position w:val="0"/>
        </w:rPr>
        <w:t>100%,</w:t>
      </w:r>
      <w:r>
        <w:rPr>
          <w:color w:val="000000"/>
          <w:spacing w:val="0"/>
          <w:w w:val="100"/>
          <w:position w:val="0"/>
        </w:rPr>
        <w:t>他说:“群众有了获得感、幸福感、安全感,这才是 社区民警的成就感。</w:t>
      </w:r>
      <w:r>
        <w:rPr>
          <w:color w:val="000000"/>
          <w:spacing w:val="0"/>
          <w:w w:val="100"/>
          <w:position w:val="0"/>
          <w:lang w:val="zh-CN" w:eastAsia="zh-CN" w:bidi="zh-CN"/>
        </w:rPr>
        <w:t>”对</w:t>
      </w:r>
      <w:r>
        <w:rPr>
          <w:color w:val="000000"/>
          <w:spacing w:val="0"/>
          <w:w w:val="100"/>
          <w:position w:val="0"/>
        </w:rPr>
        <w:t>于民警老刘行为的评价正确的有：</w:t>
      </w:r>
    </w:p>
    <w:p>
      <w:pPr>
        <w:pStyle w:val="12"/>
        <w:keepNext w:val="0"/>
        <w:keepLines w:val="0"/>
        <w:widowControl w:val="0"/>
        <w:numPr>
          <w:ilvl w:val="0"/>
          <w:numId w:val="50"/>
        </w:numPr>
        <w:shd w:val="clear" w:color="auto" w:fill="auto"/>
        <w:tabs>
          <w:tab w:val="left" w:pos="812"/>
        </w:tabs>
        <w:bidi w:val="0"/>
        <w:spacing w:before="0" w:after="0" w:line="325" w:lineRule="exact"/>
        <w:ind w:left="0" w:right="0" w:firstLine="440"/>
        <w:jc w:val="both"/>
      </w:pPr>
      <w:bookmarkStart w:id="205" w:name="bookmark221"/>
      <w:bookmarkEnd w:id="205"/>
      <w:r>
        <w:rPr>
          <w:color w:val="000000"/>
          <w:spacing w:val="0"/>
          <w:w w:val="100"/>
          <w:position w:val="0"/>
        </w:rPr>
        <w:t>有效运用了新时代</w:t>
      </w:r>
      <w:r>
        <w:rPr>
          <w:color w:val="000000"/>
          <w:spacing w:val="0"/>
          <w:w w:val="100"/>
          <w:position w:val="0"/>
          <w:lang w:val="zh-CN" w:eastAsia="zh-CN" w:bidi="zh-CN"/>
        </w:rPr>
        <w:t>“枫桥</w:t>
      </w:r>
      <w:r>
        <w:rPr>
          <w:color w:val="000000"/>
          <w:spacing w:val="0"/>
          <w:w w:val="100"/>
          <w:position w:val="0"/>
        </w:rPr>
        <w:t>经验”的做法</w:t>
      </w:r>
    </w:p>
    <w:p>
      <w:pPr>
        <w:pStyle w:val="12"/>
        <w:keepNext w:val="0"/>
        <w:keepLines w:val="0"/>
        <w:widowControl w:val="0"/>
        <w:numPr>
          <w:ilvl w:val="0"/>
          <w:numId w:val="50"/>
        </w:numPr>
        <w:shd w:val="clear" w:color="auto" w:fill="auto"/>
        <w:tabs>
          <w:tab w:val="left" w:pos="812"/>
        </w:tabs>
        <w:bidi w:val="0"/>
        <w:spacing w:before="0" w:after="0" w:line="325" w:lineRule="exact"/>
        <w:ind w:left="0" w:right="0" w:firstLine="440"/>
        <w:jc w:val="both"/>
      </w:pPr>
      <w:bookmarkStart w:id="206" w:name="bookmark222"/>
      <w:bookmarkEnd w:id="206"/>
      <w:r>
        <w:rPr>
          <w:color w:val="000000"/>
          <w:spacing w:val="0"/>
          <w:w w:val="100"/>
          <w:position w:val="0"/>
        </w:rPr>
        <w:t>体现了人民警察</w:t>
      </w:r>
      <w:r>
        <w:rPr>
          <w:color w:val="000000"/>
          <w:spacing w:val="0"/>
          <w:w w:val="100"/>
          <w:position w:val="0"/>
          <w:lang w:val="zh-CN" w:eastAsia="zh-CN" w:bidi="zh-CN"/>
        </w:rPr>
        <w:t>“为民”的</w:t>
      </w:r>
      <w:r>
        <w:rPr>
          <w:color w:val="000000"/>
          <w:spacing w:val="0"/>
          <w:w w:val="100"/>
          <w:position w:val="0"/>
        </w:rPr>
        <w:t>核心价值观</w:t>
      </w:r>
    </w:p>
    <w:p>
      <w:pPr>
        <w:pStyle w:val="12"/>
        <w:keepNext w:val="0"/>
        <w:keepLines w:val="0"/>
        <w:widowControl w:val="0"/>
        <w:numPr>
          <w:ilvl w:val="0"/>
          <w:numId w:val="50"/>
        </w:numPr>
        <w:shd w:val="clear" w:color="auto" w:fill="auto"/>
        <w:tabs>
          <w:tab w:val="left" w:pos="812"/>
        </w:tabs>
        <w:bidi w:val="0"/>
        <w:spacing w:before="0" w:after="0" w:line="325" w:lineRule="exact"/>
        <w:ind w:left="0" w:right="0" w:firstLine="440"/>
        <w:jc w:val="both"/>
      </w:pPr>
      <w:bookmarkStart w:id="207" w:name="bookmark223"/>
      <w:bookmarkEnd w:id="207"/>
      <w:r>
        <w:rPr>
          <w:color w:val="000000"/>
          <w:spacing w:val="0"/>
          <w:w w:val="100"/>
          <w:position w:val="0"/>
        </w:rPr>
        <w:t>反映了人民警察“英勇善战</w:t>
      </w:r>
      <w:r>
        <w:rPr>
          <w:color w:val="000000"/>
          <w:spacing w:val="0"/>
          <w:w w:val="100"/>
          <w:position w:val="0"/>
          <w:lang w:val="zh-CN" w:eastAsia="zh-CN" w:bidi="zh-CN"/>
        </w:rPr>
        <w:t>”的</w:t>
      </w:r>
      <w:r>
        <w:rPr>
          <w:color w:val="000000"/>
          <w:spacing w:val="0"/>
          <w:w w:val="100"/>
          <w:position w:val="0"/>
        </w:rPr>
        <w:t>职业道德规范</w:t>
      </w:r>
    </w:p>
    <w:p>
      <w:pPr>
        <w:pStyle w:val="12"/>
        <w:keepNext w:val="0"/>
        <w:keepLines w:val="0"/>
        <w:widowControl w:val="0"/>
        <w:numPr>
          <w:ilvl w:val="0"/>
          <w:numId w:val="50"/>
        </w:numPr>
        <w:shd w:val="clear" w:color="auto" w:fill="auto"/>
        <w:tabs>
          <w:tab w:val="left" w:pos="812"/>
        </w:tabs>
        <w:bidi w:val="0"/>
        <w:spacing w:before="0" w:after="0" w:line="325" w:lineRule="exact"/>
        <w:ind w:left="0" w:right="0" w:firstLine="440"/>
        <w:jc w:val="both"/>
      </w:pPr>
      <w:bookmarkStart w:id="208" w:name="bookmark224"/>
      <w:bookmarkEnd w:id="208"/>
      <w:r>
        <w:rPr>
          <w:color w:val="000000"/>
          <w:spacing w:val="0"/>
          <w:w w:val="100"/>
          <w:position w:val="0"/>
        </w:rPr>
        <w:t>体现了人民警察“严守纪律</w:t>
      </w:r>
      <w:r>
        <w:rPr>
          <w:color w:val="000000"/>
          <w:spacing w:val="0"/>
          <w:w w:val="100"/>
          <w:position w:val="0"/>
          <w:lang w:val="zh-CN" w:eastAsia="zh-CN" w:bidi="zh-CN"/>
        </w:rPr>
        <w:t>”的优</w:t>
      </w:r>
      <w:r>
        <w:rPr>
          <w:color w:val="000000"/>
          <w:spacing w:val="0"/>
          <w:w w:val="100"/>
          <w:position w:val="0"/>
        </w:rPr>
        <w:t>秀品质</w:t>
      </w:r>
    </w:p>
    <w:p>
      <w:pPr>
        <w:pStyle w:val="12"/>
        <w:keepNext w:val="0"/>
        <w:keepLines w:val="0"/>
        <w:widowControl w:val="0"/>
        <w:numPr>
          <w:ilvl w:val="0"/>
          <w:numId w:val="47"/>
        </w:numPr>
        <w:shd w:val="clear" w:color="auto" w:fill="auto"/>
        <w:tabs>
          <w:tab w:val="left" w:pos="854"/>
        </w:tabs>
        <w:bidi w:val="0"/>
        <w:spacing w:before="0" w:after="0" w:line="325" w:lineRule="exact"/>
        <w:ind w:left="0" w:right="0" w:firstLine="440"/>
        <w:jc w:val="both"/>
      </w:pPr>
      <w:bookmarkStart w:id="209" w:name="bookmark225"/>
      <w:bookmarkEnd w:id="209"/>
      <w:r>
        <w:rPr>
          <w:color w:val="000000"/>
          <w:spacing w:val="0"/>
          <w:w w:val="100"/>
          <w:position w:val="0"/>
        </w:rPr>
        <w:t>公安民警在执法全过程中要自觉接受监督,适应在镜头下执法,始终做到严格规范公 正文明执法。刘某是一名短视频创作爱好者，想制作一部关于民警工作的短视频专题，抓拍了 民警工作时的瞬间。以下拍摄行为恰当的有：</w:t>
      </w:r>
    </w:p>
    <w:p>
      <w:pPr>
        <w:pStyle w:val="12"/>
        <w:keepNext w:val="0"/>
        <w:keepLines w:val="0"/>
        <w:widowControl w:val="0"/>
        <w:numPr>
          <w:ilvl w:val="0"/>
          <w:numId w:val="51"/>
        </w:numPr>
        <w:shd w:val="clear" w:color="auto" w:fill="auto"/>
        <w:tabs>
          <w:tab w:val="left" w:pos="816"/>
        </w:tabs>
        <w:bidi w:val="0"/>
        <w:spacing w:before="0" w:after="0" w:line="330" w:lineRule="exact"/>
        <w:ind w:left="0" w:right="0" w:firstLine="440"/>
        <w:jc w:val="both"/>
      </w:pPr>
      <w:bookmarkStart w:id="210" w:name="bookmark226"/>
      <w:bookmarkEnd w:id="210"/>
      <w:r>
        <w:rPr>
          <w:color w:val="000000"/>
          <w:spacing w:val="0"/>
          <w:w w:val="100"/>
          <w:position w:val="0"/>
        </w:rPr>
        <w:t>在市政府中心广场拍摄交警驾驶摩托车巡逻</w:t>
      </w:r>
    </w:p>
    <w:p>
      <w:pPr>
        <w:pStyle w:val="12"/>
        <w:keepNext w:val="0"/>
        <w:keepLines w:val="0"/>
        <w:widowControl w:val="0"/>
        <w:numPr>
          <w:ilvl w:val="0"/>
          <w:numId w:val="51"/>
        </w:numPr>
        <w:shd w:val="clear" w:color="auto" w:fill="auto"/>
        <w:tabs>
          <w:tab w:val="left" w:pos="816"/>
        </w:tabs>
        <w:bidi w:val="0"/>
        <w:spacing w:before="0" w:after="0" w:line="330" w:lineRule="exact"/>
        <w:ind w:left="0" w:right="0" w:firstLine="440"/>
        <w:jc w:val="both"/>
      </w:pPr>
      <w:bookmarkStart w:id="211" w:name="bookmark227"/>
      <w:bookmarkEnd w:id="211"/>
      <w:r>
        <w:rPr>
          <w:color w:val="000000"/>
          <w:spacing w:val="0"/>
          <w:w w:val="100"/>
          <w:position w:val="0"/>
        </w:rPr>
        <w:t>越过警戒带，进入盗窃案发现场中心区域拍摄</w:t>
      </w:r>
    </w:p>
    <w:p>
      <w:pPr>
        <w:pStyle w:val="12"/>
        <w:keepNext w:val="0"/>
        <w:keepLines w:val="0"/>
        <w:widowControl w:val="0"/>
        <w:numPr>
          <w:ilvl w:val="0"/>
          <w:numId w:val="51"/>
        </w:numPr>
        <w:shd w:val="clear" w:color="auto" w:fill="auto"/>
        <w:tabs>
          <w:tab w:val="left" w:pos="816"/>
        </w:tabs>
        <w:bidi w:val="0"/>
        <w:spacing w:before="0" w:after="0" w:line="330" w:lineRule="exact"/>
        <w:ind w:left="0" w:right="0" w:firstLine="440"/>
        <w:jc w:val="both"/>
      </w:pPr>
      <w:bookmarkStart w:id="212" w:name="bookmark228"/>
      <w:bookmarkEnd w:id="212"/>
      <w:r>
        <w:rPr>
          <w:color w:val="000000"/>
          <w:spacing w:val="0"/>
          <w:w w:val="100"/>
          <w:position w:val="0"/>
        </w:rPr>
        <w:t>在回家的路上，拍摄交警在十字路口指挥交通</w:t>
      </w:r>
    </w:p>
    <w:p>
      <w:pPr>
        <w:pStyle w:val="12"/>
        <w:keepNext w:val="0"/>
        <w:keepLines w:val="0"/>
        <w:widowControl w:val="0"/>
        <w:numPr>
          <w:ilvl w:val="0"/>
          <w:numId w:val="51"/>
        </w:numPr>
        <w:shd w:val="clear" w:color="auto" w:fill="auto"/>
        <w:tabs>
          <w:tab w:val="left" w:pos="816"/>
        </w:tabs>
        <w:bidi w:val="0"/>
        <w:spacing w:before="0" w:after="0" w:line="330" w:lineRule="exact"/>
        <w:ind w:left="0" w:right="0" w:firstLine="440"/>
        <w:jc w:val="both"/>
      </w:pPr>
      <w:bookmarkStart w:id="213" w:name="bookmark229"/>
      <w:bookmarkEnd w:id="213"/>
      <w:r>
        <w:rPr>
          <w:color w:val="000000"/>
          <w:spacing w:val="0"/>
          <w:w w:val="100"/>
          <w:position w:val="0"/>
        </w:rPr>
        <w:t>在派出所户籍办理窗口，拍摄民警电脑上的人口信息资料</w:t>
      </w:r>
    </w:p>
    <w:p>
      <w:pPr>
        <w:pStyle w:val="12"/>
        <w:keepNext w:val="0"/>
        <w:keepLines w:val="0"/>
        <w:widowControl w:val="0"/>
        <w:numPr>
          <w:ilvl w:val="0"/>
          <w:numId w:val="47"/>
        </w:numPr>
        <w:shd w:val="clear" w:color="auto" w:fill="auto"/>
        <w:tabs>
          <w:tab w:val="left" w:pos="857"/>
        </w:tabs>
        <w:bidi w:val="0"/>
        <w:spacing w:before="0" w:after="60" w:line="330" w:lineRule="exact"/>
        <w:ind w:left="0" w:right="0" w:firstLine="440"/>
        <w:jc w:val="both"/>
      </w:pPr>
      <w:bookmarkStart w:id="214" w:name="bookmark230"/>
      <w:bookmarkEnd w:id="214"/>
      <w:r>
        <w:rPr>
          <w:color w:val="000000"/>
          <w:spacing w:val="0"/>
          <w:w w:val="100"/>
          <w:position w:val="0"/>
        </w:rPr>
        <w:t>法律责任认定和归结必须遵循一定的原则，须以公正、合法为指导。根据我国法律规 定,法律责任认定和归结一般应遵循的原则有：</w:t>
      </w:r>
    </w:p>
    <w:p>
      <w:pPr>
        <w:pStyle w:val="12"/>
        <w:keepNext w:val="0"/>
        <w:keepLines w:val="0"/>
        <w:widowControl w:val="0"/>
        <w:numPr>
          <w:ilvl w:val="0"/>
          <w:numId w:val="52"/>
        </w:numPr>
        <w:shd w:val="clear" w:color="auto" w:fill="auto"/>
        <w:tabs>
          <w:tab w:val="left" w:pos="4335"/>
        </w:tabs>
        <w:bidi w:val="0"/>
        <w:spacing w:before="0" w:after="0" w:line="240" w:lineRule="auto"/>
        <w:ind w:left="0" w:right="0" w:firstLine="440"/>
        <w:jc w:val="both"/>
      </w:pPr>
      <w:bookmarkStart w:id="215" w:name="bookmark231"/>
      <w:bookmarkEnd w:id="215"/>
      <w:r>
        <w:rPr>
          <w:color w:val="000000"/>
          <w:spacing w:val="0"/>
          <w:w w:val="100"/>
          <w:position w:val="0"/>
        </w:rPr>
        <w:t>责任法定原则</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因果联系原则</w:t>
      </w:r>
    </w:p>
    <w:p>
      <w:pPr>
        <w:pStyle w:val="12"/>
        <w:keepNext w:val="0"/>
        <w:keepLines w:val="0"/>
        <w:widowControl w:val="0"/>
        <w:shd w:val="clear" w:color="auto" w:fill="auto"/>
        <w:tabs>
          <w:tab w:val="left" w:pos="4335"/>
        </w:tabs>
        <w:bidi w:val="0"/>
        <w:spacing w:before="0" w:after="0" w:line="325" w:lineRule="exact"/>
        <w:ind w:left="0" w:right="0" w:firstLine="44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责任与处罚相当原则</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责任自负原则</w:t>
      </w:r>
    </w:p>
    <w:p>
      <w:pPr>
        <w:pStyle w:val="12"/>
        <w:keepNext w:val="0"/>
        <w:keepLines w:val="0"/>
        <w:widowControl w:val="0"/>
        <w:numPr>
          <w:ilvl w:val="0"/>
          <w:numId w:val="47"/>
        </w:numPr>
        <w:shd w:val="clear" w:color="auto" w:fill="auto"/>
        <w:tabs>
          <w:tab w:val="left" w:pos="850"/>
        </w:tabs>
        <w:bidi w:val="0"/>
        <w:spacing w:before="0" w:after="60" w:line="356" w:lineRule="exact"/>
        <w:ind w:left="0" w:right="0" w:firstLine="440"/>
        <w:jc w:val="both"/>
      </w:pPr>
      <w:bookmarkStart w:id="216" w:name="bookmark232"/>
      <w:bookmarkEnd w:id="216"/>
      <w:r>
        <w:rPr>
          <w:color w:val="000000"/>
          <w:spacing w:val="0"/>
          <w:w w:val="100"/>
          <w:position w:val="0"/>
        </w:rPr>
        <w:t>陈某、王某准备收养田某和胡某</w:t>
      </w:r>
      <w:r>
        <w:rPr>
          <w:rFonts w:ascii="Times New Roman" w:hAnsi="Times New Roman" w:eastAsia="Times New Roman" w:cs="Times New Roman"/>
          <w:b/>
          <w:bCs/>
          <w:color w:val="000000"/>
          <w:spacing w:val="0"/>
          <w:w w:val="100"/>
          <w:position w:val="0"/>
        </w:rPr>
        <w:t>7</w:t>
      </w:r>
      <w:r>
        <w:rPr>
          <w:color w:val="000000"/>
          <w:spacing w:val="0"/>
          <w:w w:val="100"/>
          <w:position w:val="0"/>
        </w:rPr>
        <w:t>岁的儿子田某苗为养子，田某和胡某表示同意。对 于收养关系确认和户口办理，下列说法正确的有：</w:t>
      </w:r>
    </w:p>
    <w:p>
      <w:pPr>
        <w:pStyle w:val="12"/>
        <w:keepNext w:val="0"/>
        <w:keepLines w:val="0"/>
        <w:widowControl w:val="0"/>
        <w:numPr>
          <w:ilvl w:val="0"/>
          <w:numId w:val="53"/>
        </w:numPr>
        <w:shd w:val="clear" w:color="auto" w:fill="auto"/>
        <w:bidi w:val="0"/>
        <w:spacing w:before="0" w:after="40" w:line="240" w:lineRule="auto"/>
        <w:ind w:left="0" w:right="0" w:firstLine="440"/>
        <w:jc w:val="both"/>
      </w:pPr>
      <w:bookmarkStart w:id="217" w:name="bookmark233"/>
      <w:bookmarkEnd w:id="217"/>
      <w:r>
        <w:rPr>
          <w:color w:val="000000"/>
          <w:spacing w:val="0"/>
          <w:w w:val="100"/>
          <w:position w:val="0"/>
        </w:rPr>
        <w:t>收养应征得田某苗同意，否则收养行为无效</w:t>
      </w:r>
      <w:r>
        <w:br w:type="page"/>
      </w:r>
    </w:p>
    <w:p>
      <w:pPr>
        <w:pStyle w:val="12"/>
        <w:keepNext w:val="0"/>
        <w:keepLines w:val="0"/>
        <w:widowControl w:val="0"/>
        <w:numPr>
          <w:ilvl w:val="0"/>
          <w:numId w:val="53"/>
        </w:numPr>
        <w:shd w:val="clear" w:color="auto" w:fill="auto"/>
        <w:tabs>
          <w:tab w:val="left" w:pos="798"/>
        </w:tabs>
        <w:bidi w:val="0"/>
        <w:spacing w:before="0" w:after="0" w:line="328" w:lineRule="exact"/>
        <w:ind w:left="0" w:right="0" w:firstLine="440"/>
        <w:jc w:val="both"/>
      </w:pPr>
      <w:bookmarkStart w:id="218" w:name="bookmark234"/>
      <w:bookmarkEnd w:id="218"/>
      <w:r>
        <w:rPr>
          <w:color w:val="000000"/>
          <w:spacing w:val="0"/>
          <w:w w:val="100"/>
          <w:position w:val="0"/>
        </w:rPr>
        <w:t>收养关系自田某苗到陈某家生活时成立</w:t>
      </w:r>
    </w:p>
    <w:p>
      <w:pPr>
        <w:pStyle w:val="12"/>
        <w:keepNext w:val="0"/>
        <w:keepLines w:val="0"/>
        <w:widowControl w:val="0"/>
        <w:numPr>
          <w:ilvl w:val="0"/>
          <w:numId w:val="53"/>
        </w:numPr>
        <w:shd w:val="clear" w:color="auto" w:fill="auto"/>
        <w:tabs>
          <w:tab w:val="left" w:pos="802"/>
        </w:tabs>
        <w:bidi w:val="0"/>
        <w:spacing w:before="0" w:after="0" w:line="328" w:lineRule="exact"/>
        <w:ind w:left="0" w:right="0" w:firstLine="440"/>
        <w:jc w:val="both"/>
      </w:pPr>
      <w:bookmarkStart w:id="219" w:name="bookmark235"/>
      <w:bookmarkEnd w:id="219"/>
      <w:r>
        <w:rPr>
          <w:color w:val="000000"/>
          <w:spacing w:val="0"/>
          <w:w w:val="100"/>
          <w:position w:val="0"/>
        </w:rPr>
        <w:t>收养关系成立后,公安机关应按规定为田某苗办理户口登记</w:t>
      </w:r>
    </w:p>
    <w:p>
      <w:pPr>
        <w:pStyle w:val="12"/>
        <w:keepNext w:val="0"/>
        <w:keepLines w:val="0"/>
        <w:widowControl w:val="0"/>
        <w:numPr>
          <w:ilvl w:val="0"/>
          <w:numId w:val="53"/>
        </w:numPr>
        <w:shd w:val="clear" w:color="auto" w:fill="auto"/>
        <w:tabs>
          <w:tab w:val="left" w:pos="809"/>
        </w:tabs>
        <w:bidi w:val="0"/>
        <w:spacing w:before="0" w:after="0" w:line="328" w:lineRule="exact"/>
        <w:ind w:left="0" w:right="0" w:firstLine="440"/>
        <w:jc w:val="both"/>
      </w:pPr>
      <w:bookmarkStart w:id="220" w:name="bookmark236"/>
      <w:bookmarkEnd w:id="220"/>
      <w:r>
        <w:rPr>
          <w:color w:val="000000"/>
          <w:spacing w:val="0"/>
          <w:w w:val="100"/>
          <w:position w:val="0"/>
        </w:rPr>
        <w:t>经当事人协商一致，田某苗可保留原来的姓氏不变</w:t>
      </w:r>
    </w:p>
    <w:p>
      <w:pPr>
        <w:pStyle w:val="12"/>
        <w:keepNext w:val="0"/>
        <w:keepLines w:val="0"/>
        <w:widowControl w:val="0"/>
        <w:numPr>
          <w:ilvl w:val="0"/>
          <w:numId w:val="47"/>
        </w:numPr>
        <w:shd w:val="clear" w:color="auto" w:fill="auto"/>
        <w:tabs>
          <w:tab w:val="left" w:pos="854"/>
        </w:tabs>
        <w:bidi w:val="0"/>
        <w:spacing w:before="0" w:after="0" w:line="328" w:lineRule="exact"/>
        <w:ind w:left="0" w:right="0" w:firstLine="440"/>
        <w:jc w:val="both"/>
      </w:pPr>
      <w:bookmarkStart w:id="221" w:name="bookmark237"/>
      <w:bookmarkEnd w:id="221"/>
      <w:r>
        <w:rPr>
          <w:color w:val="000000"/>
          <w:spacing w:val="0"/>
          <w:w w:val="100"/>
          <w:position w:val="0"/>
        </w:rPr>
        <w:t>某县公安局接到县人民法院通知，要求其出庭应诉一起不服该局处罚决定的行政诉讼 案件。下列选项中,符合出庭应诉相关法律规定的有：</w:t>
      </w:r>
    </w:p>
    <w:p>
      <w:pPr>
        <w:pStyle w:val="12"/>
        <w:keepNext w:val="0"/>
        <w:keepLines w:val="0"/>
        <w:widowControl w:val="0"/>
        <w:numPr>
          <w:ilvl w:val="0"/>
          <w:numId w:val="54"/>
        </w:numPr>
        <w:shd w:val="clear" w:color="auto" w:fill="auto"/>
        <w:tabs>
          <w:tab w:val="left" w:pos="812"/>
        </w:tabs>
        <w:bidi w:val="0"/>
        <w:spacing w:before="0" w:after="0" w:line="328" w:lineRule="exact"/>
        <w:ind w:left="0" w:right="0" w:firstLine="440"/>
        <w:jc w:val="both"/>
      </w:pPr>
      <w:bookmarkStart w:id="222" w:name="bookmark238"/>
      <w:bookmarkEnd w:id="222"/>
      <w:r>
        <w:rPr>
          <w:color w:val="000000"/>
          <w:spacing w:val="0"/>
          <w:w w:val="100"/>
          <w:position w:val="0"/>
        </w:rPr>
        <w:t>县公安局局长出庭应诉</w:t>
      </w:r>
    </w:p>
    <w:p>
      <w:pPr>
        <w:pStyle w:val="12"/>
        <w:keepNext w:val="0"/>
        <w:keepLines w:val="0"/>
        <w:widowControl w:val="0"/>
        <w:numPr>
          <w:ilvl w:val="0"/>
          <w:numId w:val="54"/>
        </w:numPr>
        <w:shd w:val="clear" w:color="auto" w:fill="auto"/>
        <w:tabs>
          <w:tab w:val="left" w:pos="812"/>
        </w:tabs>
        <w:bidi w:val="0"/>
        <w:spacing w:before="0" w:after="0" w:line="328" w:lineRule="exact"/>
        <w:ind w:left="0" w:right="0" w:firstLine="440"/>
        <w:jc w:val="both"/>
      </w:pPr>
      <w:bookmarkStart w:id="223" w:name="bookmark239"/>
      <w:bookmarkEnd w:id="223"/>
      <w:r>
        <w:rPr>
          <w:color w:val="000000"/>
          <w:spacing w:val="0"/>
          <w:w w:val="100"/>
          <w:position w:val="0"/>
        </w:rPr>
        <w:t>县公安局副局长出庭应诉</w:t>
      </w:r>
    </w:p>
    <w:p>
      <w:pPr>
        <w:pStyle w:val="12"/>
        <w:keepNext w:val="0"/>
        <w:keepLines w:val="0"/>
        <w:widowControl w:val="0"/>
        <w:numPr>
          <w:ilvl w:val="0"/>
          <w:numId w:val="54"/>
        </w:numPr>
        <w:shd w:val="clear" w:color="auto" w:fill="auto"/>
        <w:tabs>
          <w:tab w:val="left" w:pos="812"/>
        </w:tabs>
        <w:bidi w:val="0"/>
        <w:spacing w:before="0" w:after="0" w:line="328" w:lineRule="exact"/>
        <w:ind w:left="0" w:right="0" w:firstLine="440"/>
        <w:jc w:val="both"/>
      </w:pPr>
      <w:bookmarkStart w:id="224" w:name="bookmark240"/>
      <w:bookmarkEnd w:id="224"/>
      <w:r>
        <w:rPr>
          <w:color w:val="000000"/>
          <w:spacing w:val="0"/>
          <w:w w:val="100"/>
          <w:position w:val="0"/>
        </w:rPr>
        <w:t>县公安局局长和委托的一名诉讼代理人出庭应诉</w:t>
      </w:r>
    </w:p>
    <w:p>
      <w:pPr>
        <w:pStyle w:val="12"/>
        <w:keepNext w:val="0"/>
        <w:keepLines w:val="0"/>
        <w:widowControl w:val="0"/>
        <w:numPr>
          <w:ilvl w:val="0"/>
          <w:numId w:val="54"/>
        </w:numPr>
        <w:shd w:val="clear" w:color="auto" w:fill="auto"/>
        <w:tabs>
          <w:tab w:val="left" w:pos="812"/>
        </w:tabs>
        <w:bidi w:val="0"/>
        <w:spacing w:before="0" w:after="0" w:line="328" w:lineRule="exact"/>
        <w:ind w:left="0" w:right="0" w:firstLine="440"/>
        <w:jc w:val="both"/>
      </w:pPr>
      <w:bookmarkStart w:id="225" w:name="bookmark241"/>
      <w:bookmarkEnd w:id="225"/>
      <w:r>
        <w:rPr>
          <w:color w:val="000000"/>
          <w:spacing w:val="0"/>
          <w:w w:val="100"/>
          <w:position w:val="0"/>
        </w:rPr>
        <w:t>县公安局局长委托一名律师单独出庭应诉</w:t>
      </w:r>
    </w:p>
    <w:p>
      <w:pPr>
        <w:pStyle w:val="12"/>
        <w:keepNext w:val="0"/>
        <w:keepLines w:val="0"/>
        <w:widowControl w:val="0"/>
        <w:numPr>
          <w:ilvl w:val="0"/>
          <w:numId w:val="47"/>
        </w:numPr>
        <w:shd w:val="clear" w:color="auto" w:fill="auto"/>
        <w:tabs>
          <w:tab w:val="left" w:pos="854"/>
        </w:tabs>
        <w:bidi w:val="0"/>
        <w:spacing w:before="0" w:after="60" w:line="328" w:lineRule="exact"/>
        <w:ind w:left="0" w:right="0" w:firstLine="440"/>
        <w:jc w:val="both"/>
      </w:pPr>
      <w:bookmarkStart w:id="226" w:name="bookmark242"/>
      <w:bookmarkEnd w:id="226"/>
      <w:r>
        <w:rPr>
          <w:color w:val="000000"/>
          <w:spacing w:val="0"/>
          <w:w w:val="100"/>
          <w:position w:val="0"/>
        </w:rPr>
        <w:t>巡逻民警小陈接情指中心指令，刚出现在某商场的一女子与涉毒人员张</w:t>
      </w:r>
      <w:r>
        <w:rPr>
          <w:rFonts w:ascii="Times New Roman" w:hAnsi="Times New Roman" w:eastAsia="Times New Roman" w:cs="Times New Roman"/>
          <w:b/>
          <w:bCs/>
          <w:color w:val="000000"/>
          <w:spacing w:val="0"/>
          <w:w w:val="100"/>
          <w:position w:val="0"/>
        </w:rPr>
        <w:t>X</w:t>
      </w:r>
      <w:r>
        <w:rPr>
          <w:color w:val="000000"/>
          <w:spacing w:val="0"/>
          <w:w w:val="100"/>
          <w:position w:val="0"/>
        </w:rPr>
        <w:t>高度相似, 立即上前稽查。小陈与同事迅速赶赴现场，在商场门口发现一女子与指令核查对象的外貌特 征较吻合。对此，民警适宜采取的做法有：</w:t>
      </w:r>
    </w:p>
    <w:p>
      <w:pPr>
        <w:pStyle w:val="12"/>
        <w:keepNext w:val="0"/>
        <w:keepLines w:val="0"/>
        <w:widowControl w:val="0"/>
        <w:numPr>
          <w:ilvl w:val="0"/>
          <w:numId w:val="55"/>
        </w:numPr>
        <w:shd w:val="clear" w:color="auto" w:fill="auto"/>
        <w:tabs>
          <w:tab w:val="left" w:pos="4348"/>
        </w:tabs>
        <w:bidi w:val="0"/>
        <w:spacing w:before="0" w:after="0" w:line="240" w:lineRule="auto"/>
        <w:ind w:left="0" w:right="0" w:firstLine="440"/>
        <w:jc w:val="both"/>
      </w:pPr>
      <w:bookmarkStart w:id="227" w:name="bookmark243"/>
      <w:bookmarkEnd w:id="227"/>
      <w:r>
        <w:rPr>
          <w:color w:val="000000"/>
          <w:spacing w:val="0"/>
          <w:w w:val="100"/>
          <w:position w:val="0"/>
        </w:rPr>
        <w:t>在民警视线范围内继续观察</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拦截该女子并将其带回派出所继续盘问</w:t>
      </w:r>
    </w:p>
    <w:p>
      <w:pPr>
        <w:pStyle w:val="12"/>
        <w:keepNext w:val="0"/>
        <w:keepLines w:val="0"/>
        <w:widowControl w:val="0"/>
        <w:shd w:val="clear" w:color="auto" w:fill="auto"/>
        <w:bidi w:val="0"/>
        <w:spacing w:before="0" w:after="0" w:line="328" w:lineRule="exact"/>
        <w:ind w:left="0" w:right="0" w:firstLine="44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 xml:space="preserve">出示人民警察证后査验该女子身份证 </w:t>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立即控制该女子并开展人身检查</w:t>
      </w:r>
    </w:p>
    <w:p>
      <w:pPr>
        <w:pStyle w:val="12"/>
        <w:keepNext w:val="0"/>
        <w:keepLines w:val="0"/>
        <w:widowControl w:val="0"/>
        <w:numPr>
          <w:ilvl w:val="0"/>
          <w:numId w:val="47"/>
        </w:numPr>
        <w:shd w:val="clear" w:color="auto" w:fill="auto"/>
        <w:tabs>
          <w:tab w:val="left" w:pos="854"/>
        </w:tabs>
        <w:bidi w:val="0"/>
        <w:spacing w:before="0" w:after="0" w:line="336" w:lineRule="exact"/>
        <w:ind w:left="0" w:right="0" w:firstLine="440"/>
        <w:jc w:val="both"/>
      </w:pPr>
      <w:bookmarkStart w:id="228" w:name="bookmark244"/>
      <w:bookmarkEnd w:id="228"/>
      <w:r>
        <w:rPr>
          <w:color w:val="000000"/>
          <w:spacing w:val="0"/>
          <w:w w:val="100"/>
          <w:position w:val="0"/>
        </w:rPr>
        <w:t>金山镇位于城乡接合部,治安情况复杂</w:t>
      </w:r>
      <w:r>
        <w:rPr>
          <w:rFonts w:ascii="Times New Roman" w:hAnsi="Times New Roman" w:eastAsia="Times New Roman" w:cs="Times New Roman"/>
          <w:b/>
          <w:bCs/>
          <w:color w:val="000000"/>
          <w:spacing w:val="0"/>
          <w:w w:val="100"/>
          <w:position w:val="0"/>
        </w:rPr>
        <w:t>,2022</w:t>
      </w:r>
      <w:r>
        <w:rPr>
          <w:color w:val="000000"/>
          <w:spacing w:val="0"/>
          <w:w w:val="100"/>
          <w:position w:val="0"/>
        </w:rPr>
        <w:t>年入夏以来，该镇社会治安问题增多，金 山镇派出所按照上级部署，釆取了一系列维护社会治安的措施。下列措施中属于组织动员群 众的有：</w:t>
      </w:r>
    </w:p>
    <w:p>
      <w:pPr>
        <w:pStyle w:val="12"/>
        <w:keepNext w:val="0"/>
        <w:keepLines w:val="0"/>
        <w:widowControl w:val="0"/>
        <w:shd w:val="clear" w:color="auto" w:fill="auto"/>
        <w:tabs>
          <w:tab w:val="left" w:pos="4348"/>
        </w:tabs>
        <w:bidi w:val="0"/>
        <w:spacing w:before="0" w:after="0" w:line="324" w:lineRule="exact"/>
        <w:ind w:left="0" w:right="0" w:firstLine="44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发动社会力量参与夜间巡逻</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鼓励辖区群众开展邻里守望</w:t>
      </w:r>
    </w:p>
    <w:p>
      <w:pPr>
        <w:pStyle w:val="12"/>
        <w:keepNext w:val="0"/>
        <w:keepLines w:val="0"/>
        <w:widowControl w:val="0"/>
        <w:shd w:val="clear" w:color="auto" w:fill="auto"/>
        <w:tabs>
          <w:tab w:val="left" w:pos="4348"/>
        </w:tabs>
        <w:bidi w:val="0"/>
        <w:spacing w:before="0" w:after="0" w:line="324" w:lineRule="exact"/>
        <w:ind w:left="0" w:right="0" w:firstLine="44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组织辖区单位加强联防联控</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邀请媒体宣传治安防范知识</w:t>
      </w:r>
    </w:p>
    <w:p>
      <w:pPr>
        <w:pStyle w:val="12"/>
        <w:keepNext w:val="0"/>
        <w:keepLines w:val="0"/>
        <w:widowControl w:val="0"/>
        <w:numPr>
          <w:ilvl w:val="0"/>
          <w:numId w:val="47"/>
        </w:numPr>
        <w:shd w:val="clear" w:color="auto" w:fill="auto"/>
        <w:tabs>
          <w:tab w:val="left" w:pos="854"/>
        </w:tabs>
        <w:bidi w:val="0"/>
        <w:spacing w:before="0" w:after="0" w:line="324" w:lineRule="exact"/>
        <w:ind w:left="0" w:right="0" w:firstLine="440"/>
        <w:jc w:val="both"/>
      </w:pPr>
      <w:r>
        <w:drawing>
          <wp:anchor distT="0" distB="0" distL="114300" distR="114300" simplePos="0" relativeHeight="251659264" behindDoc="0" locked="0" layoutInCell="1" allowOverlap="1">
            <wp:simplePos x="0" y="0"/>
            <wp:positionH relativeFrom="page">
              <wp:posOffset>1856105</wp:posOffset>
            </wp:positionH>
            <wp:positionV relativeFrom="paragraph">
              <wp:posOffset>838200</wp:posOffset>
            </wp:positionV>
            <wp:extent cx="2944495" cy="1847215"/>
            <wp:effectExtent l="0" t="0" r="8255" b="635"/>
            <wp:wrapTopAndBottom/>
            <wp:docPr id="46" name="Shape 46"/>
            <wp:cNvGraphicFramePr/>
            <a:graphic xmlns:a="http://schemas.openxmlformats.org/drawingml/2006/main">
              <a:graphicData uri="http://schemas.openxmlformats.org/drawingml/2006/picture">
                <pic:pic xmlns:pic="http://schemas.openxmlformats.org/drawingml/2006/picture">
                  <pic:nvPicPr>
                    <pic:cNvPr id="46" name="Shape 46"/>
                    <pic:cNvPicPr/>
                  </pic:nvPicPr>
                  <pic:blipFill>
                    <a:blip r:embed="rId14"/>
                    <a:stretch>
                      <a:fillRect/>
                    </a:stretch>
                  </pic:blipFill>
                  <pic:spPr>
                    <a:xfrm>
                      <a:off x="0" y="0"/>
                      <a:ext cx="2944495" cy="1847215"/>
                    </a:xfrm>
                    <a:prstGeom prst="rect">
                      <a:avLst/>
                    </a:prstGeom>
                  </pic:spPr>
                </pic:pic>
              </a:graphicData>
            </a:graphic>
          </wp:anchor>
        </w:drawing>
      </w:r>
      <w:bookmarkStart w:id="229" w:name="bookmark245"/>
      <w:bookmarkEnd w:id="229"/>
      <w:r>
        <w:rPr>
          <w:rFonts w:ascii="Times New Roman" w:hAnsi="Times New Roman" w:eastAsia="Times New Roman" w:cs="Times New Roman"/>
          <w:b/>
          <w:bCs/>
          <w:color w:val="000000"/>
          <w:spacing w:val="0"/>
          <w:w w:val="100"/>
          <w:position w:val="0"/>
        </w:rPr>
        <w:t>2022</w:t>
      </w:r>
      <w:r>
        <w:rPr>
          <w:color w:val="000000"/>
          <w:spacing w:val="0"/>
          <w:w w:val="100"/>
          <w:position w:val="0"/>
        </w:rPr>
        <w:t>年</w:t>
      </w:r>
      <w:r>
        <w:rPr>
          <w:rFonts w:ascii="Times New Roman" w:hAnsi="Times New Roman" w:eastAsia="Times New Roman" w:cs="Times New Roman"/>
          <w:b/>
          <w:bCs/>
          <w:color w:val="000000"/>
          <w:spacing w:val="0"/>
          <w:w w:val="100"/>
          <w:position w:val="0"/>
        </w:rPr>
        <w:t>4</w:t>
      </w:r>
      <w:r>
        <w:rPr>
          <w:color w:val="000000"/>
          <w:spacing w:val="0"/>
          <w:w w:val="100"/>
          <w:position w:val="0"/>
        </w:rPr>
        <w:t>月</w:t>
      </w:r>
      <w:r>
        <w:rPr>
          <w:rFonts w:ascii="Times New Roman" w:hAnsi="Times New Roman" w:eastAsia="Times New Roman" w:cs="Times New Roman"/>
          <w:b/>
          <w:bCs/>
          <w:color w:val="000000"/>
          <w:spacing w:val="0"/>
          <w:w w:val="100"/>
          <w:position w:val="0"/>
        </w:rPr>
        <w:t>19</w:t>
      </w:r>
      <w:r>
        <w:rPr>
          <w:color w:val="000000"/>
          <w:spacing w:val="0"/>
          <w:w w:val="100"/>
          <w:position w:val="0"/>
        </w:rPr>
        <w:t>日，全国公安机关打击整治养老诈骗专项行动部署会召开。会后，甲 县公安局缜密部署，成功打掉一个以投资养老项目为名实施集资诈骗的犯罪集团,侦查民警绘 制了《李</w:t>
      </w:r>
      <w:r>
        <w:rPr>
          <w:rFonts w:ascii="Times New Roman" w:hAnsi="Times New Roman" w:eastAsia="Times New Roman" w:cs="Times New Roman"/>
          <w:b/>
          <w:bCs/>
          <w:color w:val="000000"/>
          <w:spacing w:val="0"/>
          <w:w w:val="100"/>
          <w:position w:val="0"/>
        </w:rPr>
        <w:t>X</w:t>
      </w:r>
      <w:r>
        <w:rPr>
          <w:color w:val="000000"/>
          <w:spacing w:val="0"/>
          <w:w w:val="100"/>
          <w:position w:val="0"/>
        </w:rPr>
        <w:t>等人犯罪集团成员关系图》（见下图）。下列对各犯罪嫌疑人在案件中的作用认定 错误的有：</w:t>
      </w:r>
    </w:p>
    <w:p>
      <w:pPr>
        <w:pStyle w:val="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李</w:t>
      </w:r>
      <w:r>
        <w:rPr>
          <w:rFonts w:ascii="Times New Roman" w:hAnsi="Times New Roman" w:eastAsia="Times New Roman" w:cs="Times New Roman"/>
          <w:color w:val="000000"/>
          <w:spacing w:val="0"/>
          <w:w w:val="100"/>
          <w:position w:val="0"/>
          <w:sz w:val="17"/>
          <w:szCs w:val="17"/>
          <w:lang w:val="zh-CN" w:eastAsia="zh-CN" w:bidi="zh-CN"/>
        </w:rPr>
        <w:t>X</w:t>
      </w:r>
      <w:r>
        <w:rPr>
          <w:color w:val="000000"/>
          <w:spacing w:val="0"/>
          <w:w w:val="100"/>
          <w:position w:val="0"/>
        </w:rPr>
        <w:t>等人犯罪集团成员关系图</w:t>
      </w:r>
    </w:p>
    <w:p>
      <w:pPr>
        <w:pStyle w:val="12"/>
        <w:keepNext w:val="0"/>
        <w:keepLines w:val="0"/>
        <w:widowControl w:val="0"/>
        <w:shd w:val="clear" w:color="auto" w:fill="auto"/>
        <w:tabs>
          <w:tab w:val="left" w:pos="4348"/>
        </w:tabs>
        <w:bidi w:val="0"/>
        <w:spacing w:before="0" w:after="0" w:line="329" w:lineRule="exact"/>
        <w:ind w:left="0" w:right="0" w:firstLine="44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李</w:t>
      </w:r>
      <w:r>
        <w:rPr>
          <w:rFonts w:ascii="Times New Roman" w:hAnsi="Times New Roman" w:eastAsia="Times New Roman" w:cs="Times New Roman"/>
          <w:b/>
          <w:bCs/>
          <w:color w:val="000000"/>
          <w:spacing w:val="0"/>
          <w:w w:val="100"/>
          <w:position w:val="0"/>
        </w:rPr>
        <w:t>X</w:t>
      </w:r>
      <w:r>
        <w:rPr>
          <w:color w:val="000000"/>
          <w:spacing w:val="0"/>
          <w:w w:val="100"/>
          <w:position w:val="0"/>
        </w:rPr>
        <w:t>是首要分子</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梁</w:t>
      </w:r>
      <w:r>
        <w:rPr>
          <w:rFonts w:ascii="Times New Roman" w:hAnsi="Times New Roman" w:eastAsia="Times New Roman" w:cs="Times New Roman"/>
          <w:b/>
          <w:bCs/>
          <w:color w:val="000000"/>
          <w:spacing w:val="0"/>
          <w:w w:val="100"/>
          <w:position w:val="0"/>
        </w:rPr>
        <w:t>X</w:t>
      </w:r>
      <w:r>
        <w:rPr>
          <w:color w:val="000000"/>
          <w:spacing w:val="0"/>
          <w:w w:val="100"/>
          <w:position w:val="0"/>
        </w:rPr>
        <w:t>是主犯</w:t>
      </w:r>
    </w:p>
    <w:p>
      <w:pPr>
        <w:pStyle w:val="12"/>
        <w:keepNext w:val="0"/>
        <w:keepLines w:val="0"/>
        <w:widowControl w:val="0"/>
        <w:shd w:val="clear" w:color="auto" w:fill="auto"/>
        <w:tabs>
          <w:tab w:val="left" w:pos="4348"/>
        </w:tabs>
        <w:bidi w:val="0"/>
        <w:spacing w:before="0" w:after="0" w:line="329" w:lineRule="exact"/>
        <w:ind w:left="0" w:right="0" w:firstLine="44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陈</w:t>
      </w:r>
      <w:r>
        <w:rPr>
          <w:rFonts w:ascii="Times New Roman" w:hAnsi="Times New Roman" w:eastAsia="Times New Roman" w:cs="Times New Roman"/>
          <w:b/>
          <w:bCs/>
          <w:color w:val="000000"/>
          <w:spacing w:val="0"/>
          <w:w w:val="100"/>
          <w:position w:val="0"/>
        </w:rPr>
        <w:t>X</w:t>
      </w:r>
      <w:r>
        <w:rPr>
          <w:color w:val="000000"/>
          <w:spacing w:val="0"/>
          <w:w w:val="100"/>
          <w:position w:val="0"/>
        </w:rPr>
        <w:t>是从犯</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金</w:t>
      </w:r>
      <w:r>
        <w:rPr>
          <w:rFonts w:ascii="Times New Roman" w:hAnsi="Times New Roman" w:eastAsia="Times New Roman" w:cs="Times New Roman"/>
          <w:b/>
          <w:bCs/>
          <w:color w:val="000000"/>
          <w:spacing w:val="0"/>
          <w:w w:val="100"/>
          <w:position w:val="0"/>
        </w:rPr>
        <w:t>X</w:t>
      </w:r>
      <w:r>
        <w:rPr>
          <w:color w:val="000000"/>
          <w:spacing w:val="0"/>
          <w:w w:val="100"/>
          <w:position w:val="0"/>
        </w:rPr>
        <w:t>是胁从犯</w:t>
      </w:r>
    </w:p>
    <w:p>
      <w:pPr>
        <w:pStyle w:val="12"/>
        <w:keepNext w:val="0"/>
        <w:keepLines w:val="0"/>
        <w:widowControl w:val="0"/>
        <w:numPr>
          <w:ilvl w:val="0"/>
          <w:numId w:val="47"/>
        </w:numPr>
        <w:shd w:val="clear" w:color="auto" w:fill="auto"/>
        <w:bidi w:val="0"/>
        <w:spacing w:before="0" w:after="0" w:line="329" w:lineRule="exact"/>
        <w:ind w:left="0" w:right="0" w:firstLine="440"/>
        <w:jc w:val="both"/>
      </w:pPr>
      <w:bookmarkStart w:id="230" w:name="bookmark246"/>
      <w:bookmarkEnd w:id="230"/>
      <w:r>
        <w:rPr>
          <w:color w:val="000000"/>
          <w:spacing w:val="0"/>
          <w:w w:val="100"/>
          <w:position w:val="0"/>
        </w:rPr>
        <w:t>甲县公安局治安大队查获一起赌博案,办案民警对违法嫌疑人王</w:t>
      </w:r>
      <w:r>
        <w:rPr>
          <w:rFonts w:ascii="Times New Roman" w:hAnsi="Times New Roman" w:eastAsia="Times New Roman" w:cs="Times New Roman"/>
          <w:b/>
          <w:bCs/>
          <w:color w:val="000000"/>
          <w:spacing w:val="0"/>
          <w:w w:val="100"/>
          <w:position w:val="0"/>
        </w:rPr>
        <w:t>X</w:t>
      </w:r>
      <w:r>
        <w:rPr>
          <w:color w:val="000000"/>
          <w:spacing w:val="0"/>
          <w:w w:val="100"/>
          <w:position w:val="0"/>
        </w:rPr>
        <w:t>持有的物品依法进 行证据保全，并填写了《证据保全清单》（见下图）。查清案件事实后，公安机关在作出处罚决 定的同时，拟对清单中所列物品进行处理，其中正确的有：</w:t>
      </w:r>
      <w:r>
        <w:br w:type="page"/>
      </w:r>
    </w:p>
    <w:p>
      <w:pPr>
        <w:widowControl w:val="0"/>
        <w:jc w:val="center"/>
        <w:rPr>
          <w:sz w:val="2"/>
          <w:szCs w:val="2"/>
        </w:rPr>
      </w:pPr>
      <w:r>
        <w:drawing>
          <wp:inline distT="0" distB="0" distL="114300" distR="114300">
            <wp:extent cx="3974465" cy="3474720"/>
            <wp:effectExtent l="0" t="0" r="6985" b="11430"/>
            <wp:docPr id="48" name="Picutre 48"/>
            <wp:cNvGraphicFramePr/>
            <a:graphic xmlns:a="http://schemas.openxmlformats.org/drawingml/2006/main">
              <a:graphicData uri="http://schemas.openxmlformats.org/drawingml/2006/picture">
                <pic:pic xmlns:pic="http://schemas.openxmlformats.org/drawingml/2006/picture">
                  <pic:nvPicPr>
                    <pic:cNvPr id="48" name="Picutre 48"/>
                    <pic:cNvPicPr/>
                  </pic:nvPicPr>
                  <pic:blipFill>
                    <a:blip r:embed="rId15"/>
                    <a:stretch>
                      <a:fillRect/>
                    </a:stretch>
                  </pic:blipFill>
                  <pic:spPr>
                    <a:xfrm>
                      <a:off x="0" y="0"/>
                      <a:ext cx="3974465" cy="3474720"/>
                    </a:xfrm>
                    <a:prstGeom prst="rect">
                      <a:avLst/>
                    </a:prstGeom>
                  </pic:spPr>
                </pic:pic>
              </a:graphicData>
            </a:graphic>
          </wp:inline>
        </w:drawing>
      </w:r>
    </w:p>
    <w:p>
      <w:pPr>
        <w:widowControl w:val="0"/>
        <w:spacing w:after="59" w:line="1" w:lineRule="exact"/>
      </w:pPr>
    </w:p>
    <w:p>
      <w:pPr>
        <w:pStyle w:val="12"/>
        <w:keepNext w:val="0"/>
        <w:keepLines w:val="0"/>
        <w:widowControl w:val="0"/>
        <w:shd w:val="clear" w:color="auto" w:fill="auto"/>
        <w:tabs>
          <w:tab w:val="left" w:pos="4305"/>
        </w:tabs>
        <w:bidi w:val="0"/>
        <w:spacing w:before="0" w:after="0" w:line="327" w:lineRule="exact"/>
        <w:ind w:left="0" w:right="0" w:firstLine="38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二千元人民币是赌资，予以追缴</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手机与案件无关,退还王</w:t>
      </w:r>
      <w:r>
        <w:rPr>
          <w:rFonts w:ascii="Times New Roman" w:hAnsi="Times New Roman" w:eastAsia="Times New Roman" w:cs="Times New Roman"/>
          <w:b/>
          <w:bCs/>
          <w:color w:val="000000"/>
          <w:spacing w:val="0"/>
          <w:w w:val="100"/>
          <w:position w:val="0"/>
        </w:rPr>
        <w:t>X</w:t>
      </w:r>
    </w:p>
    <w:p>
      <w:pPr>
        <w:pStyle w:val="12"/>
        <w:keepNext w:val="0"/>
        <w:keepLines w:val="0"/>
        <w:widowControl w:val="0"/>
        <w:shd w:val="clear" w:color="auto" w:fill="auto"/>
        <w:tabs>
          <w:tab w:val="left" w:pos="4305"/>
        </w:tabs>
        <w:bidi w:val="0"/>
        <w:spacing w:before="0" w:after="0" w:line="327" w:lineRule="exact"/>
        <w:ind w:left="0" w:right="0" w:firstLine="38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麻将牌是赌具，予以收缴</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手表被用作赌注，予以没收</w:t>
      </w:r>
    </w:p>
    <w:p>
      <w:pPr>
        <w:pStyle w:val="12"/>
        <w:keepNext w:val="0"/>
        <w:keepLines w:val="0"/>
        <w:widowControl w:val="0"/>
        <w:numPr>
          <w:ilvl w:val="0"/>
          <w:numId w:val="47"/>
        </w:numPr>
        <w:shd w:val="clear" w:color="auto" w:fill="auto"/>
        <w:bidi w:val="0"/>
        <w:spacing w:before="0" w:after="60" w:line="327" w:lineRule="exact"/>
        <w:ind w:left="0" w:right="0" w:firstLine="420"/>
        <w:jc w:val="both"/>
      </w:pPr>
      <w:bookmarkStart w:id="231" w:name="bookmark247"/>
      <w:bookmarkEnd w:id="231"/>
      <w:r>
        <w:rPr>
          <w:color w:val="000000"/>
          <w:spacing w:val="0"/>
          <w:w w:val="100"/>
          <w:position w:val="0"/>
        </w:rPr>
        <w:t xml:space="preserve">青松市公安局交警支队依托交通大数据平台绘制了 </w:t>
      </w:r>
      <w:r>
        <w:rPr>
          <w:rFonts w:ascii="Times New Roman" w:hAnsi="Times New Roman" w:eastAsia="Times New Roman" w:cs="Times New Roman"/>
          <w:b/>
          <w:bCs/>
          <w:color w:val="000000"/>
          <w:spacing w:val="0"/>
          <w:w w:val="100"/>
          <w:position w:val="0"/>
        </w:rPr>
        <w:t>2022</w:t>
      </w:r>
      <w:r>
        <w:rPr>
          <w:color w:val="000000"/>
          <w:spacing w:val="0"/>
          <w:w w:val="100"/>
          <w:position w:val="0"/>
        </w:rPr>
        <w:t>年</w:t>
      </w:r>
      <w:r>
        <w:rPr>
          <w:rFonts w:ascii="Times New Roman" w:hAnsi="Times New Roman" w:eastAsia="Times New Roman" w:cs="Times New Roman"/>
          <w:b/>
          <w:bCs/>
          <w:color w:val="000000"/>
          <w:spacing w:val="0"/>
          <w:w w:val="100"/>
          <w:position w:val="0"/>
        </w:rPr>
        <w:t>2</w:t>
      </w:r>
      <w:r>
        <w:rPr>
          <w:color w:val="000000"/>
          <w:spacing w:val="0"/>
          <w:w w:val="100"/>
          <w:position w:val="0"/>
        </w:rPr>
        <w:t>月的《日平均整点时刻 拥堵延时情况示意图》（见下图），其中，拥堵延时指数数值越大，道路越拥堵，当拥堵延时指数 达到预警线临界值时，疏导交通的增配警力必须已经在岗。结合下图，交警支队调派警力情况 恰当的有：</w:t>
      </w:r>
    </w:p>
    <w:p>
      <w:pPr>
        <w:widowControl w:val="0"/>
        <w:jc w:val="center"/>
        <w:rPr>
          <w:sz w:val="2"/>
          <w:szCs w:val="2"/>
        </w:rPr>
      </w:pPr>
      <w:r>
        <w:drawing>
          <wp:inline distT="0" distB="0" distL="114300" distR="114300">
            <wp:extent cx="4895215" cy="1652270"/>
            <wp:effectExtent l="0" t="0" r="635" b="5080"/>
            <wp:docPr id="49" name="Picutre 49"/>
            <wp:cNvGraphicFramePr/>
            <a:graphic xmlns:a="http://schemas.openxmlformats.org/drawingml/2006/main">
              <a:graphicData uri="http://schemas.openxmlformats.org/drawingml/2006/picture">
                <pic:pic xmlns:pic="http://schemas.openxmlformats.org/drawingml/2006/picture">
                  <pic:nvPicPr>
                    <pic:cNvPr id="49" name="Picutre 49"/>
                    <pic:cNvPicPr/>
                  </pic:nvPicPr>
                  <pic:blipFill>
                    <a:blip r:embed="rId16"/>
                    <a:stretch>
                      <a:fillRect/>
                    </a:stretch>
                  </pic:blipFill>
                  <pic:spPr>
                    <a:xfrm>
                      <a:off x="0" y="0"/>
                      <a:ext cx="4895215" cy="1652270"/>
                    </a:xfrm>
                    <a:prstGeom prst="rect">
                      <a:avLst/>
                    </a:prstGeom>
                  </pic:spPr>
                </pic:pic>
              </a:graphicData>
            </a:graphic>
          </wp:inline>
        </w:drawing>
      </w:r>
    </w:p>
    <w:p>
      <w:pPr>
        <w:pStyle w:val="20"/>
        <w:keepNext w:val="0"/>
        <w:keepLines w:val="0"/>
        <w:widowControl w:val="0"/>
        <w:shd w:val="clear" w:color="auto" w:fill="auto"/>
        <w:bidi w:val="0"/>
        <w:spacing w:before="0" w:after="0" w:line="172" w:lineRule="exact"/>
        <w:ind w:left="0" w:right="0" w:firstLine="0"/>
        <w:jc w:val="right"/>
      </w:pPr>
      <w:r>
        <w:rPr>
          <w:rFonts w:ascii="Times New Roman" w:hAnsi="Times New Roman" w:eastAsia="Times New Roman" w:cs="Times New Roman"/>
          <w:color w:val="000000"/>
          <w:spacing w:val="0"/>
          <w:w w:val="100"/>
          <w:position w:val="0"/>
          <w:sz w:val="17"/>
          <w:szCs w:val="17"/>
          <w:vertAlign w:val="superscript"/>
        </w:rPr>
        <w:t>1 0</w:t>
      </w:r>
      <w:r>
        <w:rPr>
          <w:rFonts w:ascii="Times New Roman" w:hAnsi="Times New Roman" w:eastAsia="Times New Roman" w:cs="Times New Roman"/>
          <w:color w:val="000000"/>
          <w:spacing w:val="0"/>
          <w:w w:val="100"/>
          <w:position w:val="0"/>
          <w:sz w:val="17"/>
          <w:szCs w:val="17"/>
        </w:rPr>
        <w:t xml:space="preserve"> 0 1 2 3 4 5 6 7 8 9 10 11 12 13 14 15 16 17 18 19 20 21 22 23 </w:t>
      </w:r>
      <w:r>
        <w:rPr>
          <w:color w:val="000000"/>
          <w:spacing w:val="0"/>
          <w:w w:val="100"/>
          <w:position w:val="0"/>
        </w:rPr>
        <w:t>时间</w:t>
      </w:r>
    </w:p>
    <w:p>
      <w:pPr>
        <w:widowControl w:val="0"/>
        <w:spacing w:after="59" w:line="1" w:lineRule="exact"/>
      </w:pPr>
    </w:p>
    <w:p>
      <w:pPr>
        <w:pStyle w:val="28"/>
        <w:keepNext w:val="0"/>
        <w:keepLines w:val="0"/>
        <w:widowControl w:val="0"/>
        <w:shd w:val="clear" w:color="auto" w:fill="auto"/>
        <w:bidi w:val="0"/>
        <w:spacing w:before="0" w:after="100" w:line="240" w:lineRule="auto"/>
        <w:ind w:left="0" w:right="0" w:firstLine="0"/>
        <w:jc w:val="center"/>
        <w:rPr>
          <w:sz w:val="17"/>
          <w:szCs w:val="17"/>
        </w:rPr>
      </w:pPr>
      <w:r>
        <w:rPr>
          <w:color w:val="000000"/>
          <w:spacing w:val="0"/>
          <w:w w:val="100"/>
          <w:position w:val="0"/>
          <w:sz w:val="15"/>
          <w:szCs w:val="15"/>
        </w:rPr>
        <w:t>日平均整点时刻拥堵延时情况示意图（</w:t>
      </w:r>
      <w:r>
        <w:rPr>
          <w:rFonts w:ascii="Times New Roman" w:hAnsi="Times New Roman" w:eastAsia="Times New Roman" w:cs="Times New Roman"/>
          <w:color w:val="000000"/>
          <w:spacing w:val="0"/>
          <w:w w:val="100"/>
          <w:position w:val="0"/>
          <w:sz w:val="17"/>
          <w:szCs w:val="17"/>
          <w:lang w:val="en-US" w:eastAsia="en-US" w:bidi="en-US"/>
        </w:rPr>
        <w:t xml:space="preserve">2022.02 </w:t>
      </w:r>
      <w:r>
        <w:rPr>
          <w:rFonts w:ascii="Times New Roman" w:hAnsi="Times New Roman" w:eastAsia="Times New Roman" w:cs="Times New Roman"/>
          <w:color w:val="000000"/>
          <w:spacing w:val="0"/>
          <w:w w:val="100"/>
          <w:position w:val="0"/>
          <w:sz w:val="17"/>
          <w:szCs w:val="17"/>
        </w:rPr>
        <w:t>）</w:t>
      </w:r>
    </w:p>
    <w:p>
      <w:pPr>
        <w:pStyle w:val="12"/>
        <w:keepNext w:val="0"/>
        <w:keepLines w:val="0"/>
        <w:widowControl w:val="0"/>
        <w:numPr>
          <w:ilvl w:val="0"/>
          <w:numId w:val="56"/>
        </w:numPr>
        <w:shd w:val="clear" w:color="auto" w:fill="auto"/>
        <w:tabs>
          <w:tab w:val="left" w:pos="752"/>
        </w:tabs>
        <w:bidi w:val="0"/>
        <w:spacing w:before="0" w:after="60" w:line="240" w:lineRule="auto"/>
        <w:ind w:left="0" w:right="0" w:firstLine="380"/>
        <w:jc w:val="left"/>
      </w:pPr>
      <w:bookmarkStart w:id="232" w:name="bookmark248"/>
      <w:bookmarkEnd w:id="232"/>
      <w:r>
        <w:rPr>
          <w:color w:val="000000"/>
          <w:spacing w:val="0"/>
          <w:w w:val="100"/>
          <w:position w:val="0"/>
        </w:rPr>
        <w:t>制定早高峰警力增配预案应对拥堵激增状况</w:t>
      </w:r>
    </w:p>
    <w:p>
      <w:pPr>
        <w:pStyle w:val="12"/>
        <w:keepNext w:val="0"/>
        <w:keepLines w:val="0"/>
        <w:widowControl w:val="0"/>
        <w:numPr>
          <w:ilvl w:val="0"/>
          <w:numId w:val="56"/>
        </w:numPr>
        <w:shd w:val="clear" w:color="auto" w:fill="auto"/>
        <w:tabs>
          <w:tab w:val="left" w:pos="752"/>
        </w:tabs>
        <w:bidi w:val="0"/>
        <w:spacing w:before="0" w:after="100" w:line="240" w:lineRule="auto"/>
        <w:ind w:left="0" w:right="0" w:firstLine="380"/>
        <w:jc w:val="left"/>
      </w:pPr>
      <w:bookmarkStart w:id="233" w:name="bookmark249"/>
      <w:bookmarkEnd w:id="233"/>
      <w:r>
        <w:rPr>
          <w:color w:val="000000"/>
          <w:spacing w:val="0"/>
          <w:w w:val="100"/>
          <w:position w:val="0"/>
        </w:rPr>
        <w:t>早高峰增配警力执勤时间比晚高峰时间更长</w:t>
      </w:r>
    </w:p>
    <w:p>
      <w:pPr>
        <w:pStyle w:val="12"/>
        <w:keepNext w:val="0"/>
        <w:keepLines w:val="0"/>
        <w:widowControl w:val="0"/>
        <w:numPr>
          <w:ilvl w:val="0"/>
          <w:numId w:val="56"/>
        </w:numPr>
        <w:shd w:val="clear" w:color="auto" w:fill="auto"/>
        <w:tabs>
          <w:tab w:val="left" w:pos="752"/>
        </w:tabs>
        <w:bidi w:val="0"/>
        <w:spacing w:before="0" w:after="60" w:line="240" w:lineRule="auto"/>
        <w:ind w:left="0" w:right="0" w:firstLine="380"/>
        <w:jc w:val="left"/>
      </w:pPr>
      <w:bookmarkStart w:id="234" w:name="bookmark250"/>
      <w:bookmarkEnd w:id="234"/>
      <w:r>
        <w:rPr>
          <w:rFonts w:ascii="Times New Roman" w:hAnsi="Times New Roman" w:eastAsia="Times New Roman" w:cs="Times New Roman"/>
          <w:b/>
          <w:bCs/>
          <w:color w:val="000000"/>
          <w:spacing w:val="0"/>
          <w:w w:val="100"/>
          <w:position w:val="0"/>
        </w:rPr>
        <w:t>8</w:t>
      </w:r>
      <w:r>
        <w:rPr>
          <w:color w:val="000000"/>
          <w:spacing w:val="0"/>
          <w:w w:val="100"/>
          <w:position w:val="0"/>
        </w:rPr>
        <w:t>时和</w:t>
      </w:r>
      <w:r>
        <w:rPr>
          <w:rFonts w:ascii="Times New Roman" w:hAnsi="Times New Roman" w:eastAsia="Times New Roman" w:cs="Times New Roman"/>
          <w:b/>
          <w:bCs/>
          <w:color w:val="000000"/>
          <w:spacing w:val="0"/>
          <w:w w:val="100"/>
          <w:position w:val="0"/>
        </w:rPr>
        <w:t>18</w:t>
      </w:r>
      <w:r>
        <w:rPr>
          <w:color w:val="000000"/>
          <w:spacing w:val="0"/>
          <w:w w:val="100"/>
          <w:position w:val="0"/>
        </w:rPr>
        <w:t>时增配警力应一样多</w:t>
      </w:r>
    </w:p>
    <w:p>
      <w:pPr>
        <w:pStyle w:val="12"/>
        <w:keepNext w:val="0"/>
        <w:keepLines w:val="0"/>
        <w:widowControl w:val="0"/>
        <w:numPr>
          <w:ilvl w:val="0"/>
          <w:numId w:val="56"/>
        </w:numPr>
        <w:shd w:val="clear" w:color="auto" w:fill="auto"/>
        <w:tabs>
          <w:tab w:val="left" w:pos="752"/>
        </w:tabs>
        <w:bidi w:val="0"/>
        <w:spacing w:before="0" w:after="60" w:line="240" w:lineRule="auto"/>
        <w:ind w:left="0" w:right="0" w:firstLine="380"/>
        <w:jc w:val="left"/>
      </w:pPr>
      <w:bookmarkStart w:id="235" w:name="bookmark251"/>
      <w:bookmarkEnd w:id="235"/>
      <w:r>
        <w:rPr>
          <w:color w:val="000000"/>
          <w:spacing w:val="0"/>
          <w:w w:val="100"/>
          <w:position w:val="0"/>
        </w:rPr>
        <w:t>晚高峰增配警力须在</w:t>
      </w:r>
      <w:r>
        <w:rPr>
          <w:rFonts w:ascii="Times New Roman" w:hAnsi="Times New Roman" w:eastAsia="Times New Roman" w:cs="Times New Roman"/>
          <w:b/>
          <w:bCs/>
          <w:color w:val="000000"/>
          <w:spacing w:val="0"/>
          <w:w w:val="100"/>
          <w:position w:val="0"/>
        </w:rPr>
        <w:t>16</w:t>
      </w:r>
      <w:r>
        <w:rPr>
          <w:color w:val="000000"/>
          <w:spacing w:val="0"/>
          <w:w w:val="100"/>
          <w:position w:val="0"/>
        </w:rPr>
        <w:t>时之前到岗到位</w:t>
      </w:r>
      <w:r>
        <w:br w:type="page"/>
      </w:r>
    </w:p>
    <w:p>
      <w:pPr>
        <w:pStyle w:val="12"/>
        <w:keepNext w:val="0"/>
        <w:keepLines w:val="0"/>
        <w:widowControl w:val="0"/>
        <w:numPr>
          <w:ilvl w:val="0"/>
          <w:numId w:val="47"/>
        </w:numPr>
        <w:shd w:val="clear" w:color="auto" w:fill="auto"/>
        <w:bidi w:val="0"/>
        <w:spacing w:before="0" w:after="80" w:line="338" w:lineRule="exact"/>
        <w:ind w:left="0" w:right="0"/>
        <w:jc w:val="both"/>
      </w:pPr>
      <w:bookmarkStart w:id="236" w:name="bookmark252"/>
      <w:bookmarkEnd w:id="236"/>
      <w:r>
        <w:rPr>
          <w:color w:val="000000"/>
          <w:spacing w:val="0"/>
          <w:w w:val="100"/>
          <w:position w:val="0"/>
        </w:rPr>
        <w:t>群众王某到慧中派出所报警称:其上个月在</w:t>
      </w:r>
      <w:r>
        <w:rPr>
          <w:rFonts w:ascii="Times New Roman" w:hAnsi="Times New Roman" w:eastAsia="Times New Roman" w:cs="Times New Roman"/>
          <w:b/>
          <w:bCs/>
          <w:color w:val="000000"/>
          <w:spacing w:val="0"/>
          <w:w w:val="100"/>
          <w:position w:val="0"/>
          <w:lang w:val="zh-CN" w:eastAsia="zh-CN" w:bidi="zh-CN"/>
        </w:rPr>
        <w:t>X X</w:t>
      </w:r>
      <w:r>
        <w:rPr>
          <w:color w:val="000000"/>
          <w:spacing w:val="0"/>
          <w:w w:val="100"/>
          <w:position w:val="0"/>
        </w:rPr>
        <w:t>丽人沙龙美容院办理储值会员卡，但 上周消费时商家已停业，无法联系。民警小姜根据王某陈述还原了事情经过（见下图）。为尽</w:t>
      </w:r>
    </w:p>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快找到商家查明情况，小姜应调查的信息有:</w:t>
      </w:r>
    </w:p>
    <w:p>
      <w:pPr>
        <w:widowControl w:val="0"/>
        <w:spacing w:line="1" w:lineRule="exact"/>
        <w:sectPr>
          <w:footnotePr>
            <w:numFmt w:val="decimal"/>
          </w:footnotePr>
          <w:type w:val="continuous"/>
          <w:pgSz w:w="10299" w:h="14630"/>
          <w:pgMar w:top="1067" w:right="809" w:bottom="974" w:left="948" w:header="639" w:footer="3" w:gutter="0"/>
          <w:cols w:space="720" w:num="1"/>
          <w:rtlGutter w:val="0"/>
          <w:docGrid w:linePitch="360" w:charSpace="0"/>
        </w:sectPr>
      </w:pPr>
      <w:r>
        <mc:AlternateContent>
          <mc:Choice Requires="wps">
            <w:drawing>
              <wp:anchor distT="40640" distB="795020" distL="0" distR="0" simplePos="0" relativeHeight="251659264" behindDoc="0" locked="0" layoutInCell="1" allowOverlap="1">
                <wp:simplePos x="0" y="0"/>
                <wp:positionH relativeFrom="page">
                  <wp:posOffset>3290570</wp:posOffset>
                </wp:positionH>
                <wp:positionV relativeFrom="paragraph">
                  <wp:posOffset>40640</wp:posOffset>
                </wp:positionV>
                <wp:extent cx="1003300" cy="28067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1003300" cy="280670"/>
                        </a:xfrm>
                        <a:prstGeom prst="rect">
                          <a:avLst/>
                        </a:prstGeom>
                        <a:noFill/>
                      </wps:spPr>
                      <wps:txbx>
                        <w:txbxContent>
                          <w:p>
                            <w:pPr>
                              <w:pStyle w:val="28"/>
                              <w:keepNext w:val="0"/>
                              <w:keepLines w:val="0"/>
                              <w:widowControl w:val="0"/>
                              <w:shd w:val="clear" w:color="auto" w:fill="auto"/>
                              <w:bidi w:val="0"/>
                              <w:spacing w:before="0" w:after="0" w:line="208" w:lineRule="exact"/>
                              <w:ind w:left="0" w:right="0" w:firstLine="0"/>
                              <w:jc w:val="center"/>
                            </w:pPr>
                            <w:r>
                              <w:rPr>
                                <w:color w:val="000000"/>
                                <w:spacing w:val="0"/>
                                <w:w w:val="100"/>
                                <w:position w:val="0"/>
                              </w:rPr>
                              <w:t>退掉网购套餐</w:t>
                            </w:r>
                            <w:r>
                              <w:rPr>
                                <w:color w:val="000000"/>
                                <w:spacing w:val="0"/>
                                <w:w w:val="100"/>
                                <w:position w:val="0"/>
                              </w:rPr>
                              <w:br w:type="textWrapping"/>
                            </w:r>
                            <w:r>
                              <w:rPr>
                                <w:color w:val="000000"/>
                                <w:spacing w:val="0"/>
                                <w:w w:val="100"/>
                                <w:position w:val="0"/>
                              </w:rPr>
                              <w:t>办理储值会员卡消费</w:t>
                            </w:r>
                          </w:p>
                        </w:txbxContent>
                      </wps:txbx>
                      <wps:bodyPr lIns="0" tIns="0" rIns="0" bIns="0">
                        <a:noAutofit/>
                      </wps:bodyPr>
                    </wps:wsp>
                  </a:graphicData>
                </a:graphic>
              </wp:anchor>
            </w:drawing>
          </mc:Choice>
          <mc:Fallback>
            <w:pict>
              <v:shape id="Shape 50" o:spid="_x0000_s1026" o:spt="202" type="#_x0000_t202" style="position:absolute;left:0pt;margin-left:259.1pt;margin-top:3.2pt;height:22.1pt;width:79pt;mso-position-horizontal-relative:page;mso-wrap-distance-bottom:62.6pt;mso-wrap-distance-top:3.2pt;z-index:251659264;mso-width-relative:page;mso-height-relative:page;" filled="f" stroked="f" coordsize="21600,21600" o:gfxdata="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bCgJHWAAAACAEAAA8AAAAA&#10;AAAAAQAgAAAAIgAAAGRycy9kb3ducmV2LnhtbFBLAQIUABQAAAAIAIdO4kDt9Ck3pAEAAGYDAAAO&#10;AAAAAAAAAAEAIAAAACUBAABkcnMvZTJvRG9jLnhtbFBLBQYAAAAABgAGAFkBAAA7BQAAAAA=&#10;">
                <v:fill on="f" focussize="0,0"/>
                <v:stroke on="f"/>
                <v:imagedata o:title=""/>
                <o:lock v:ext="edit" aspectratio="f"/>
                <v:textbox inset="0mm,0mm,0mm,0mm">
                  <w:txbxContent>
                    <w:p>
                      <w:pPr>
                        <w:pStyle w:val="28"/>
                        <w:keepNext w:val="0"/>
                        <w:keepLines w:val="0"/>
                        <w:widowControl w:val="0"/>
                        <w:shd w:val="clear" w:color="auto" w:fill="auto"/>
                        <w:bidi w:val="0"/>
                        <w:spacing w:before="0" w:after="0" w:line="208" w:lineRule="exact"/>
                        <w:ind w:left="0" w:right="0" w:firstLine="0"/>
                        <w:jc w:val="center"/>
                      </w:pPr>
                      <w:r>
                        <w:rPr>
                          <w:color w:val="000000"/>
                          <w:spacing w:val="0"/>
                          <w:w w:val="100"/>
                          <w:position w:val="0"/>
                        </w:rPr>
                        <w:t>退掉网购套餐</w:t>
                      </w:r>
                      <w:r>
                        <w:rPr>
                          <w:color w:val="000000"/>
                          <w:spacing w:val="0"/>
                          <w:w w:val="100"/>
                          <w:position w:val="0"/>
                        </w:rPr>
                        <w:br w:type="textWrapping"/>
                      </w:r>
                      <w:r>
                        <w:rPr>
                          <w:color w:val="000000"/>
                          <w:spacing w:val="0"/>
                          <w:w w:val="100"/>
                          <w:position w:val="0"/>
                        </w:rPr>
                        <w:t>办理储值会员卡消费</w:t>
                      </w:r>
                    </w:p>
                  </w:txbxContent>
                </v:textbox>
                <w10:wrap type="topAndBottom"/>
              </v:shape>
            </w:pict>
          </mc:Fallback>
        </mc:AlternateContent>
      </w:r>
      <w:r>
        <mc:AlternateContent>
          <mc:Choice Requires="wps">
            <w:drawing>
              <wp:anchor distT="40640" distB="802005" distL="0" distR="0" simplePos="0" relativeHeight="251659264" behindDoc="0" locked="0" layoutInCell="1" allowOverlap="1">
                <wp:simplePos x="0" y="0"/>
                <wp:positionH relativeFrom="page">
                  <wp:posOffset>4371340</wp:posOffset>
                </wp:positionH>
                <wp:positionV relativeFrom="paragraph">
                  <wp:posOffset>40640</wp:posOffset>
                </wp:positionV>
                <wp:extent cx="889635" cy="27368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889635" cy="273685"/>
                        </a:xfrm>
                        <a:prstGeom prst="rect">
                          <a:avLst/>
                        </a:prstGeom>
                        <a:noFill/>
                      </wps:spPr>
                      <wps:txbx>
                        <w:txbxContent>
                          <w:p>
                            <w:pPr>
                              <w:pStyle w:val="28"/>
                              <w:keepNext w:val="0"/>
                              <w:keepLines w:val="0"/>
                              <w:widowControl w:val="0"/>
                              <w:shd w:val="clear" w:color="auto" w:fill="auto"/>
                              <w:bidi w:val="0"/>
                              <w:spacing w:before="0" w:after="0" w:line="201" w:lineRule="exact"/>
                              <w:ind w:left="0" w:right="0" w:firstLine="0"/>
                              <w:jc w:val="center"/>
                            </w:pPr>
                            <w:r>
                              <w:rPr>
                                <w:color w:val="000000"/>
                                <w:spacing w:val="0"/>
                                <w:w w:val="100"/>
                                <w:position w:val="0"/>
                              </w:rPr>
                              <w:t>再次去店消费时</w:t>
                            </w:r>
                            <w:r>
                              <w:rPr>
                                <w:color w:val="000000"/>
                                <w:spacing w:val="0"/>
                                <w:w w:val="100"/>
                                <w:position w:val="0"/>
                              </w:rPr>
                              <w:br w:type="textWrapping"/>
                            </w:r>
                            <w:r>
                              <w:rPr>
                                <w:color w:val="000000"/>
                                <w:spacing w:val="0"/>
                                <w:w w:val="100"/>
                                <w:position w:val="0"/>
                              </w:rPr>
                              <w:t>发现店铺已经关门</w:t>
                            </w:r>
                          </w:p>
                        </w:txbxContent>
                      </wps:txbx>
                      <wps:bodyPr lIns="0" tIns="0" rIns="0" bIns="0">
                        <a:noAutofit/>
                      </wps:bodyPr>
                    </wps:wsp>
                  </a:graphicData>
                </a:graphic>
              </wp:anchor>
            </w:drawing>
          </mc:Choice>
          <mc:Fallback>
            <w:pict>
              <v:shape id="Shape 52" o:spid="_x0000_s1026" o:spt="202" type="#_x0000_t202" style="position:absolute;left:0pt;margin-left:344.2pt;margin-top:3.2pt;height:21.55pt;width:70.05pt;mso-position-horizontal-relative:page;mso-wrap-distance-bottom:63.15pt;mso-wrap-distance-top:3.2pt;z-index:251659264;mso-width-relative:page;mso-height-relative:page;" filled="f" stroked="f" coordsize="21600,21600" o:gfxdata="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0gBh82AAAAAgBAAAP&#10;AAAAAAAAAAEAIAAAACIAAABkcnMvZG93bnJldi54bWxQSwECFAAUAAAACACHTuJAmX1sHqYBAABl&#10;AwAADgAAAAAAAAABACAAAAAnAQAAZHJzL2Uyb0RvYy54bWxQSwUGAAAAAAYABgBZAQAAPwUAAAAA&#10;">
                <v:fill on="f" focussize="0,0"/>
                <v:stroke on="f"/>
                <v:imagedata o:title=""/>
                <o:lock v:ext="edit" aspectratio="f"/>
                <v:textbox inset="0mm,0mm,0mm,0mm">
                  <w:txbxContent>
                    <w:p>
                      <w:pPr>
                        <w:pStyle w:val="28"/>
                        <w:keepNext w:val="0"/>
                        <w:keepLines w:val="0"/>
                        <w:widowControl w:val="0"/>
                        <w:shd w:val="clear" w:color="auto" w:fill="auto"/>
                        <w:bidi w:val="0"/>
                        <w:spacing w:before="0" w:after="0" w:line="201" w:lineRule="exact"/>
                        <w:ind w:left="0" w:right="0" w:firstLine="0"/>
                        <w:jc w:val="center"/>
                      </w:pPr>
                      <w:r>
                        <w:rPr>
                          <w:color w:val="000000"/>
                          <w:spacing w:val="0"/>
                          <w:w w:val="100"/>
                          <w:position w:val="0"/>
                        </w:rPr>
                        <w:t>再次去店消费时</w:t>
                      </w:r>
                      <w:r>
                        <w:rPr>
                          <w:color w:val="000000"/>
                          <w:spacing w:val="0"/>
                          <w:w w:val="100"/>
                          <w:position w:val="0"/>
                        </w:rPr>
                        <w:br w:type="textWrapping"/>
                      </w:r>
                      <w:r>
                        <w:rPr>
                          <w:color w:val="000000"/>
                          <w:spacing w:val="0"/>
                          <w:w w:val="100"/>
                          <w:position w:val="0"/>
                        </w:rPr>
                        <w:t>发现店铺已经关门</w:t>
                      </w:r>
                    </w:p>
                  </w:txbxContent>
                </v:textbox>
                <w10:wrap type="topAndBottom"/>
              </v:shape>
            </w:pict>
          </mc:Fallback>
        </mc:AlternateContent>
      </w:r>
      <w:r>
        <w:drawing>
          <wp:anchor distT="363855" distB="0" distL="0" distR="0" simplePos="0" relativeHeight="251659264" behindDoc="0" locked="0" layoutInCell="1" allowOverlap="1">
            <wp:simplePos x="0" y="0"/>
            <wp:positionH relativeFrom="page">
              <wp:posOffset>1393190</wp:posOffset>
            </wp:positionH>
            <wp:positionV relativeFrom="paragraph">
              <wp:posOffset>363855</wp:posOffset>
            </wp:positionV>
            <wp:extent cx="2096770" cy="749935"/>
            <wp:effectExtent l="0" t="0" r="17780" b="12065"/>
            <wp:wrapTopAndBottom/>
            <wp:docPr id="54" name="Shape 54"/>
            <wp:cNvGraphicFramePr/>
            <a:graphic xmlns:a="http://schemas.openxmlformats.org/drawingml/2006/main">
              <a:graphicData uri="http://schemas.openxmlformats.org/drawingml/2006/picture">
                <pic:pic xmlns:pic="http://schemas.openxmlformats.org/drawingml/2006/picture">
                  <pic:nvPicPr>
                    <pic:cNvPr id="54" name="Shape 54"/>
                    <pic:cNvPicPr/>
                  </pic:nvPicPr>
                  <pic:blipFill>
                    <a:blip r:embed="rId17"/>
                    <a:stretch>
                      <a:fillRect/>
                    </a:stretch>
                  </pic:blipFill>
                  <pic:spPr>
                    <a:xfrm>
                      <a:off x="0" y="0"/>
                      <a:ext cx="2096770" cy="74993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1393190</wp:posOffset>
                </wp:positionH>
                <wp:positionV relativeFrom="paragraph">
                  <wp:posOffset>38100</wp:posOffset>
                </wp:positionV>
                <wp:extent cx="782320" cy="287020"/>
                <wp:effectExtent l="0" t="0" r="0" b="0"/>
                <wp:wrapNone/>
                <wp:docPr id="56" name="Shape 56"/>
                <wp:cNvGraphicFramePr/>
                <a:graphic xmlns:a="http://schemas.openxmlformats.org/drawingml/2006/main">
                  <a:graphicData uri="http://schemas.microsoft.com/office/word/2010/wordprocessingShape">
                    <wps:wsp>
                      <wps:cNvSpPr txBox="1"/>
                      <wps:spPr>
                        <a:xfrm>
                          <a:off x="0" y="0"/>
                          <a:ext cx="782320" cy="287020"/>
                        </a:xfrm>
                        <a:prstGeom prst="rect">
                          <a:avLst/>
                        </a:prstGeom>
                        <a:noFill/>
                      </wps:spPr>
                      <wps:txbx>
                        <w:txbxContent>
                          <w:p>
                            <w:pPr>
                              <w:pStyle w:val="20"/>
                              <w:keepNext w:val="0"/>
                              <w:keepLines w:val="0"/>
                              <w:widowControl w:val="0"/>
                              <w:shd w:val="clear" w:color="auto" w:fill="auto"/>
                              <w:bidi w:val="0"/>
                              <w:spacing w:before="0" w:after="0" w:line="216" w:lineRule="exact"/>
                              <w:ind w:left="0" w:right="0" w:firstLine="0"/>
                              <w:jc w:val="center"/>
                            </w:pPr>
                            <w:r>
                              <w:rPr>
                                <w:color w:val="000000"/>
                                <w:spacing w:val="0"/>
                                <w:w w:val="100"/>
                                <w:position w:val="0"/>
                              </w:rPr>
                              <w:t>网购</w:t>
                            </w:r>
                            <w:r>
                              <w:rPr>
                                <w:color w:val="000000"/>
                                <w:spacing w:val="0"/>
                                <w:w w:val="100"/>
                                <w:position w:val="0"/>
                                <w:lang w:val="en-US" w:eastAsia="en-US" w:bidi="en-US"/>
                              </w:rPr>
                              <w:t>**</w:t>
                            </w:r>
                            <w:r>
                              <w:rPr>
                                <w:color w:val="000000"/>
                                <w:spacing w:val="0"/>
                                <w:w w:val="100"/>
                                <w:position w:val="0"/>
                              </w:rPr>
                              <w:t>丽人沙龙 超低价套餐</w:t>
                            </w:r>
                          </w:p>
                        </w:txbxContent>
                      </wps:txbx>
                      <wps:bodyPr lIns="0" tIns="0" rIns="0" bIns="0">
                        <a:noAutofit/>
                      </wps:bodyPr>
                    </wps:wsp>
                  </a:graphicData>
                </a:graphic>
              </wp:anchor>
            </w:drawing>
          </mc:Choice>
          <mc:Fallback>
            <w:pict>
              <v:shape id="Shape 56" o:spid="_x0000_s1026" o:spt="202" type="#_x0000_t202" style="position:absolute;left:0pt;margin-left:109.7pt;margin-top:3pt;height:22.6pt;width:61.6pt;mso-position-horizontal-relative:page;z-index:251661312;mso-width-relative:page;mso-height-relative:page;" filled="f" stroked="f" coordsize="21600,21600" o:gfxdata="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fue7dgAAAAIAQAADwAA&#10;AAAAAAABACAAAAAiAAAAZHJzL2Rvd25yZXYueG1sUEsBAhQAFAAAAAgAh07iQN3kwIWkAQAAZQMA&#10;AA4AAAAAAAAAAQAgAAAAJwEAAGRycy9lMm9Eb2MueG1sUEsFBgAAAAAGAAYAWQEAAD0FAAAAAA==&#10;">
                <v:fill on="f" focussize="0,0"/>
                <v:stroke on="f"/>
                <v:imagedata o:title=""/>
                <o:lock v:ext="edit" aspectratio="f"/>
                <v:textbox inset="0mm,0mm,0mm,0mm">
                  <w:txbxContent>
                    <w:p>
                      <w:pPr>
                        <w:pStyle w:val="20"/>
                        <w:keepNext w:val="0"/>
                        <w:keepLines w:val="0"/>
                        <w:widowControl w:val="0"/>
                        <w:shd w:val="clear" w:color="auto" w:fill="auto"/>
                        <w:bidi w:val="0"/>
                        <w:spacing w:before="0" w:after="0" w:line="216" w:lineRule="exact"/>
                        <w:ind w:left="0" w:right="0" w:firstLine="0"/>
                        <w:jc w:val="center"/>
                      </w:pPr>
                      <w:r>
                        <w:rPr>
                          <w:color w:val="000000"/>
                          <w:spacing w:val="0"/>
                          <w:w w:val="100"/>
                          <w:position w:val="0"/>
                        </w:rPr>
                        <w:t>网购</w:t>
                      </w:r>
                      <w:r>
                        <w:rPr>
                          <w:color w:val="000000"/>
                          <w:spacing w:val="0"/>
                          <w:w w:val="100"/>
                          <w:position w:val="0"/>
                          <w:lang w:val="en-US" w:eastAsia="en-US" w:bidi="en-US"/>
                        </w:rPr>
                        <w:t>**</w:t>
                      </w:r>
                      <w:r>
                        <w:rPr>
                          <w:color w:val="000000"/>
                          <w:spacing w:val="0"/>
                          <w:w w:val="100"/>
                          <w:position w:val="0"/>
                        </w:rPr>
                        <w:t>丽人沙龙 超低价套餐</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2305050</wp:posOffset>
                </wp:positionH>
                <wp:positionV relativeFrom="paragraph">
                  <wp:posOffset>44450</wp:posOffset>
                </wp:positionV>
                <wp:extent cx="895985" cy="275590"/>
                <wp:effectExtent l="0" t="0" r="0" b="0"/>
                <wp:wrapNone/>
                <wp:docPr id="58" name="Shape 58"/>
                <wp:cNvGraphicFramePr/>
                <a:graphic xmlns:a="http://schemas.openxmlformats.org/drawingml/2006/main">
                  <a:graphicData uri="http://schemas.microsoft.com/office/word/2010/wordprocessingShape">
                    <wps:wsp>
                      <wps:cNvSpPr txBox="1"/>
                      <wps:spPr>
                        <a:xfrm>
                          <a:off x="0" y="0"/>
                          <a:ext cx="895985" cy="275590"/>
                        </a:xfrm>
                        <a:prstGeom prst="rect">
                          <a:avLst/>
                        </a:prstGeom>
                        <a:noFill/>
                      </wps:spPr>
                      <wps:txbx>
                        <w:txbxContent>
                          <w:p>
                            <w:pPr>
                              <w:pStyle w:val="20"/>
                              <w:keepNext w:val="0"/>
                              <w:keepLines w:val="0"/>
                              <w:widowControl w:val="0"/>
                              <w:shd w:val="clear" w:color="auto" w:fill="auto"/>
                              <w:bidi w:val="0"/>
                              <w:spacing w:before="0" w:after="0" w:line="205" w:lineRule="exact"/>
                              <w:ind w:left="0" w:right="0" w:firstLine="0"/>
                              <w:jc w:val="center"/>
                            </w:pPr>
                            <w:r>
                              <w:rPr>
                                <w:color w:val="000000"/>
                                <w:spacing w:val="0"/>
                                <w:w w:val="100"/>
                                <w:position w:val="0"/>
                              </w:rPr>
                              <w:t>到店消费被推销 更优惠储值会员卡</w:t>
                            </w:r>
                          </w:p>
                        </w:txbxContent>
                      </wps:txbx>
                      <wps:bodyPr lIns="0" tIns="0" rIns="0" bIns="0">
                        <a:noAutofit/>
                      </wps:bodyPr>
                    </wps:wsp>
                  </a:graphicData>
                </a:graphic>
              </wp:anchor>
            </w:drawing>
          </mc:Choice>
          <mc:Fallback>
            <w:pict>
              <v:shape id="Shape 58" o:spid="_x0000_s1026" o:spt="202" type="#_x0000_t202" style="position:absolute;left:0pt;margin-left:181.5pt;margin-top:3.5pt;height:21.7pt;width:70.55pt;mso-position-horizontal-relative:page;z-index:251661312;mso-width-relative:page;mso-height-relative:page;" filled="f" stroked="f" coordsize="21600,21600" o:gfxdata="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mgcm1gAAAAgBAAAPAAAA&#10;AAAAAAEAIAAAACIAAABkcnMvZG93bnJldi54bWxQSwECFAAUAAAACACHTuJAJ/nB8qUBAABlAwAA&#10;DgAAAAAAAAABACAAAAAlAQAAZHJzL2Uyb0RvYy54bWxQSwUGAAAAAAYABgBZAQAAPAUAAAAA&#10;">
                <v:fill on="f" focussize="0,0"/>
                <v:stroke on="f"/>
                <v:imagedata o:title=""/>
                <o:lock v:ext="edit" aspectratio="f"/>
                <v:textbox inset="0mm,0mm,0mm,0mm">
                  <w:txbxContent>
                    <w:p>
                      <w:pPr>
                        <w:pStyle w:val="20"/>
                        <w:keepNext w:val="0"/>
                        <w:keepLines w:val="0"/>
                        <w:widowControl w:val="0"/>
                        <w:shd w:val="clear" w:color="auto" w:fill="auto"/>
                        <w:bidi w:val="0"/>
                        <w:spacing w:before="0" w:after="0" w:line="205" w:lineRule="exact"/>
                        <w:ind w:left="0" w:right="0" w:firstLine="0"/>
                        <w:jc w:val="center"/>
                      </w:pPr>
                      <w:r>
                        <w:rPr>
                          <w:color w:val="000000"/>
                          <w:spacing w:val="0"/>
                          <w:w w:val="100"/>
                          <w:position w:val="0"/>
                        </w:rPr>
                        <w:t>到店消费被推销 更优惠储值会员卡</w:t>
                      </w:r>
                    </w:p>
                  </w:txbxContent>
                </v:textbox>
              </v:shape>
            </w:pict>
          </mc:Fallback>
        </mc:AlternateContent>
      </w:r>
      <w:r>
        <mc:AlternateContent>
          <mc:Choice Requires="wps">
            <w:drawing>
              <wp:anchor distT="441960" distB="67945" distL="0" distR="0" simplePos="0" relativeHeight="251659264" behindDoc="0" locked="0" layoutInCell="1" allowOverlap="1">
                <wp:simplePos x="0" y="0"/>
                <wp:positionH relativeFrom="page">
                  <wp:posOffset>3504565</wp:posOffset>
                </wp:positionH>
                <wp:positionV relativeFrom="paragraph">
                  <wp:posOffset>441960</wp:posOffset>
                </wp:positionV>
                <wp:extent cx="1692275" cy="606425"/>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1692275" cy="606425"/>
                        </a:xfrm>
                        <a:prstGeom prst="rect">
                          <a:avLst/>
                        </a:prstGeom>
                        <a:noFill/>
                      </wps:spPr>
                      <wps:txbx>
                        <w:txbxContent>
                          <w:p>
                            <w:pPr>
                              <w:widowControl w:val="0"/>
                            </w:pPr>
                          </w:p>
                        </w:txbxContent>
                      </wps:txbx>
                      <wps:bodyPr wrap="none" lIns="0" tIns="0" rIns="0" bIns="0">
                        <a:noAutofit/>
                      </wps:bodyPr>
                    </wps:wsp>
                  </a:graphicData>
                </a:graphic>
              </wp:anchor>
            </w:drawing>
          </mc:Choice>
          <mc:Fallback>
            <w:pict>
              <v:shape id="Shape 60" o:spid="_x0000_s1026" o:spt="202" type="#_x0000_t202" style="position:absolute;left:0pt;margin-left:275.95pt;margin-top:34.8pt;height:47.75pt;width:133.25pt;mso-position-horizontal-relative:page;mso-wrap-distance-bottom:5.35pt;mso-wrap-distance-top:34.8pt;mso-wrap-style:none;z-index:251659264;mso-width-relative:page;mso-height-relative:page;" filled="f" stroked="f" coordsize="21600,21600" o:gfxdata="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19w1wAA&#10;AAoBAAAPAAAAAAAAAAEAIAAAACIAAABkcnMvZG93bnJldi54bWxQSwECFAAUAAAACACHTuJANRhS&#10;GK0BAAByAwAADgAAAAAAAAABACAAAAAmAQAAZHJzL2Uyb0RvYy54bWxQSwUGAAAAAAYABgBZAQAA&#10;RQUAAAAA&#10;">
                <v:fill on="f" focussize="0,0"/>
                <v:stroke on="f"/>
                <v:imagedata o:title=""/>
                <o:lock v:ext="edit" aspectratio="f"/>
                <v:textbox inset="0mm,0mm,0mm,0mm">
                  <w:txbxContent>
                    <w:p>
                      <w:pPr>
                        <w:widowControl w:val="0"/>
                      </w:pPr>
                    </w:p>
                  </w:txbxContent>
                </v:textbox>
                <w10:wrap type="topAndBottom"/>
              </v:shape>
            </w:pict>
          </mc:Fallback>
        </mc:AlternateContent>
      </w:r>
    </w:p>
    <w:p>
      <w:pPr>
        <w:pStyle w:val="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根据当事人陈述制作的事情经过还原图</w:t>
      </w:r>
    </w:p>
    <w:p>
      <w:pPr>
        <w:pStyle w:val="12"/>
        <w:keepNext w:val="0"/>
        <w:keepLines w:val="0"/>
        <w:widowControl w:val="0"/>
        <w:shd w:val="clear" w:color="auto" w:fill="auto"/>
        <w:tabs>
          <w:tab w:val="left" w:pos="4360"/>
        </w:tabs>
        <w:bidi w:val="0"/>
        <w:spacing w:before="0" w:after="0" w:line="324" w:lineRule="exact"/>
        <w:ind w:left="0" w:right="0" w:firstLine="44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该店在</w:t>
      </w:r>
      <w:r>
        <w:rPr>
          <w:rFonts w:ascii="Times New Roman" w:hAnsi="Times New Roman" w:eastAsia="Times New Roman" w:cs="Times New Roman"/>
          <w:b/>
          <w:bCs/>
          <w:color w:val="000000"/>
          <w:spacing w:val="0"/>
          <w:w w:val="100"/>
          <w:position w:val="0"/>
        </w:rPr>
        <w:t>XX</w:t>
      </w:r>
      <w:r>
        <w:rPr>
          <w:color w:val="000000"/>
          <w:spacing w:val="0"/>
          <w:w w:val="100"/>
          <w:position w:val="0"/>
        </w:rPr>
        <w:t>团购网的评价信息</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该店在</w:t>
      </w:r>
      <w:r>
        <w:rPr>
          <w:rFonts w:ascii="Times New Roman" w:hAnsi="Times New Roman" w:eastAsia="Times New Roman" w:cs="Times New Roman"/>
          <w:b/>
          <w:bCs/>
          <w:color w:val="000000"/>
          <w:spacing w:val="0"/>
          <w:w w:val="100"/>
          <w:position w:val="0"/>
        </w:rPr>
        <w:t>XX</w:t>
      </w:r>
      <w:r>
        <w:rPr>
          <w:color w:val="000000"/>
          <w:spacing w:val="0"/>
          <w:w w:val="100"/>
          <w:position w:val="0"/>
        </w:rPr>
        <w:t>团购网的注册信息</w:t>
      </w:r>
    </w:p>
    <w:p>
      <w:pPr>
        <w:pStyle w:val="12"/>
        <w:keepNext w:val="0"/>
        <w:keepLines w:val="0"/>
        <w:widowControl w:val="0"/>
        <w:numPr>
          <w:ilvl w:val="0"/>
          <w:numId w:val="57"/>
        </w:numPr>
        <w:shd w:val="clear" w:color="auto" w:fill="auto"/>
        <w:tabs>
          <w:tab w:val="left" w:pos="4360"/>
        </w:tabs>
        <w:bidi w:val="0"/>
        <w:spacing w:before="0" w:after="0" w:line="324" w:lineRule="exact"/>
        <w:ind w:left="0" w:right="0" w:firstLine="440"/>
        <w:jc w:val="both"/>
      </w:pPr>
      <w:bookmarkStart w:id="237" w:name="bookmark257"/>
      <w:bookmarkEnd w:id="237"/>
      <w:r>
        <w:rPr>
          <w:color w:val="000000"/>
          <w:spacing w:val="0"/>
          <w:w w:val="100"/>
          <w:position w:val="0"/>
        </w:rPr>
        <w:t>王某在该店储值时的刷卡交易信息</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王某在该店储值后的详细消费记录</w:t>
      </w:r>
    </w:p>
    <w:p>
      <w:pPr>
        <w:pStyle w:val="12"/>
        <w:keepNext w:val="0"/>
        <w:keepLines w:val="0"/>
        <w:widowControl w:val="0"/>
        <w:numPr>
          <w:ilvl w:val="0"/>
          <w:numId w:val="47"/>
        </w:numPr>
        <w:shd w:val="clear" w:color="auto" w:fill="auto"/>
        <w:tabs>
          <w:tab w:val="left" w:pos="877"/>
        </w:tabs>
        <w:bidi w:val="0"/>
        <w:spacing w:before="0" w:after="0" w:line="324" w:lineRule="exact"/>
        <w:ind w:left="0" w:right="0" w:firstLine="440"/>
        <w:jc w:val="both"/>
      </w:pPr>
      <w:bookmarkStart w:id="238" w:name="bookmark258"/>
      <w:bookmarkEnd w:id="238"/>
      <w:r>
        <w:rPr>
          <w:color w:val="000000"/>
          <w:spacing w:val="0"/>
          <w:w w:val="100"/>
          <w:position w:val="0"/>
        </w:rPr>
        <w:t>下列违法行为,《中华人民共和国网络安全法》明确规定应当由公安机关管辖的是：</w:t>
      </w:r>
    </w:p>
    <w:p>
      <w:pPr>
        <w:pStyle w:val="12"/>
        <w:keepNext w:val="0"/>
        <w:keepLines w:val="0"/>
        <w:widowControl w:val="0"/>
        <w:numPr>
          <w:ilvl w:val="0"/>
          <w:numId w:val="58"/>
        </w:numPr>
        <w:shd w:val="clear" w:color="auto" w:fill="auto"/>
        <w:tabs>
          <w:tab w:val="left" w:pos="816"/>
        </w:tabs>
        <w:bidi w:val="0"/>
        <w:spacing w:before="0" w:after="0" w:line="324" w:lineRule="exact"/>
        <w:ind w:left="0" w:right="0" w:firstLine="440"/>
        <w:jc w:val="both"/>
      </w:pPr>
      <w:bookmarkStart w:id="239" w:name="bookmark259"/>
      <w:bookmarkEnd w:id="239"/>
      <w:r>
        <w:rPr>
          <w:color w:val="000000"/>
          <w:spacing w:val="0"/>
          <w:w w:val="100"/>
          <w:position w:val="0"/>
        </w:rPr>
        <w:t>某公司未按规定向社会发布系统漏洞、计算机病毒、网络攻击等网络安全信息</w:t>
      </w:r>
    </w:p>
    <w:p>
      <w:pPr>
        <w:pStyle w:val="12"/>
        <w:keepNext w:val="0"/>
        <w:keepLines w:val="0"/>
        <w:widowControl w:val="0"/>
        <w:numPr>
          <w:ilvl w:val="0"/>
          <w:numId w:val="58"/>
        </w:numPr>
        <w:shd w:val="clear" w:color="auto" w:fill="auto"/>
        <w:tabs>
          <w:tab w:val="left" w:pos="816"/>
        </w:tabs>
        <w:bidi w:val="0"/>
        <w:spacing w:before="0" w:after="0" w:line="338" w:lineRule="exact"/>
        <w:ind w:left="0" w:right="0" w:firstLine="440"/>
        <w:jc w:val="both"/>
      </w:pPr>
      <w:bookmarkStart w:id="240" w:name="bookmark260"/>
      <w:bookmarkEnd w:id="240"/>
      <w:r>
        <w:rPr>
          <w:color w:val="000000"/>
          <w:spacing w:val="0"/>
          <w:w w:val="100"/>
          <w:position w:val="0"/>
        </w:rPr>
        <w:t>某软件公司开发的软件存在安全漏洞</w:t>
      </w:r>
    </w:p>
    <w:p>
      <w:pPr>
        <w:pStyle w:val="12"/>
        <w:keepNext w:val="0"/>
        <w:keepLines w:val="0"/>
        <w:widowControl w:val="0"/>
        <w:numPr>
          <w:ilvl w:val="0"/>
          <w:numId w:val="58"/>
        </w:numPr>
        <w:shd w:val="clear" w:color="auto" w:fill="auto"/>
        <w:tabs>
          <w:tab w:val="left" w:pos="796"/>
        </w:tabs>
        <w:bidi w:val="0"/>
        <w:spacing w:before="0" w:after="0" w:line="338" w:lineRule="exact"/>
        <w:ind w:left="0" w:right="0" w:firstLine="440"/>
        <w:jc w:val="both"/>
      </w:pPr>
      <w:bookmarkStart w:id="241" w:name="bookmark261"/>
      <w:bookmarkEnd w:id="241"/>
      <w:r>
        <w:rPr>
          <w:color w:val="000000"/>
          <w:spacing w:val="0"/>
          <w:w w:val="100"/>
          <w:position w:val="0"/>
        </w:rPr>
        <w:t>刘某编制专门程序用于同一时间内不断重复登录某网站，导致该网站瘫痪，其他用户 无法登录</w:t>
      </w:r>
    </w:p>
    <w:p>
      <w:pPr>
        <w:pStyle w:val="12"/>
        <w:keepNext w:val="0"/>
        <w:keepLines w:val="0"/>
        <w:widowControl w:val="0"/>
        <w:numPr>
          <w:ilvl w:val="0"/>
          <w:numId w:val="58"/>
        </w:numPr>
        <w:shd w:val="clear" w:color="auto" w:fill="auto"/>
        <w:tabs>
          <w:tab w:val="left" w:pos="816"/>
        </w:tabs>
        <w:bidi w:val="0"/>
        <w:spacing w:before="0" w:after="0" w:line="324" w:lineRule="exact"/>
        <w:ind w:left="0" w:right="0" w:firstLine="440"/>
        <w:jc w:val="both"/>
      </w:pPr>
      <w:bookmarkStart w:id="242" w:name="bookmark262"/>
      <w:bookmarkEnd w:id="242"/>
      <w:r>
        <w:rPr>
          <w:color w:val="000000"/>
          <w:spacing w:val="0"/>
          <w:w w:val="100"/>
          <w:position w:val="0"/>
        </w:rPr>
        <w:t>戴某在网络公司工作，将公司网站中存储的用户个人信息私下非法提供给冯某用于贩卖</w:t>
      </w:r>
    </w:p>
    <w:p>
      <w:pPr>
        <w:pStyle w:val="12"/>
        <w:keepNext w:val="0"/>
        <w:keepLines w:val="0"/>
        <w:widowControl w:val="0"/>
        <w:numPr>
          <w:ilvl w:val="0"/>
          <w:numId w:val="47"/>
        </w:numPr>
        <w:shd w:val="clear" w:color="auto" w:fill="auto"/>
        <w:tabs>
          <w:tab w:val="left" w:pos="857"/>
        </w:tabs>
        <w:bidi w:val="0"/>
        <w:spacing w:before="0" w:after="60" w:line="324" w:lineRule="exact"/>
        <w:ind w:left="0" w:right="0" w:firstLine="440"/>
        <w:jc w:val="both"/>
      </w:pPr>
      <w:bookmarkStart w:id="243" w:name="bookmark263"/>
      <w:bookmarkEnd w:id="243"/>
      <w:r>
        <w:rPr>
          <w:color w:val="000000"/>
          <w:spacing w:val="0"/>
          <w:w w:val="100"/>
          <w:position w:val="0"/>
        </w:rPr>
        <w:t>某派出所所长于某接到报案称有人在舞厅打架,便和民警刘某身着便服一起赶到现 场,见几个人扭打在一起，于是上前劝阻。但是，其中一名打架的男子罗某不听,反而将于某按 倒。刘某见状，立即表明二人身份，将罗某带回派出所。后于某决定</w:t>
      </w:r>
      <w:r>
        <w:rPr>
          <w:color w:val="000000"/>
          <w:spacing w:val="0"/>
          <w:w w:val="100"/>
          <w:position w:val="0"/>
          <w:lang w:val="zh-CN" w:eastAsia="zh-CN" w:bidi="zh-CN"/>
        </w:rPr>
        <w:t>“修理</w:t>
      </w:r>
      <w:r>
        <w:rPr>
          <w:color w:val="000000"/>
          <w:spacing w:val="0"/>
          <w:w w:val="100"/>
          <w:position w:val="0"/>
        </w:rPr>
        <w:t>”一下罗某,用警棍 将罗某击倒多次，同时体罚罗某。罗某无法忍受，冲出房门，从楼上跳下，当场死亡。以下说法 错误的有：</w:t>
      </w:r>
    </w:p>
    <w:p>
      <w:pPr>
        <w:pStyle w:val="12"/>
        <w:keepNext w:val="0"/>
        <w:keepLines w:val="0"/>
        <w:widowControl w:val="0"/>
        <w:numPr>
          <w:ilvl w:val="0"/>
          <w:numId w:val="59"/>
        </w:numPr>
        <w:shd w:val="clear" w:color="auto" w:fill="auto"/>
        <w:tabs>
          <w:tab w:val="left" w:pos="816"/>
        </w:tabs>
        <w:bidi w:val="0"/>
        <w:spacing w:before="0" w:after="0" w:line="240" w:lineRule="auto"/>
        <w:ind w:left="0" w:right="0" w:firstLine="440"/>
        <w:jc w:val="both"/>
      </w:pPr>
      <w:bookmarkStart w:id="244" w:name="bookmark264"/>
      <w:bookmarkEnd w:id="244"/>
      <w:r>
        <w:rPr>
          <w:color w:val="000000"/>
          <w:spacing w:val="0"/>
          <w:w w:val="100"/>
          <w:position w:val="0"/>
        </w:rPr>
        <w:t>罗某将于某按倒的行为构成阻碍执行公务</w:t>
      </w:r>
    </w:p>
    <w:p>
      <w:pPr>
        <w:pStyle w:val="12"/>
        <w:keepNext w:val="0"/>
        <w:keepLines w:val="0"/>
        <w:widowControl w:val="0"/>
        <w:numPr>
          <w:ilvl w:val="0"/>
          <w:numId w:val="59"/>
        </w:numPr>
        <w:shd w:val="clear" w:color="auto" w:fill="auto"/>
        <w:tabs>
          <w:tab w:val="left" w:pos="816"/>
        </w:tabs>
        <w:bidi w:val="0"/>
        <w:spacing w:before="0" w:after="0" w:line="324" w:lineRule="exact"/>
        <w:ind w:left="0" w:right="0" w:firstLine="440"/>
        <w:jc w:val="both"/>
      </w:pPr>
      <w:bookmarkStart w:id="245" w:name="bookmark265"/>
      <w:bookmarkEnd w:id="245"/>
      <w:r>
        <w:rPr>
          <w:color w:val="000000"/>
          <w:spacing w:val="0"/>
          <w:w w:val="100"/>
          <w:position w:val="0"/>
        </w:rPr>
        <w:t>对于罗某的死亡，于某无须承担责任</w:t>
      </w:r>
    </w:p>
    <w:p>
      <w:pPr>
        <w:pStyle w:val="12"/>
        <w:keepNext w:val="0"/>
        <w:keepLines w:val="0"/>
        <w:widowControl w:val="0"/>
        <w:numPr>
          <w:ilvl w:val="0"/>
          <w:numId w:val="59"/>
        </w:numPr>
        <w:shd w:val="clear" w:color="auto" w:fill="auto"/>
        <w:tabs>
          <w:tab w:val="left" w:pos="816"/>
        </w:tabs>
        <w:bidi w:val="0"/>
        <w:spacing w:before="0" w:after="0" w:line="324" w:lineRule="exact"/>
        <w:ind w:left="0" w:right="0" w:firstLine="440"/>
        <w:jc w:val="both"/>
      </w:pPr>
      <w:bookmarkStart w:id="246" w:name="bookmark266"/>
      <w:bookmarkEnd w:id="246"/>
      <w:r>
        <w:rPr>
          <w:color w:val="000000"/>
          <w:spacing w:val="0"/>
          <w:w w:val="100"/>
          <w:position w:val="0"/>
        </w:rPr>
        <w:t>于某违法使用警械</w:t>
      </w:r>
    </w:p>
    <w:p>
      <w:pPr>
        <w:pStyle w:val="12"/>
        <w:keepNext w:val="0"/>
        <w:keepLines w:val="0"/>
        <w:widowControl w:val="0"/>
        <w:numPr>
          <w:ilvl w:val="0"/>
          <w:numId w:val="59"/>
        </w:numPr>
        <w:shd w:val="clear" w:color="auto" w:fill="auto"/>
        <w:tabs>
          <w:tab w:val="left" w:pos="816"/>
        </w:tabs>
        <w:bidi w:val="0"/>
        <w:spacing w:before="0" w:after="260" w:line="324" w:lineRule="exact"/>
        <w:ind w:left="0" w:right="0" w:firstLine="440"/>
        <w:jc w:val="both"/>
      </w:pPr>
      <w:bookmarkStart w:id="247" w:name="bookmark267"/>
      <w:bookmarkEnd w:id="247"/>
      <w:r>
        <w:rPr>
          <w:color w:val="000000"/>
          <w:spacing w:val="0"/>
          <w:w w:val="100"/>
          <w:position w:val="0"/>
        </w:rPr>
        <w:t>于某多次将罗某击倒属于滥用职权</w:t>
      </w:r>
    </w:p>
    <w:p>
      <w:pPr>
        <w:pStyle w:val="18"/>
        <w:keepNext/>
        <w:keepLines/>
        <w:widowControl w:val="0"/>
        <w:shd w:val="clear" w:color="auto" w:fill="auto"/>
        <w:bidi w:val="0"/>
        <w:spacing w:before="0" w:after="0" w:line="240" w:lineRule="auto"/>
        <w:ind w:left="0" w:right="0" w:firstLine="0"/>
        <w:jc w:val="center"/>
      </w:pPr>
      <w:bookmarkStart w:id="248" w:name="bookmark268"/>
      <w:bookmarkStart w:id="249" w:name="bookmark269"/>
      <w:bookmarkStart w:id="250" w:name="bookmark270"/>
      <w:r>
        <w:rPr>
          <w:color w:val="000000"/>
          <w:spacing w:val="0"/>
          <w:w w:val="100"/>
          <w:position w:val="0"/>
        </w:rPr>
        <w:t>第三部分情境题</w:t>
      </w:r>
      <w:bookmarkEnd w:id="248"/>
      <w:bookmarkEnd w:id="249"/>
      <w:bookmarkEnd w:id="250"/>
    </w:p>
    <w:p>
      <w:pPr>
        <w:pStyle w:val="18"/>
        <w:keepNext/>
        <w:keepLines/>
        <w:widowControl w:val="0"/>
        <w:shd w:val="clear" w:color="auto" w:fill="auto"/>
        <w:bidi w:val="0"/>
        <w:spacing w:before="0" w:after="160" w:line="240" w:lineRule="auto"/>
        <w:ind w:left="0" w:right="0" w:firstLine="0"/>
        <w:jc w:val="center"/>
      </w:pPr>
      <w:bookmarkStart w:id="251" w:name="bookmark271"/>
      <w:bookmarkStart w:id="252" w:name="bookmark272"/>
      <w:bookmarkStart w:id="253" w:name="bookmark273"/>
      <w:r>
        <w:rPr>
          <w:color w:val="000000"/>
          <w:spacing w:val="0"/>
          <w:w w:val="100"/>
          <w:position w:val="0"/>
        </w:rPr>
        <w:t>（共</w:t>
      </w:r>
      <w:r>
        <w:rPr>
          <w:color w:val="000000"/>
          <w:spacing w:val="0"/>
          <w:w w:val="100"/>
          <w:position w:val="0"/>
          <w:sz w:val="26"/>
          <w:szCs w:val="26"/>
        </w:rPr>
        <w:t>30</w:t>
      </w:r>
      <w:r>
        <w:rPr>
          <w:color w:val="000000"/>
          <w:spacing w:val="0"/>
          <w:w w:val="100"/>
          <w:position w:val="0"/>
        </w:rPr>
        <w:t>题，每题</w:t>
      </w:r>
      <w:r>
        <w:rPr>
          <w:color w:val="000000"/>
          <w:spacing w:val="0"/>
          <w:w w:val="100"/>
          <w:position w:val="0"/>
          <w:sz w:val="26"/>
          <w:szCs w:val="26"/>
        </w:rPr>
        <w:t>1</w:t>
      </w:r>
      <w:r>
        <w:rPr>
          <w:color w:val="000000"/>
          <w:spacing w:val="0"/>
          <w:w w:val="100"/>
          <w:position w:val="0"/>
        </w:rPr>
        <w:t>分，共</w:t>
      </w:r>
      <w:r>
        <w:rPr>
          <w:color w:val="000000"/>
          <w:spacing w:val="0"/>
          <w:w w:val="100"/>
          <w:position w:val="0"/>
          <w:sz w:val="26"/>
          <w:szCs w:val="26"/>
        </w:rPr>
        <w:t>30</w:t>
      </w:r>
      <w:r>
        <w:rPr>
          <w:color w:val="000000"/>
          <w:spacing w:val="0"/>
          <w:w w:val="100"/>
          <w:position w:val="0"/>
        </w:rPr>
        <w:t>分）</w:t>
      </w:r>
      <w:bookmarkEnd w:id="251"/>
      <w:bookmarkEnd w:id="252"/>
      <w:bookmarkEnd w:id="253"/>
    </w:p>
    <w:p>
      <w:pPr>
        <w:pStyle w:val="12"/>
        <w:keepNext w:val="0"/>
        <w:keepLines w:val="0"/>
        <w:widowControl w:val="0"/>
        <w:shd w:val="clear" w:color="auto" w:fill="auto"/>
        <w:bidi w:val="0"/>
        <w:spacing w:before="0" w:after="160" w:line="323" w:lineRule="exact"/>
        <w:ind w:left="0" w:right="0" w:firstLine="440"/>
        <w:jc w:val="both"/>
      </w:pPr>
      <w:r>
        <w:rPr>
          <w:color w:val="000000"/>
          <w:spacing w:val="0"/>
          <w:w w:val="100"/>
          <w:position w:val="0"/>
        </w:rPr>
        <w:t>本部分共</w:t>
      </w:r>
      <w:r>
        <w:rPr>
          <w:color w:val="000000"/>
          <w:spacing w:val="0"/>
          <w:w w:val="100"/>
          <w:position w:val="0"/>
          <w:sz w:val="22"/>
          <w:szCs w:val="22"/>
        </w:rPr>
        <w:t>30</w:t>
      </w:r>
      <w:r>
        <w:rPr>
          <w:color w:val="000000"/>
          <w:spacing w:val="0"/>
          <w:w w:val="100"/>
          <w:position w:val="0"/>
        </w:rPr>
        <w:t>题，根据给出的情境材料做好分析，按照提问选择正确答案。若为单项选择 题，只有</w:t>
      </w:r>
      <w:r>
        <w:rPr>
          <w:color w:val="000000"/>
          <w:spacing w:val="0"/>
          <w:w w:val="100"/>
          <w:position w:val="0"/>
          <w:sz w:val="22"/>
          <w:szCs w:val="22"/>
        </w:rPr>
        <w:t>1</w:t>
      </w:r>
      <w:r>
        <w:rPr>
          <w:color w:val="000000"/>
          <w:spacing w:val="0"/>
          <w:w w:val="100"/>
          <w:position w:val="0"/>
        </w:rPr>
        <w:t>个选项最符合题目要求;若为多项选择题,至少有</w:t>
      </w:r>
      <w:r>
        <w:rPr>
          <w:color w:val="000000"/>
          <w:spacing w:val="0"/>
          <w:w w:val="100"/>
          <w:position w:val="0"/>
          <w:sz w:val="22"/>
          <w:szCs w:val="22"/>
        </w:rPr>
        <w:t>2</w:t>
      </w:r>
      <w:r>
        <w:rPr>
          <w:color w:val="000000"/>
          <w:spacing w:val="0"/>
          <w:w w:val="100"/>
          <w:position w:val="0"/>
        </w:rPr>
        <w:t>个选项符合题目要求，请将其选 出，并填涂在答题卡上的题号对应位置。错选、多选、少选均不得分。</w:t>
      </w:r>
    </w:p>
    <w:p>
      <w:pPr>
        <w:pStyle w:val="12"/>
        <w:keepNext w:val="0"/>
        <w:keepLines w:val="0"/>
        <w:widowControl w:val="0"/>
        <w:shd w:val="clear" w:color="auto" w:fill="auto"/>
        <w:bidi w:val="0"/>
        <w:spacing w:before="0" w:after="0" w:line="314" w:lineRule="exact"/>
        <w:ind w:left="0" w:right="0" w:firstLine="440"/>
        <w:jc w:val="both"/>
      </w:pPr>
      <w:r>
        <w:rPr>
          <w:color w:val="000000"/>
          <w:spacing w:val="0"/>
          <w:w w:val="100"/>
          <w:position w:val="0"/>
        </w:rPr>
        <w:t>请开始答题：</w:t>
      </w:r>
    </w:p>
    <w:p>
      <w:pPr>
        <w:pStyle w:val="12"/>
        <w:keepNext w:val="0"/>
        <w:keepLines w:val="0"/>
        <w:widowControl w:val="0"/>
        <w:shd w:val="clear" w:color="auto" w:fill="auto"/>
        <w:bidi w:val="0"/>
        <w:spacing w:before="0" w:after="0" w:line="314" w:lineRule="exact"/>
        <w:ind w:left="0" w:right="0" w:firstLine="440"/>
        <w:jc w:val="both"/>
      </w:pPr>
      <w:r>
        <w:rPr>
          <w:color w:val="000000"/>
          <w:spacing w:val="0"/>
          <w:w w:val="100"/>
          <w:position w:val="0"/>
        </w:rPr>
        <w:t>一、根据以下情境材料，回答</w:t>
      </w:r>
      <w:r>
        <w:rPr>
          <w:color w:val="000000"/>
          <w:spacing w:val="0"/>
          <w:w w:val="100"/>
          <w:position w:val="0"/>
          <w:sz w:val="22"/>
          <w:szCs w:val="22"/>
        </w:rPr>
        <w:t>71 ~74</w:t>
      </w:r>
      <w:r>
        <w:rPr>
          <w:color w:val="000000"/>
          <w:spacing w:val="0"/>
          <w:w w:val="100"/>
          <w:position w:val="0"/>
        </w:rPr>
        <w:t>题。</w:t>
      </w:r>
    </w:p>
    <w:p>
      <w:pPr>
        <w:pStyle w:val="12"/>
        <w:keepNext w:val="0"/>
        <w:keepLines w:val="0"/>
        <w:widowControl w:val="0"/>
        <w:shd w:val="clear" w:color="auto" w:fill="auto"/>
        <w:bidi w:val="0"/>
        <w:spacing w:before="0" w:after="120" w:line="314" w:lineRule="exact"/>
        <w:ind w:left="0" w:right="0" w:firstLine="440"/>
        <w:jc w:val="both"/>
      </w:pPr>
      <w:r>
        <w:rPr>
          <w:color w:val="000000"/>
          <w:spacing w:val="0"/>
          <w:w w:val="100"/>
          <w:position w:val="0"/>
        </w:rPr>
        <w:t>碧潭村地处半山腰，近年来成为网红打卡地。一些别具特色的乡村民宿、农家乐兴起，村 民农闲时以导游、零售等为副业。随着乡村旅游业的发展，出现了一些矛盾纠纷，治安防范压 力增大，针对这一情况，驻村民警小秦围绕县公安局平安乡村工作规划，结合碧潭村发展现状,</w:t>
      </w:r>
    </w:p>
    <w:p>
      <w:pPr>
        <w:pStyle w:val="12"/>
        <w:keepNext w:val="0"/>
        <w:keepLines w:val="0"/>
        <w:widowControl w:val="0"/>
        <w:shd w:val="clear" w:color="auto" w:fill="auto"/>
        <w:bidi w:val="0"/>
        <w:spacing w:before="0" w:after="0" w:line="323" w:lineRule="exact"/>
        <w:ind w:left="0" w:right="0" w:firstLine="0"/>
        <w:jc w:val="both"/>
      </w:pPr>
      <w:r>
        <w:rPr>
          <w:color w:val="000000"/>
          <w:spacing w:val="0"/>
          <w:w w:val="100"/>
          <w:position w:val="0"/>
        </w:rPr>
        <w:t>制定了一套包括前期调研、中期实施与后期评估在内的整体建设方案,拟采取一系列措施。</w:t>
      </w:r>
    </w:p>
    <w:p>
      <w:pPr>
        <w:pStyle w:val="12"/>
        <w:keepNext w:val="0"/>
        <w:keepLines w:val="0"/>
        <w:widowControl w:val="0"/>
        <w:numPr>
          <w:ilvl w:val="0"/>
          <w:numId w:val="60"/>
        </w:numPr>
        <w:shd w:val="clear" w:color="auto" w:fill="auto"/>
        <w:tabs>
          <w:tab w:val="left" w:pos="850"/>
        </w:tabs>
        <w:bidi w:val="0"/>
        <w:spacing w:before="0" w:after="80" w:line="330" w:lineRule="exact"/>
        <w:ind w:left="0" w:right="0" w:firstLine="420"/>
        <w:jc w:val="both"/>
      </w:pPr>
      <w:bookmarkStart w:id="254" w:name="bookmark274"/>
      <w:bookmarkEnd w:id="254"/>
      <w:r>
        <w:rPr>
          <w:color w:val="000000"/>
          <w:spacing w:val="0"/>
          <w:w w:val="100"/>
          <w:position w:val="0"/>
        </w:rPr>
        <w:t>为推进平安乡村建设，了解碧潭村社会治安状况，小秦动员多方力量开展调査。下列 动员方式恰当的有:（多选）</w:t>
      </w:r>
    </w:p>
    <w:p>
      <w:pPr>
        <w:pStyle w:val="12"/>
        <w:keepNext w:val="0"/>
        <w:keepLines w:val="0"/>
        <w:widowControl w:val="0"/>
        <w:numPr>
          <w:ilvl w:val="0"/>
          <w:numId w:val="61"/>
        </w:numPr>
        <w:shd w:val="clear" w:color="auto" w:fill="auto"/>
        <w:tabs>
          <w:tab w:val="left" w:pos="792"/>
        </w:tabs>
        <w:bidi w:val="0"/>
        <w:spacing w:before="0" w:after="0" w:line="360" w:lineRule="auto"/>
        <w:ind w:left="0" w:right="0" w:firstLine="420"/>
        <w:jc w:val="both"/>
      </w:pPr>
      <w:bookmarkStart w:id="255" w:name="bookmark275"/>
      <w:bookmarkEnd w:id="255"/>
      <w:r>
        <w:rPr>
          <w:color w:val="000000"/>
          <w:spacing w:val="0"/>
          <w:w w:val="100"/>
          <w:position w:val="0"/>
        </w:rPr>
        <w:t>设置收集箱向村民、游客征集治安隐患信息</w:t>
      </w:r>
    </w:p>
    <w:p>
      <w:pPr>
        <w:pStyle w:val="12"/>
        <w:keepNext w:val="0"/>
        <w:keepLines w:val="0"/>
        <w:widowControl w:val="0"/>
        <w:numPr>
          <w:ilvl w:val="0"/>
          <w:numId w:val="61"/>
        </w:numPr>
        <w:shd w:val="clear" w:color="auto" w:fill="auto"/>
        <w:tabs>
          <w:tab w:val="left" w:pos="792"/>
        </w:tabs>
        <w:bidi w:val="0"/>
        <w:spacing w:before="0" w:after="0" w:line="360" w:lineRule="auto"/>
        <w:ind w:left="0" w:right="0" w:firstLine="420"/>
        <w:jc w:val="both"/>
      </w:pPr>
      <w:bookmarkStart w:id="256" w:name="bookmark276"/>
      <w:bookmarkEnd w:id="256"/>
      <w:r>
        <w:rPr>
          <w:color w:val="000000"/>
          <w:spacing w:val="0"/>
          <w:w w:val="100"/>
          <w:position w:val="0"/>
        </w:rPr>
        <w:t>核查村民举报的某民宿聚众赌博线索</w:t>
      </w:r>
    </w:p>
    <w:p>
      <w:pPr>
        <w:pStyle w:val="12"/>
        <w:keepNext w:val="0"/>
        <w:keepLines w:val="0"/>
        <w:widowControl w:val="0"/>
        <w:numPr>
          <w:ilvl w:val="0"/>
          <w:numId w:val="61"/>
        </w:numPr>
        <w:shd w:val="clear" w:color="auto" w:fill="auto"/>
        <w:tabs>
          <w:tab w:val="left" w:pos="792"/>
        </w:tabs>
        <w:bidi w:val="0"/>
        <w:spacing w:before="0" w:after="0" w:line="360" w:lineRule="auto"/>
        <w:ind w:left="0" w:right="0" w:firstLine="420"/>
        <w:jc w:val="both"/>
      </w:pPr>
      <w:bookmarkStart w:id="257" w:name="bookmark277"/>
      <w:bookmarkEnd w:id="257"/>
      <w:r>
        <w:rPr>
          <w:color w:val="000000"/>
          <w:spacing w:val="0"/>
          <w:w w:val="100"/>
          <w:position w:val="0"/>
        </w:rPr>
        <w:t>通过网格员向村民、游客发放调查问卷</w:t>
      </w:r>
    </w:p>
    <w:p>
      <w:pPr>
        <w:pStyle w:val="12"/>
        <w:keepNext w:val="0"/>
        <w:keepLines w:val="0"/>
        <w:widowControl w:val="0"/>
        <w:numPr>
          <w:ilvl w:val="0"/>
          <w:numId w:val="61"/>
        </w:numPr>
        <w:shd w:val="clear" w:color="auto" w:fill="auto"/>
        <w:tabs>
          <w:tab w:val="left" w:pos="792"/>
        </w:tabs>
        <w:bidi w:val="0"/>
        <w:spacing w:before="0" w:after="0" w:line="360" w:lineRule="auto"/>
        <w:ind w:left="0" w:right="0" w:firstLine="420"/>
        <w:jc w:val="both"/>
      </w:pPr>
      <w:bookmarkStart w:id="258" w:name="bookmark278"/>
      <w:bookmarkEnd w:id="258"/>
      <w:r>
        <w:rPr>
          <w:color w:val="000000"/>
          <w:spacing w:val="0"/>
          <w:w w:val="100"/>
          <w:position w:val="0"/>
        </w:rPr>
        <w:t>联合村民小组长入户走访收集社情民意</w:t>
      </w:r>
    </w:p>
    <w:p>
      <w:pPr>
        <w:pStyle w:val="12"/>
        <w:keepNext w:val="0"/>
        <w:keepLines w:val="0"/>
        <w:widowControl w:val="0"/>
        <w:numPr>
          <w:ilvl w:val="0"/>
          <w:numId w:val="60"/>
        </w:numPr>
        <w:shd w:val="clear" w:color="auto" w:fill="auto"/>
        <w:tabs>
          <w:tab w:val="left" w:pos="854"/>
        </w:tabs>
        <w:bidi w:val="0"/>
        <w:spacing w:before="0" w:after="80" w:line="341" w:lineRule="exact"/>
        <w:ind w:left="0" w:right="0" w:firstLine="420"/>
        <w:jc w:val="both"/>
      </w:pPr>
      <w:bookmarkStart w:id="259" w:name="bookmark279"/>
      <w:bookmarkEnd w:id="259"/>
      <w:r>
        <w:rPr>
          <w:color w:val="000000"/>
          <w:spacing w:val="0"/>
          <w:w w:val="100"/>
          <w:position w:val="0"/>
        </w:rPr>
        <w:t>小秦在调查中了解到，有较多村民和游客反映安防设施不够，治安力量薄弱。为提升 群众安全感,小秦拟采取的下列措施中恰当的是：（单选）</w:t>
      </w:r>
    </w:p>
    <w:p>
      <w:pPr>
        <w:pStyle w:val="12"/>
        <w:keepNext w:val="0"/>
        <w:keepLines w:val="0"/>
        <w:widowControl w:val="0"/>
        <w:numPr>
          <w:ilvl w:val="0"/>
          <w:numId w:val="62"/>
        </w:numPr>
        <w:shd w:val="clear" w:color="auto" w:fill="auto"/>
        <w:tabs>
          <w:tab w:val="left" w:pos="792"/>
        </w:tabs>
        <w:bidi w:val="0"/>
        <w:spacing w:before="0" w:after="0" w:line="360" w:lineRule="auto"/>
        <w:ind w:left="0" w:right="0" w:firstLine="420"/>
        <w:jc w:val="both"/>
      </w:pPr>
      <w:bookmarkStart w:id="260" w:name="bookmark280"/>
      <w:bookmarkEnd w:id="260"/>
      <w:r>
        <w:rPr>
          <w:color w:val="000000"/>
          <w:spacing w:val="0"/>
          <w:w w:val="100"/>
          <w:position w:val="0"/>
        </w:rPr>
        <w:t>要求村委会聘请安保人员开展村内巡逻</w:t>
      </w:r>
    </w:p>
    <w:p>
      <w:pPr>
        <w:pStyle w:val="12"/>
        <w:keepNext w:val="0"/>
        <w:keepLines w:val="0"/>
        <w:widowControl w:val="0"/>
        <w:numPr>
          <w:ilvl w:val="0"/>
          <w:numId w:val="62"/>
        </w:numPr>
        <w:shd w:val="clear" w:color="auto" w:fill="auto"/>
        <w:tabs>
          <w:tab w:val="left" w:pos="792"/>
        </w:tabs>
        <w:bidi w:val="0"/>
        <w:spacing w:before="0" w:after="0" w:line="360" w:lineRule="auto"/>
        <w:ind w:left="0" w:right="0" w:firstLine="420"/>
        <w:jc w:val="both"/>
      </w:pPr>
      <w:bookmarkStart w:id="261" w:name="bookmark281"/>
      <w:bookmarkEnd w:id="261"/>
      <w:r>
        <w:rPr>
          <w:color w:val="000000"/>
          <w:spacing w:val="0"/>
          <w:w w:val="100"/>
          <w:position w:val="0"/>
        </w:rPr>
        <w:t>牵头制定民宿行业经营规定</w:t>
      </w:r>
    </w:p>
    <w:p>
      <w:pPr>
        <w:pStyle w:val="12"/>
        <w:keepNext w:val="0"/>
        <w:keepLines w:val="0"/>
        <w:widowControl w:val="0"/>
        <w:numPr>
          <w:ilvl w:val="0"/>
          <w:numId w:val="62"/>
        </w:numPr>
        <w:shd w:val="clear" w:color="auto" w:fill="auto"/>
        <w:tabs>
          <w:tab w:val="left" w:pos="792"/>
        </w:tabs>
        <w:bidi w:val="0"/>
        <w:spacing w:before="0" w:after="0" w:line="360" w:lineRule="auto"/>
        <w:ind w:left="0" w:right="0" w:firstLine="420"/>
        <w:jc w:val="both"/>
      </w:pPr>
      <w:bookmarkStart w:id="262" w:name="bookmark282"/>
      <w:bookmarkEnd w:id="262"/>
      <w:r>
        <w:rPr>
          <w:color w:val="000000"/>
          <w:spacing w:val="0"/>
          <w:w w:val="100"/>
          <w:position w:val="0"/>
        </w:rPr>
        <w:t>建议增加视频监控点位,减少监控盲区</w:t>
      </w:r>
    </w:p>
    <w:p>
      <w:pPr>
        <w:pStyle w:val="12"/>
        <w:keepNext w:val="0"/>
        <w:keepLines w:val="0"/>
        <w:widowControl w:val="0"/>
        <w:numPr>
          <w:ilvl w:val="0"/>
          <w:numId w:val="62"/>
        </w:numPr>
        <w:shd w:val="clear" w:color="auto" w:fill="auto"/>
        <w:tabs>
          <w:tab w:val="left" w:pos="792"/>
        </w:tabs>
        <w:bidi w:val="0"/>
        <w:spacing w:before="0" w:after="0" w:line="360" w:lineRule="auto"/>
        <w:ind w:left="0" w:right="0" w:firstLine="420"/>
        <w:jc w:val="both"/>
      </w:pPr>
      <w:bookmarkStart w:id="263" w:name="bookmark283"/>
      <w:bookmarkEnd w:id="263"/>
      <w:r>
        <w:rPr>
          <w:color w:val="000000"/>
          <w:spacing w:val="0"/>
          <w:w w:val="100"/>
          <w:position w:val="0"/>
        </w:rPr>
        <w:t>对农家乐的食品进行定期抽样送检</w:t>
      </w:r>
    </w:p>
    <w:p>
      <w:pPr>
        <w:pStyle w:val="12"/>
        <w:keepNext w:val="0"/>
        <w:keepLines w:val="0"/>
        <w:widowControl w:val="0"/>
        <w:numPr>
          <w:ilvl w:val="0"/>
          <w:numId w:val="60"/>
        </w:numPr>
        <w:shd w:val="clear" w:color="auto" w:fill="auto"/>
        <w:tabs>
          <w:tab w:val="left" w:pos="857"/>
        </w:tabs>
        <w:bidi w:val="0"/>
        <w:spacing w:before="0" w:after="80" w:line="323" w:lineRule="exact"/>
        <w:ind w:left="0" w:right="0" w:firstLine="420"/>
        <w:jc w:val="both"/>
      </w:pPr>
      <w:bookmarkStart w:id="264" w:name="bookmark284"/>
      <w:bookmarkEnd w:id="264"/>
      <w:r>
        <w:rPr>
          <w:color w:val="000000"/>
          <w:spacing w:val="0"/>
          <w:w w:val="100"/>
          <w:position w:val="0"/>
        </w:rPr>
        <w:t>某日中午，小秦接到报警称，洪江农家乐与黑米农家乐员工因争抢客源产生争执，双方 情绪激动，高声对骂，引起部分游客围观。小秦随即携警务辅助人员赶至现场，了解情况后拟 采取措施化解矛盾。下列措施不恰当的是:（单选）</w:t>
      </w:r>
    </w:p>
    <w:p>
      <w:pPr>
        <w:pStyle w:val="12"/>
        <w:keepNext w:val="0"/>
        <w:keepLines w:val="0"/>
        <w:widowControl w:val="0"/>
        <w:numPr>
          <w:ilvl w:val="0"/>
          <w:numId w:val="63"/>
        </w:numPr>
        <w:shd w:val="clear" w:color="auto" w:fill="auto"/>
        <w:tabs>
          <w:tab w:val="left" w:pos="792"/>
        </w:tabs>
        <w:bidi w:val="0"/>
        <w:spacing w:before="0" w:after="0" w:line="353" w:lineRule="auto"/>
        <w:ind w:left="0" w:right="0" w:firstLine="420"/>
        <w:jc w:val="both"/>
      </w:pPr>
      <w:bookmarkStart w:id="265" w:name="bookmark285"/>
      <w:bookmarkEnd w:id="265"/>
      <w:r>
        <w:rPr>
          <w:color w:val="000000"/>
          <w:spacing w:val="0"/>
          <w:w w:val="100"/>
          <w:position w:val="0"/>
        </w:rPr>
        <w:t>口头制止对骂后向农家乐负责人了解情况</w:t>
      </w:r>
    </w:p>
    <w:p>
      <w:pPr>
        <w:pStyle w:val="12"/>
        <w:keepNext w:val="0"/>
        <w:keepLines w:val="0"/>
        <w:widowControl w:val="0"/>
        <w:numPr>
          <w:ilvl w:val="0"/>
          <w:numId w:val="63"/>
        </w:numPr>
        <w:shd w:val="clear" w:color="auto" w:fill="auto"/>
        <w:tabs>
          <w:tab w:val="left" w:pos="792"/>
        </w:tabs>
        <w:bidi w:val="0"/>
        <w:spacing w:before="0" w:after="0" w:line="353" w:lineRule="auto"/>
        <w:ind w:left="0" w:right="0" w:firstLine="420"/>
        <w:jc w:val="both"/>
      </w:pPr>
      <w:bookmarkStart w:id="266" w:name="bookmark286"/>
      <w:bookmarkEnd w:id="266"/>
      <w:r>
        <w:rPr>
          <w:color w:val="000000"/>
          <w:spacing w:val="0"/>
          <w:w w:val="100"/>
          <w:position w:val="0"/>
        </w:rPr>
        <w:t>本村巡防队员一起疏导围观游客</w:t>
      </w:r>
    </w:p>
    <w:p>
      <w:pPr>
        <w:pStyle w:val="12"/>
        <w:keepNext w:val="0"/>
        <w:keepLines w:val="0"/>
        <w:widowControl w:val="0"/>
        <w:numPr>
          <w:ilvl w:val="0"/>
          <w:numId w:val="63"/>
        </w:numPr>
        <w:shd w:val="clear" w:color="auto" w:fill="auto"/>
        <w:tabs>
          <w:tab w:val="left" w:pos="792"/>
        </w:tabs>
        <w:bidi w:val="0"/>
        <w:spacing w:before="0" w:after="0" w:line="353" w:lineRule="auto"/>
        <w:ind w:left="0" w:right="0" w:firstLine="420"/>
        <w:jc w:val="both"/>
      </w:pPr>
      <w:bookmarkStart w:id="267" w:name="bookmark287"/>
      <w:bookmarkEnd w:id="267"/>
      <w:r>
        <w:rPr>
          <w:color w:val="000000"/>
          <w:spacing w:val="0"/>
          <w:w w:val="100"/>
          <w:position w:val="0"/>
        </w:rPr>
        <w:t>将参与对骂的服务员强行带离现场</w:t>
      </w:r>
    </w:p>
    <w:p>
      <w:pPr>
        <w:pStyle w:val="12"/>
        <w:keepNext w:val="0"/>
        <w:keepLines w:val="0"/>
        <w:widowControl w:val="0"/>
        <w:numPr>
          <w:ilvl w:val="0"/>
          <w:numId w:val="63"/>
        </w:numPr>
        <w:shd w:val="clear" w:color="auto" w:fill="auto"/>
        <w:tabs>
          <w:tab w:val="left" w:pos="792"/>
        </w:tabs>
        <w:bidi w:val="0"/>
        <w:spacing w:before="0" w:after="0" w:line="353" w:lineRule="auto"/>
        <w:ind w:left="0" w:right="0" w:firstLine="420"/>
        <w:jc w:val="both"/>
      </w:pPr>
      <w:bookmarkStart w:id="268" w:name="bookmark288"/>
      <w:bookmarkEnd w:id="268"/>
      <w:r>
        <w:rPr>
          <w:color w:val="000000"/>
          <w:spacing w:val="0"/>
          <w:w w:val="100"/>
          <w:position w:val="0"/>
        </w:rPr>
        <w:t>联系村委会工作人员前来参与调解</w:t>
      </w:r>
    </w:p>
    <w:p>
      <w:pPr>
        <w:pStyle w:val="12"/>
        <w:keepNext w:val="0"/>
        <w:keepLines w:val="0"/>
        <w:widowControl w:val="0"/>
        <w:numPr>
          <w:ilvl w:val="0"/>
          <w:numId w:val="60"/>
        </w:numPr>
        <w:shd w:val="clear" w:color="auto" w:fill="auto"/>
        <w:tabs>
          <w:tab w:val="left" w:pos="857"/>
        </w:tabs>
        <w:bidi w:val="0"/>
        <w:spacing w:before="0" w:after="80" w:line="321" w:lineRule="exact"/>
        <w:ind w:left="0" w:right="0" w:firstLine="420"/>
        <w:jc w:val="both"/>
      </w:pPr>
      <w:bookmarkStart w:id="269" w:name="bookmark289"/>
      <w:bookmarkEnd w:id="269"/>
      <w:r>
        <w:rPr>
          <w:color w:val="000000"/>
          <w:spacing w:val="0"/>
          <w:w w:val="100"/>
          <w:position w:val="0"/>
        </w:rPr>
        <w:t>经过一年的努力,碧潭村的平安乡村建设取得了一定进展。为总结评估一年来的工作 成效，使今后的工作更具针对性，小秦梳理了碧潭村</w:t>
      </w:r>
      <w:r>
        <w:rPr>
          <w:rFonts w:ascii="Times New Roman" w:hAnsi="Times New Roman" w:eastAsia="Times New Roman" w:cs="Times New Roman"/>
          <w:b/>
          <w:bCs/>
          <w:color w:val="000000"/>
          <w:spacing w:val="0"/>
          <w:w w:val="100"/>
          <w:position w:val="0"/>
        </w:rPr>
        <w:t>2020</w:t>
      </w:r>
      <w:r>
        <w:rPr>
          <w:color w:val="000000"/>
          <w:spacing w:val="0"/>
          <w:w w:val="100"/>
          <w:position w:val="0"/>
        </w:rPr>
        <w:t>年与</w:t>
      </w:r>
      <w:r>
        <w:rPr>
          <w:rFonts w:ascii="Times New Roman" w:hAnsi="Times New Roman" w:eastAsia="Times New Roman" w:cs="Times New Roman"/>
          <w:b/>
          <w:bCs/>
          <w:color w:val="000000"/>
          <w:spacing w:val="0"/>
          <w:w w:val="100"/>
          <w:position w:val="0"/>
        </w:rPr>
        <w:t>2021</w:t>
      </w:r>
      <w:r>
        <w:rPr>
          <w:color w:val="000000"/>
          <w:spacing w:val="0"/>
          <w:w w:val="100"/>
          <w:position w:val="0"/>
        </w:rPr>
        <w:t>年部分警情数据,并制作 了《碧潭村部分警情统计图》（见下图）。下列分析内容恰当的有：（多选）</w:t>
      </w:r>
    </w:p>
    <w:p>
      <w:pPr>
        <w:widowControl w:val="0"/>
        <w:jc w:val="center"/>
        <w:rPr>
          <w:sz w:val="2"/>
          <w:szCs w:val="2"/>
        </w:rPr>
      </w:pPr>
      <w:r>
        <w:drawing>
          <wp:inline distT="0" distB="0" distL="114300" distR="114300">
            <wp:extent cx="4138930" cy="1273810"/>
            <wp:effectExtent l="0" t="0" r="13970" b="2540"/>
            <wp:docPr id="62" name="Picutre 62"/>
            <wp:cNvGraphicFramePr/>
            <a:graphic xmlns:a="http://schemas.openxmlformats.org/drawingml/2006/main">
              <a:graphicData uri="http://schemas.openxmlformats.org/drawingml/2006/picture">
                <pic:pic xmlns:pic="http://schemas.openxmlformats.org/drawingml/2006/picture">
                  <pic:nvPicPr>
                    <pic:cNvPr id="62" name="Picutre 62"/>
                    <pic:cNvPicPr/>
                  </pic:nvPicPr>
                  <pic:blipFill>
                    <a:blip r:embed="rId18"/>
                    <a:stretch>
                      <a:fillRect/>
                    </a:stretch>
                  </pic:blipFill>
                  <pic:spPr>
                    <a:xfrm>
                      <a:off x="0" y="0"/>
                      <a:ext cx="4138930" cy="1273810"/>
                    </a:xfrm>
                    <a:prstGeom prst="rect">
                      <a:avLst/>
                    </a:prstGeom>
                  </pic:spPr>
                </pic:pic>
              </a:graphicData>
            </a:graphic>
          </wp:inline>
        </w:drawing>
      </w:r>
    </w:p>
    <w:p>
      <w:pPr>
        <w:pStyle w:val="20"/>
        <w:keepNext w:val="0"/>
        <w:keepLines w:val="0"/>
        <w:widowControl w:val="0"/>
        <w:shd w:val="clear" w:color="auto" w:fill="auto"/>
        <w:tabs>
          <w:tab w:val="left" w:pos="1264"/>
          <w:tab w:val="left" w:pos="3896"/>
        </w:tabs>
        <w:bidi w:val="0"/>
        <w:spacing w:before="0" w:after="80" w:line="240" w:lineRule="auto"/>
        <w:ind w:left="0" w:right="0" w:firstLine="0"/>
        <w:jc w:val="center"/>
      </w:pPr>
      <w:r>
        <w:rPr>
          <w:color w:val="000000"/>
          <w:spacing w:val="0"/>
          <w:w w:val="100"/>
          <w:position w:val="0"/>
        </w:rPr>
        <w:t>违法犯罪类</w:t>
      </w:r>
      <w:r>
        <w:rPr>
          <w:color w:val="000000"/>
          <w:spacing w:val="0"/>
          <w:w w:val="100"/>
          <w:position w:val="0"/>
        </w:rPr>
        <w:tab/>
      </w:r>
      <w:r>
        <w:rPr>
          <w:color w:val="000000"/>
          <w:spacing w:val="0"/>
          <w:w w:val="100"/>
          <w:position w:val="0"/>
        </w:rPr>
        <w:t>纠纷调解类 线索举报类</w:t>
      </w:r>
      <w:r>
        <w:rPr>
          <w:color w:val="000000"/>
          <w:spacing w:val="0"/>
          <w:w w:val="100"/>
          <w:position w:val="0"/>
        </w:rPr>
        <w:tab/>
      </w:r>
      <w:r>
        <w:rPr>
          <w:color w:val="000000"/>
          <w:spacing w:val="0"/>
          <w:w w:val="100"/>
          <w:position w:val="0"/>
        </w:rPr>
        <w:t>旅游救助类</w:t>
      </w:r>
    </w:p>
    <w:p>
      <w:pPr>
        <w:pStyle w:val="20"/>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5"/>
          <w:szCs w:val="15"/>
        </w:rPr>
        <w:t>碧潭村部分警情统计图</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lang w:val="en-US" w:eastAsia="en-US" w:bidi="en-US"/>
        </w:rPr>
        <w:t xml:space="preserve">2020-2021 </w:t>
      </w:r>
      <w:r>
        <w:rPr>
          <w:rFonts w:ascii="Times New Roman" w:hAnsi="Times New Roman" w:eastAsia="Times New Roman" w:cs="Times New Roman"/>
          <w:color w:val="000000"/>
          <w:spacing w:val="0"/>
          <w:w w:val="100"/>
          <w:position w:val="0"/>
          <w:sz w:val="17"/>
          <w:szCs w:val="17"/>
        </w:rPr>
        <w:t>）</w:t>
      </w:r>
    </w:p>
    <w:p>
      <w:pPr>
        <w:pStyle w:val="12"/>
        <w:keepNext w:val="0"/>
        <w:keepLines w:val="0"/>
        <w:widowControl w:val="0"/>
        <w:numPr>
          <w:ilvl w:val="0"/>
          <w:numId w:val="64"/>
        </w:numPr>
        <w:shd w:val="clear" w:color="auto" w:fill="auto"/>
        <w:tabs>
          <w:tab w:val="left" w:pos="792"/>
        </w:tabs>
        <w:bidi w:val="0"/>
        <w:spacing w:before="0" w:after="0" w:line="325" w:lineRule="exact"/>
        <w:ind w:left="0" w:right="0" w:firstLine="420"/>
        <w:jc w:val="both"/>
      </w:pPr>
      <w:bookmarkStart w:id="270" w:name="bookmark290"/>
      <w:bookmarkEnd w:id="270"/>
      <w:r>
        <w:rPr>
          <w:color w:val="000000"/>
          <w:spacing w:val="0"/>
          <w:w w:val="100"/>
          <w:position w:val="0"/>
        </w:rPr>
        <w:t>总体警情下降且违法犯罪类警情降幅较大,表明社会治安状况转好</w:t>
      </w:r>
    </w:p>
    <w:p>
      <w:pPr>
        <w:pStyle w:val="12"/>
        <w:keepNext w:val="0"/>
        <w:keepLines w:val="0"/>
        <w:widowControl w:val="0"/>
        <w:numPr>
          <w:ilvl w:val="0"/>
          <w:numId w:val="64"/>
        </w:numPr>
        <w:shd w:val="clear" w:color="auto" w:fill="auto"/>
        <w:tabs>
          <w:tab w:val="left" w:pos="792"/>
        </w:tabs>
        <w:bidi w:val="0"/>
        <w:spacing w:before="0" w:after="0" w:line="325" w:lineRule="exact"/>
        <w:ind w:left="0" w:right="0" w:firstLine="420"/>
        <w:jc w:val="both"/>
      </w:pPr>
      <w:bookmarkStart w:id="271" w:name="bookmark291"/>
      <w:bookmarkEnd w:id="271"/>
      <w:r>
        <w:rPr>
          <w:color w:val="000000"/>
          <w:spacing w:val="0"/>
          <w:w w:val="100"/>
          <w:position w:val="0"/>
        </w:rPr>
        <w:t>纠纷调解类警情下降，可能与调解力量发挥了作用有关</w:t>
      </w:r>
    </w:p>
    <w:p>
      <w:pPr>
        <w:pStyle w:val="12"/>
        <w:keepNext w:val="0"/>
        <w:keepLines w:val="0"/>
        <w:widowControl w:val="0"/>
        <w:numPr>
          <w:ilvl w:val="0"/>
          <w:numId w:val="64"/>
        </w:numPr>
        <w:shd w:val="clear" w:color="auto" w:fill="auto"/>
        <w:tabs>
          <w:tab w:val="left" w:pos="792"/>
        </w:tabs>
        <w:bidi w:val="0"/>
        <w:spacing w:before="0" w:after="0" w:line="325" w:lineRule="exact"/>
        <w:ind w:left="0" w:right="0" w:firstLine="420"/>
        <w:jc w:val="both"/>
      </w:pPr>
      <w:bookmarkStart w:id="272" w:name="bookmark292"/>
      <w:bookmarkEnd w:id="272"/>
      <w:r>
        <w:rPr>
          <w:color w:val="000000"/>
          <w:spacing w:val="0"/>
          <w:w w:val="100"/>
          <w:position w:val="0"/>
        </w:rPr>
        <w:t>线索举报类警情增幅较大,表明调査工作取得一定成效</w:t>
      </w:r>
    </w:p>
    <w:p>
      <w:pPr>
        <w:pStyle w:val="12"/>
        <w:keepNext w:val="0"/>
        <w:keepLines w:val="0"/>
        <w:widowControl w:val="0"/>
        <w:numPr>
          <w:ilvl w:val="0"/>
          <w:numId w:val="64"/>
        </w:numPr>
        <w:shd w:val="clear" w:color="auto" w:fill="auto"/>
        <w:tabs>
          <w:tab w:val="left" w:pos="792"/>
        </w:tabs>
        <w:bidi w:val="0"/>
        <w:spacing w:before="0" w:after="0" w:line="325" w:lineRule="exact"/>
        <w:ind w:left="0" w:right="0" w:firstLine="420"/>
        <w:jc w:val="both"/>
      </w:pPr>
      <w:bookmarkStart w:id="273" w:name="bookmark293"/>
      <w:bookmarkEnd w:id="273"/>
      <w:r>
        <w:rPr>
          <w:color w:val="000000"/>
          <w:spacing w:val="0"/>
          <w:w w:val="100"/>
          <w:position w:val="0"/>
        </w:rPr>
        <w:t>旅游救助类警情上升，可能与游客数量增加但相关配套设施不充足有关</w:t>
      </w:r>
    </w:p>
    <w:p>
      <w:pPr>
        <w:pStyle w:val="12"/>
        <w:keepNext w:val="0"/>
        <w:keepLines w:val="0"/>
        <w:widowControl w:val="0"/>
        <w:shd w:val="clear" w:color="auto" w:fill="auto"/>
        <w:bidi w:val="0"/>
        <w:spacing w:before="0" w:after="0" w:line="325" w:lineRule="exact"/>
        <w:ind w:left="0" w:right="0" w:firstLine="420"/>
        <w:jc w:val="both"/>
      </w:pPr>
      <w:bookmarkStart w:id="274" w:name="bookmark294"/>
      <w:r>
        <w:rPr>
          <w:color w:val="000000"/>
          <w:spacing w:val="0"/>
          <w:w w:val="100"/>
          <w:position w:val="0"/>
        </w:rPr>
        <w:t>二</w:t>
      </w:r>
      <w:bookmarkEnd w:id="274"/>
      <w:r>
        <w:rPr>
          <w:color w:val="000000"/>
          <w:spacing w:val="0"/>
          <w:w w:val="100"/>
          <w:position w:val="0"/>
        </w:rPr>
        <w:t>、根据以下情境材料，回答</w:t>
      </w:r>
      <w:r>
        <w:rPr>
          <w:rFonts w:ascii="Times New Roman" w:hAnsi="Times New Roman" w:eastAsia="Times New Roman" w:cs="Times New Roman"/>
          <w:b/>
          <w:bCs/>
          <w:color w:val="000000"/>
          <w:spacing w:val="0"/>
          <w:w w:val="100"/>
          <w:position w:val="0"/>
          <w:lang w:val="en-US" w:eastAsia="en-US" w:bidi="en-US"/>
        </w:rPr>
        <w:t>75-77</w:t>
      </w:r>
      <w:r>
        <w:rPr>
          <w:color w:val="000000"/>
          <w:spacing w:val="0"/>
          <w:w w:val="100"/>
          <w:position w:val="0"/>
        </w:rPr>
        <w:t>题。</w:t>
      </w:r>
    </w:p>
    <w:p>
      <w:pPr>
        <w:pStyle w:val="12"/>
        <w:keepNext w:val="0"/>
        <w:keepLines w:val="0"/>
        <w:widowControl w:val="0"/>
        <w:shd w:val="clear" w:color="auto" w:fill="auto"/>
        <w:bidi w:val="0"/>
        <w:spacing w:before="0" w:after="80" w:line="325" w:lineRule="exact"/>
        <w:ind w:left="0" w:right="0" w:firstLine="420"/>
        <w:jc w:val="both"/>
      </w:pPr>
      <w:r>
        <w:rPr>
          <w:rFonts w:ascii="Times New Roman" w:hAnsi="Times New Roman" w:eastAsia="Times New Roman" w:cs="Times New Roman"/>
          <w:b/>
          <w:bCs/>
          <w:color w:val="000000"/>
          <w:spacing w:val="0"/>
          <w:w w:val="100"/>
          <w:position w:val="0"/>
        </w:rPr>
        <w:t>2022</w:t>
      </w:r>
      <w:r>
        <w:rPr>
          <w:color w:val="000000"/>
          <w:spacing w:val="0"/>
          <w:w w:val="100"/>
          <w:position w:val="0"/>
        </w:rPr>
        <w:t>年</w:t>
      </w:r>
      <w:r>
        <w:rPr>
          <w:rFonts w:ascii="Times New Roman" w:hAnsi="Times New Roman" w:eastAsia="Times New Roman" w:cs="Times New Roman"/>
          <w:b/>
          <w:bCs/>
          <w:color w:val="000000"/>
          <w:spacing w:val="0"/>
          <w:w w:val="100"/>
          <w:position w:val="0"/>
        </w:rPr>
        <w:t>1</w:t>
      </w:r>
      <w:r>
        <w:rPr>
          <w:color w:val="000000"/>
          <w:spacing w:val="0"/>
          <w:w w:val="100"/>
          <w:position w:val="0"/>
        </w:rPr>
        <w:t>月</w:t>
      </w:r>
      <w:r>
        <w:rPr>
          <w:rFonts w:ascii="Times New Roman" w:hAnsi="Times New Roman" w:eastAsia="Times New Roman" w:cs="Times New Roman"/>
          <w:b/>
          <w:bCs/>
          <w:color w:val="000000"/>
          <w:spacing w:val="0"/>
          <w:w w:val="100"/>
          <w:position w:val="0"/>
        </w:rPr>
        <w:t>10</w:t>
      </w:r>
      <w:r>
        <w:rPr>
          <w:color w:val="000000"/>
          <w:spacing w:val="0"/>
          <w:w w:val="100"/>
          <w:position w:val="0"/>
        </w:rPr>
        <w:t>日是第二个中国人民警察节。为庆祝节日，南丰市公安局决定在民族广场 组织开展</w:t>
      </w:r>
      <w:r>
        <w:rPr>
          <w:color w:val="000000"/>
          <w:spacing w:val="0"/>
          <w:w w:val="100"/>
          <w:position w:val="0"/>
          <w:lang w:val="zh-CN" w:eastAsia="zh-CN" w:bidi="zh-CN"/>
        </w:rPr>
        <w:t>“警营</w:t>
      </w:r>
      <w:r>
        <w:rPr>
          <w:color w:val="000000"/>
          <w:spacing w:val="0"/>
          <w:w w:val="100"/>
          <w:position w:val="0"/>
        </w:rPr>
        <w:t>开放日</w:t>
      </w:r>
      <w:r>
        <w:rPr>
          <w:color w:val="000000"/>
          <w:spacing w:val="0"/>
          <w:w w:val="100"/>
          <w:position w:val="0"/>
          <w:lang w:val="zh-CN" w:eastAsia="zh-CN" w:bidi="zh-CN"/>
        </w:rPr>
        <w:t>”活动</w:t>
      </w:r>
      <w:r>
        <w:rPr>
          <w:color w:val="000000"/>
          <w:spacing w:val="0"/>
          <w:w w:val="100"/>
          <w:position w:val="0"/>
        </w:rPr>
        <w:t>，向市民介绍近年来公安机关推出的一系列改革措施和取得的显 著成效，同时组织相关警种部门开展现场法律咨询、法治宣传等警民互动活动。</w:t>
      </w:r>
      <w:r>
        <w:br w:type="page"/>
      </w:r>
    </w:p>
    <w:p>
      <w:pPr>
        <w:pStyle w:val="12"/>
        <w:keepNext w:val="0"/>
        <w:keepLines w:val="0"/>
        <w:widowControl w:val="0"/>
        <w:numPr>
          <w:ilvl w:val="0"/>
          <w:numId w:val="60"/>
        </w:numPr>
        <w:shd w:val="clear" w:color="auto" w:fill="auto"/>
        <w:tabs>
          <w:tab w:val="left" w:pos="854"/>
        </w:tabs>
        <w:bidi w:val="0"/>
        <w:spacing w:before="0" w:after="0" w:line="341" w:lineRule="exact"/>
        <w:ind w:left="0" w:right="0" w:firstLine="420"/>
        <w:jc w:val="both"/>
      </w:pPr>
      <w:bookmarkStart w:id="275" w:name="bookmark295"/>
      <w:bookmarkEnd w:id="275"/>
      <w:r>
        <w:rPr>
          <w:color w:val="000000"/>
          <w:spacing w:val="0"/>
          <w:w w:val="100"/>
          <w:position w:val="0"/>
        </w:rPr>
        <w:t>为筹备好这次警察节活动，南丰市公安局宣传处提前草拟了宣传方案。以下选项最适 合作为宣传资料的是：（单选）</w:t>
      </w:r>
    </w:p>
    <w:p>
      <w:pPr>
        <w:pStyle w:val="12"/>
        <w:keepNext w:val="0"/>
        <w:keepLines w:val="0"/>
        <w:widowControl w:val="0"/>
        <w:numPr>
          <w:ilvl w:val="0"/>
          <w:numId w:val="65"/>
        </w:numPr>
        <w:shd w:val="clear" w:color="auto" w:fill="auto"/>
        <w:tabs>
          <w:tab w:val="left" w:pos="4340"/>
        </w:tabs>
        <w:bidi w:val="0"/>
        <w:spacing w:before="0" w:after="0" w:line="329" w:lineRule="exact"/>
        <w:ind w:left="0" w:right="0" w:firstLine="420"/>
        <w:jc w:val="both"/>
      </w:pPr>
      <w:bookmarkStart w:id="276" w:name="bookmark296"/>
      <w:bookmarkEnd w:id="276"/>
      <w:r>
        <w:rPr>
          <w:color w:val="000000"/>
          <w:spacing w:val="0"/>
          <w:w w:val="100"/>
          <w:position w:val="0"/>
        </w:rPr>
        <w:t>警营卫生检查的情况通报</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扫黑除恶的内部工作方案</w:t>
      </w:r>
    </w:p>
    <w:p>
      <w:pPr>
        <w:pStyle w:val="12"/>
        <w:keepNext w:val="0"/>
        <w:keepLines w:val="0"/>
        <w:widowControl w:val="0"/>
        <w:shd w:val="clear" w:color="auto" w:fill="auto"/>
        <w:tabs>
          <w:tab w:val="left" w:pos="4340"/>
        </w:tabs>
        <w:bidi w:val="0"/>
        <w:spacing w:before="0" w:after="0" w:line="329"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社会治安稳定向好的数据</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重大案件现场勘查的相片</w:t>
      </w:r>
    </w:p>
    <w:p>
      <w:pPr>
        <w:pStyle w:val="12"/>
        <w:keepNext w:val="0"/>
        <w:keepLines w:val="0"/>
        <w:widowControl w:val="0"/>
        <w:numPr>
          <w:ilvl w:val="0"/>
          <w:numId w:val="60"/>
        </w:numPr>
        <w:shd w:val="clear" w:color="auto" w:fill="auto"/>
        <w:tabs>
          <w:tab w:val="left" w:pos="854"/>
        </w:tabs>
        <w:bidi w:val="0"/>
        <w:spacing w:before="0" w:after="0" w:line="329" w:lineRule="exact"/>
        <w:ind w:left="0" w:right="0" w:firstLine="420"/>
        <w:jc w:val="both"/>
      </w:pPr>
      <w:bookmarkStart w:id="277" w:name="bookmark297"/>
      <w:bookmarkEnd w:id="277"/>
      <w:r>
        <w:rPr>
          <w:color w:val="000000"/>
          <w:spacing w:val="0"/>
          <w:w w:val="100"/>
          <w:position w:val="0"/>
        </w:rPr>
        <w:t>活动当日，交警支队民警小李在现场向市民宣传公安机关持续深化“放管服”改革情 况，介绍二手车交易登记“跨省通办</w:t>
      </w:r>
      <w:r>
        <w:rPr>
          <w:color w:val="000000"/>
          <w:spacing w:val="0"/>
          <w:w w:val="100"/>
          <w:position w:val="0"/>
          <w:lang w:val="zh-CN" w:eastAsia="zh-CN" w:bidi="zh-CN"/>
        </w:rPr>
        <w:t>”、私</w:t>
      </w:r>
      <w:r>
        <w:rPr>
          <w:color w:val="000000"/>
          <w:spacing w:val="0"/>
          <w:w w:val="100"/>
          <w:position w:val="0"/>
        </w:rPr>
        <w:t>家车新车上牌免查验、小客车登记全国</w:t>
      </w:r>
      <w:r>
        <w:rPr>
          <w:color w:val="000000"/>
          <w:spacing w:val="0"/>
          <w:w w:val="100"/>
          <w:position w:val="0"/>
          <w:lang w:val="zh-CN" w:eastAsia="zh-CN" w:bidi="zh-CN"/>
        </w:rPr>
        <w:t>“一</w:t>
      </w:r>
      <w:r>
        <w:rPr>
          <w:color w:val="000000"/>
          <w:spacing w:val="0"/>
          <w:w w:val="100"/>
          <w:position w:val="0"/>
        </w:rPr>
        <w:t>证通办</w:t>
      </w:r>
      <w:r>
        <w:rPr>
          <w:color w:val="000000"/>
          <w:spacing w:val="0"/>
          <w:w w:val="100"/>
          <w:position w:val="0"/>
          <w:lang w:val="zh-CN" w:eastAsia="zh-CN" w:bidi="zh-CN"/>
        </w:rPr>
        <w:t xml:space="preserve">”等 </w:t>
      </w:r>
      <w:r>
        <w:rPr>
          <w:color w:val="000000"/>
          <w:spacing w:val="0"/>
          <w:w w:val="100"/>
          <w:position w:val="0"/>
        </w:rPr>
        <w:t>便民举措和取得的工作成效。对于公安机关的改革措施,下列说法不恰当的是:（单选）</w:t>
      </w:r>
    </w:p>
    <w:p>
      <w:pPr>
        <w:pStyle w:val="12"/>
        <w:keepNext w:val="0"/>
        <w:keepLines w:val="0"/>
        <w:widowControl w:val="0"/>
        <w:numPr>
          <w:ilvl w:val="0"/>
          <w:numId w:val="66"/>
        </w:numPr>
        <w:shd w:val="clear" w:color="auto" w:fill="auto"/>
        <w:tabs>
          <w:tab w:val="left" w:pos="792"/>
        </w:tabs>
        <w:bidi w:val="0"/>
        <w:spacing w:before="0" w:after="0" w:line="329" w:lineRule="exact"/>
        <w:ind w:left="0" w:right="0" w:firstLine="420"/>
        <w:jc w:val="both"/>
      </w:pPr>
      <w:bookmarkStart w:id="278" w:name="bookmark298"/>
      <w:bookmarkEnd w:id="278"/>
      <w:r>
        <w:rPr>
          <w:color w:val="000000"/>
          <w:spacing w:val="0"/>
          <w:w w:val="100"/>
          <w:position w:val="0"/>
        </w:rPr>
        <w:t>其是加强公安交管日常监督检查的现实需要</w:t>
      </w:r>
    </w:p>
    <w:p>
      <w:pPr>
        <w:pStyle w:val="12"/>
        <w:keepNext w:val="0"/>
        <w:keepLines w:val="0"/>
        <w:widowControl w:val="0"/>
        <w:numPr>
          <w:ilvl w:val="0"/>
          <w:numId w:val="66"/>
        </w:numPr>
        <w:shd w:val="clear" w:color="auto" w:fill="auto"/>
        <w:tabs>
          <w:tab w:val="left" w:pos="792"/>
        </w:tabs>
        <w:bidi w:val="0"/>
        <w:spacing w:before="0" w:after="0" w:line="329" w:lineRule="exact"/>
        <w:ind w:left="0" w:right="0" w:firstLine="420"/>
        <w:jc w:val="both"/>
      </w:pPr>
      <w:bookmarkStart w:id="279" w:name="bookmark299"/>
      <w:bookmarkEnd w:id="279"/>
      <w:r>
        <w:rPr>
          <w:color w:val="000000"/>
          <w:spacing w:val="0"/>
          <w:w w:val="100"/>
          <w:position w:val="0"/>
        </w:rPr>
        <w:t>其是切实提升公安交管服务便利化的重要举措</w:t>
      </w:r>
    </w:p>
    <w:p>
      <w:pPr>
        <w:pStyle w:val="12"/>
        <w:keepNext w:val="0"/>
        <w:keepLines w:val="0"/>
        <w:widowControl w:val="0"/>
        <w:numPr>
          <w:ilvl w:val="0"/>
          <w:numId w:val="66"/>
        </w:numPr>
        <w:shd w:val="clear" w:color="auto" w:fill="auto"/>
        <w:tabs>
          <w:tab w:val="left" w:pos="792"/>
        </w:tabs>
        <w:bidi w:val="0"/>
        <w:spacing w:before="0" w:after="0" w:line="329" w:lineRule="exact"/>
        <w:ind w:left="0" w:right="0" w:firstLine="420"/>
        <w:jc w:val="both"/>
      </w:pPr>
      <w:bookmarkStart w:id="280" w:name="bookmark300"/>
      <w:bookmarkEnd w:id="280"/>
      <w:r>
        <w:rPr>
          <w:color w:val="000000"/>
          <w:spacing w:val="0"/>
          <w:w w:val="100"/>
          <w:position w:val="0"/>
        </w:rPr>
        <w:t>其是深入践行</w:t>
      </w:r>
      <w:r>
        <w:rPr>
          <w:color w:val="000000"/>
          <w:spacing w:val="0"/>
          <w:w w:val="100"/>
          <w:position w:val="0"/>
          <w:lang w:val="zh-CN" w:eastAsia="zh-CN" w:bidi="zh-CN"/>
        </w:rPr>
        <w:t>“我</w:t>
      </w:r>
      <w:r>
        <w:rPr>
          <w:color w:val="000000"/>
          <w:spacing w:val="0"/>
          <w:w w:val="100"/>
          <w:position w:val="0"/>
        </w:rPr>
        <w:t>为群众办实事</w:t>
      </w:r>
      <w:r>
        <w:rPr>
          <w:color w:val="000000"/>
          <w:spacing w:val="0"/>
          <w:w w:val="100"/>
          <w:position w:val="0"/>
          <w:lang w:val="zh-CN" w:eastAsia="zh-CN" w:bidi="zh-CN"/>
        </w:rPr>
        <w:t>”的具</w:t>
      </w:r>
      <w:r>
        <w:rPr>
          <w:color w:val="000000"/>
          <w:spacing w:val="0"/>
          <w:w w:val="100"/>
          <w:position w:val="0"/>
        </w:rPr>
        <w:t>体体现</w:t>
      </w:r>
    </w:p>
    <w:p>
      <w:pPr>
        <w:pStyle w:val="12"/>
        <w:keepNext w:val="0"/>
        <w:keepLines w:val="0"/>
        <w:widowControl w:val="0"/>
        <w:numPr>
          <w:ilvl w:val="0"/>
          <w:numId w:val="66"/>
        </w:numPr>
        <w:shd w:val="clear" w:color="auto" w:fill="auto"/>
        <w:tabs>
          <w:tab w:val="left" w:pos="792"/>
        </w:tabs>
        <w:bidi w:val="0"/>
        <w:spacing w:before="0" w:after="0" w:line="329" w:lineRule="exact"/>
        <w:ind w:left="0" w:right="0" w:firstLine="420"/>
        <w:jc w:val="both"/>
      </w:pPr>
      <w:bookmarkStart w:id="281" w:name="bookmark301"/>
      <w:bookmarkEnd w:id="281"/>
      <w:r>
        <w:rPr>
          <w:color w:val="000000"/>
          <w:spacing w:val="0"/>
          <w:w w:val="100"/>
          <w:position w:val="0"/>
        </w:rPr>
        <w:t>其是扎实推进简政放权的生动实践</w:t>
      </w:r>
    </w:p>
    <w:p>
      <w:pPr>
        <w:pStyle w:val="12"/>
        <w:keepNext w:val="0"/>
        <w:keepLines w:val="0"/>
        <w:widowControl w:val="0"/>
        <w:numPr>
          <w:ilvl w:val="0"/>
          <w:numId w:val="60"/>
        </w:numPr>
        <w:shd w:val="clear" w:color="auto" w:fill="auto"/>
        <w:tabs>
          <w:tab w:val="left" w:pos="854"/>
        </w:tabs>
        <w:bidi w:val="0"/>
        <w:spacing w:before="0" w:after="0" w:line="329" w:lineRule="exact"/>
        <w:ind w:left="0" w:right="0" w:firstLine="420"/>
        <w:jc w:val="both"/>
      </w:pPr>
      <w:bookmarkStart w:id="282" w:name="bookmark302"/>
      <w:bookmarkEnd w:id="282"/>
      <w:r>
        <w:rPr>
          <w:color w:val="000000"/>
          <w:spacing w:val="0"/>
          <w:w w:val="100"/>
          <w:position w:val="0"/>
        </w:rPr>
        <w:t xml:space="preserve">法制支队民警小刘在活动现场接待市民秦某的咨询:秦某称其散步时，被幸福小区 </w:t>
      </w:r>
      <w:r>
        <w:rPr>
          <w:rFonts w:ascii="Times New Roman" w:hAnsi="Times New Roman" w:eastAsia="Times New Roman" w:cs="Times New Roman"/>
          <w:b/>
          <w:bCs/>
          <w:color w:val="000000"/>
          <w:spacing w:val="0"/>
          <w:w w:val="100"/>
          <w:position w:val="0"/>
        </w:rPr>
        <w:t>1</w:t>
      </w:r>
      <w:r>
        <w:rPr>
          <w:color w:val="000000"/>
          <w:spacing w:val="0"/>
          <w:w w:val="100"/>
          <w:position w:val="0"/>
        </w:rPr>
        <w:t>栋</w:t>
      </w:r>
      <w:r>
        <w:rPr>
          <w:rFonts w:ascii="Times New Roman" w:hAnsi="Times New Roman" w:eastAsia="Times New Roman" w:cs="Times New Roman"/>
          <w:b/>
          <w:bCs/>
          <w:color w:val="000000"/>
          <w:spacing w:val="0"/>
          <w:w w:val="100"/>
          <w:position w:val="0"/>
        </w:rPr>
        <w:t>1</w:t>
      </w:r>
      <w:r>
        <w:rPr>
          <w:color w:val="000000"/>
          <w:spacing w:val="0"/>
          <w:w w:val="100"/>
          <w:position w:val="0"/>
        </w:rPr>
        <w:t xml:space="preserve">单元不知是哪个住户扔出的碎玻璃砸中肩膀，导致大量出血,并为此支付了 </w:t>
      </w:r>
      <w:r>
        <w:rPr>
          <w:rFonts w:ascii="Times New Roman" w:hAnsi="Times New Roman" w:eastAsia="Times New Roman" w:cs="Times New Roman"/>
          <w:b/>
          <w:bCs/>
          <w:color w:val="000000"/>
          <w:spacing w:val="0"/>
          <w:w w:val="100"/>
          <w:position w:val="0"/>
        </w:rPr>
        <w:t>1000</w:t>
      </w:r>
      <w:r>
        <w:rPr>
          <w:color w:val="000000"/>
          <w:spacing w:val="0"/>
          <w:w w:val="100"/>
          <w:position w:val="0"/>
        </w:rPr>
        <w:t>多元医 药费，想知道自己应该怎么维权。小刘耐心进行了解答。下列表述正确的有:（多选）</w:t>
      </w:r>
    </w:p>
    <w:p>
      <w:pPr>
        <w:pStyle w:val="12"/>
        <w:keepNext w:val="0"/>
        <w:keepLines w:val="0"/>
        <w:widowControl w:val="0"/>
        <w:numPr>
          <w:ilvl w:val="0"/>
          <w:numId w:val="67"/>
        </w:numPr>
        <w:shd w:val="clear" w:color="auto" w:fill="auto"/>
        <w:tabs>
          <w:tab w:val="left" w:pos="792"/>
        </w:tabs>
        <w:bidi w:val="0"/>
        <w:spacing w:before="0" w:after="0" w:line="329" w:lineRule="exact"/>
        <w:ind w:left="0" w:right="0" w:firstLine="420"/>
        <w:jc w:val="both"/>
      </w:pPr>
      <w:bookmarkStart w:id="283" w:name="bookmark303"/>
      <w:bookmarkEnd w:id="283"/>
      <w:r>
        <w:rPr>
          <w:color w:val="000000"/>
          <w:spacing w:val="0"/>
          <w:w w:val="100"/>
          <w:position w:val="0"/>
        </w:rPr>
        <w:t>公安机关应当依法及时调查，查清责任人</w:t>
      </w:r>
    </w:p>
    <w:p>
      <w:pPr>
        <w:pStyle w:val="12"/>
        <w:keepNext w:val="0"/>
        <w:keepLines w:val="0"/>
        <w:widowControl w:val="0"/>
        <w:numPr>
          <w:ilvl w:val="0"/>
          <w:numId w:val="68"/>
        </w:numPr>
        <w:shd w:val="clear" w:color="auto" w:fill="auto"/>
        <w:tabs>
          <w:tab w:val="left" w:pos="792"/>
        </w:tabs>
        <w:bidi w:val="0"/>
        <w:spacing w:before="0" w:after="0" w:line="329" w:lineRule="exact"/>
        <w:ind w:left="0" w:right="0" w:firstLine="420"/>
        <w:jc w:val="both"/>
      </w:pPr>
      <w:bookmarkStart w:id="284" w:name="bookmark304"/>
      <w:bookmarkEnd w:id="284"/>
      <w:r>
        <w:rPr>
          <w:color w:val="000000"/>
          <w:spacing w:val="0"/>
          <w:w w:val="100"/>
          <w:position w:val="0"/>
        </w:rPr>
        <w:t>给秦某造成的损害应由侵权人依法承担侵权责任</w:t>
      </w:r>
    </w:p>
    <w:p>
      <w:pPr>
        <w:pStyle w:val="12"/>
        <w:keepNext w:val="0"/>
        <w:keepLines w:val="0"/>
        <w:widowControl w:val="0"/>
        <w:numPr>
          <w:ilvl w:val="0"/>
          <w:numId w:val="68"/>
        </w:numPr>
        <w:shd w:val="clear" w:color="auto" w:fill="auto"/>
        <w:tabs>
          <w:tab w:val="left" w:pos="792"/>
        </w:tabs>
        <w:bidi w:val="0"/>
        <w:spacing w:before="0" w:after="0" w:line="329" w:lineRule="exact"/>
        <w:ind w:left="0" w:right="0" w:firstLine="420"/>
        <w:jc w:val="both"/>
      </w:pPr>
      <w:bookmarkStart w:id="285" w:name="bookmark305"/>
      <w:bookmarkEnd w:id="285"/>
      <w:r>
        <w:rPr>
          <w:color w:val="000000"/>
          <w:spacing w:val="0"/>
          <w:w w:val="100"/>
          <w:position w:val="0"/>
        </w:rPr>
        <w:t>经调查难以确定具体侵权人的，由该单元全体住户给予赔偿</w:t>
      </w:r>
    </w:p>
    <w:p>
      <w:pPr>
        <w:pStyle w:val="12"/>
        <w:keepNext w:val="0"/>
        <w:keepLines w:val="0"/>
        <w:widowControl w:val="0"/>
        <w:numPr>
          <w:ilvl w:val="0"/>
          <w:numId w:val="69"/>
        </w:numPr>
        <w:shd w:val="clear" w:color="auto" w:fill="auto"/>
        <w:tabs>
          <w:tab w:val="left" w:pos="792"/>
        </w:tabs>
        <w:bidi w:val="0"/>
        <w:spacing w:before="0" w:after="0" w:line="329" w:lineRule="exact"/>
        <w:ind w:left="0" w:right="0" w:firstLine="420"/>
        <w:jc w:val="both"/>
      </w:pPr>
      <w:bookmarkStart w:id="286" w:name="bookmark306"/>
      <w:bookmarkEnd w:id="286"/>
      <w:r>
        <w:rPr>
          <w:color w:val="000000"/>
          <w:spacing w:val="0"/>
          <w:w w:val="100"/>
          <w:position w:val="0"/>
        </w:rPr>
        <w:t>物业服务企业承担共同侵权责任</w:t>
      </w:r>
    </w:p>
    <w:p>
      <w:pPr>
        <w:pStyle w:val="12"/>
        <w:keepNext w:val="0"/>
        <w:keepLines w:val="0"/>
        <w:widowControl w:val="0"/>
        <w:shd w:val="clear" w:color="auto" w:fill="auto"/>
        <w:bidi w:val="0"/>
        <w:spacing w:before="0" w:after="0" w:line="323" w:lineRule="exact"/>
        <w:ind w:left="0" w:right="0" w:firstLine="420"/>
        <w:jc w:val="both"/>
      </w:pPr>
      <w:bookmarkStart w:id="287" w:name="bookmark307"/>
      <w:r>
        <w:rPr>
          <w:color w:val="000000"/>
          <w:spacing w:val="0"/>
          <w:w w:val="100"/>
          <w:position w:val="0"/>
        </w:rPr>
        <w:t>三</w:t>
      </w:r>
      <w:bookmarkEnd w:id="287"/>
      <w:r>
        <w:rPr>
          <w:color w:val="000000"/>
          <w:spacing w:val="0"/>
          <w:w w:val="100"/>
          <w:position w:val="0"/>
        </w:rPr>
        <w:t>、根据以下情境材料，回答</w:t>
      </w:r>
      <w:r>
        <w:rPr>
          <w:rFonts w:ascii="Times New Roman" w:hAnsi="Times New Roman" w:eastAsia="Times New Roman" w:cs="Times New Roman"/>
          <w:b/>
          <w:bCs/>
          <w:color w:val="000000"/>
          <w:spacing w:val="0"/>
          <w:w w:val="100"/>
          <w:position w:val="0"/>
          <w:lang w:val="en-US" w:eastAsia="en-US" w:bidi="en-US"/>
        </w:rPr>
        <w:t>78-81</w:t>
      </w:r>
      <w:r>
        <w:rPr>
          <w:color w:val="000000"/>
          <w:spacing w:val="0"/>
          <w:w w:val="100"/>
          <w:position w:val="0"/>
        </w:rPr>
        <w:t>题。</w:t>
      </w:r>
    </w:p>
    <w:p>
      <w:pPr>
        <w:pStyle w:val="12"/>
        <w:keepNext w:val="0"/>
        <w:keepLines w:val="0"/>
        <w:widowControl w:val="0"/>
        <w:shd w:val="clear" w:color="auto" w:fill="auto"/>
        <w:bidi w:val="0"/>
        <w:spacing w:before="0" w:after="0" w:line="323" w:lineRule="exact"/>
        <w:ind w:left="0" w:right="0" w:firstLine="420"/>
        <w:jc w:val="both"/>
      </w:pPr>
      <w:r>
        <w:rPr>
          <w:color w:val="000000"/>
          <w:spacing w:val="0"/>
          <w:w w:val="100"/>
          <w:position w:val="0"/>
        </w:rPr>
        <w:t>近日，东南地区风塔市境内连续降雨，市气象部门发布暴雨橙色预警，市应急指挥中心立 即启动防汛抢险救灾应急预案。下班在家的派出所民警小郭看到电视上播报风塔市局部地区 将有暴雨，并在屏幕左上角看到暴雨橙色预警信号，便立即冒雨赶回派出所，按照市公安局应 急抢险总体部署和派出所工作安排，组织辖区群众做好暴雨灾害防御工作。</w:t>
      </w:r>
    </w:p>
    <w:p>
      <w:pPr>
        <w:pStyle w:val="12"/>
        <w:keepNext w:val="0"/>
        <w:keepLines w:val="0"/>
        <w:widowControl w:val="0"/>
        <w:numPr>
          <w:ilvl w:val="0"/>
          <w:numId w:val="60"/>
        </w:numPr>
        <w:shd w:val="clear" w:color="auto" w:fill="auto"/>
        <w:bidi w:val="0"/>
        <w:spacing w:before="0" w:after="0" w:line="334" w:lineRule="exact"/>
        <w:ind w:left="0" w:right="0" w:firstLine="420"/>
        <w:jc w:val="both"/>
      </w:pPr>
      <w:bookmarkStart w:id="288" w:name="bookmark308"/>
      <w:bookmarkEnd w:id="288"/>
      <w:r>
        <w:rPr>
          <w:color w:val="000000"/>
          <w:spacing w:val="0"/>
          <w:w w:val="100"/>
          <w:position w:val="0"/>
        </w:rPr>
        <w:t>暴雨来临前，市气象部门向社会发布预警信号，提示相关部门及个人釆取防范措施,暴雨预 警信号的强弱通常分为四级（见下图）。下列选项中预警等级信号由弱到强顺序正确的是：（单选）</w:t>
      </w:r>
    </w:p>
    <w:p>
      <w:pPr>
        <w:widowControl w:val="0"/>
        <w:spacing w:line="1" w:lineRule="exact"/>
        <w:sectPr>
          <w:footnotePr>
            <w:numFmt w:val="decimal"/>
          </w:footnotePr>
          <w:type w:val="continuous"/>
          <w:pgSz w:w="10299" w:h="14630"/>
          <w:pgMar w:top="1045" w:right="820" w:bottom="996" w:left="939" w:header="617" w:footer="3" w:gutter="0"/>
          <w:cols w:space="720" w:num="1"/>
          <w:rtlGutter w:val="0"/>
          <w:docGrid w:linePitch="360" w:charSpace="0"/>
        </w:sectPr>
      </w:pPr>
      <w:r>
        <w:drawing>
          <wp:anchor distT="29845" distB="1459230" distL="0" distR="0" simplePos="0" relativeHeight="251659264" behindDoc="0" locked="0" layoutInCell="1" allowOverlap="1">
            <wp:simplePos x="0" y="0"/>
            <wp:positionH relativeFrom="page">
              <wp:posOffset>1024890</wp:posOffset>
            </wp:positionH>
            <wp:positionV relativeFrom="paragraph">
              <wp:posOffset>29845</wp:posOffset>
            </wp:positionV>
            <wp:extent cx="2170430" cy="640080"/>
            <wp:effectExtent l="0" t="0" r="1270" b="7620"/>
            <wp:wrapTopAndBottom/>
            <wp:docPr id="63" name="Shape 63"/>
            <wp:cNvGraphicFramePr/>
            <a:graphic xmlns:a="http://schemas.openxmlformats.org/drawingml/2006/main">
              <a:graphicData uri="http://schemas.openxmlformats.org/drawingml/2006/picture">
                <pic:pic xmlns:pic="http://schemas.openxmlformats.org/drawingml/2006/picture">
                  <pic:nvPicPr>
                    <pic:cNvPr id="63" name="Shape 63"/>
                    <pic:cNvPicPr/>
                  </pic:nvPicPr>
                  <pic:blipFill>
                    <a:blip r:embed="rId19"/>
                    <a:stretch>
                      <a:fillRect/>
                    </a:stretch>
                  </pic:blipFill>
                  <pic:spPr>
                    <a:xfrm>
                      <a:off x="0" y="0"/>
                      <a:ext cx="2170430" cy="640080"/>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1225550</wp:posOffset>
                </wp:positionH>
                <wp:positionV relativeFrom="paragraph">
                  <wp:posOffset>700405</wp:posOffset>
                </wp:positionV>
                <wp:extent cx="1906270" cy="280670"/>
                <wp:effectExtent l="0" t="0" r="0" b="0"/>
                <wp:wrapNone/>
                <wp:docPr id="65" name="Shape 65"/>
                <wp:cNvGraphicFramePr/>
                <a:graphic xmlns:a="http://schemas.openxmlformats.org/drawingml/2006/main">
                  <a:graphicData uri="http://schemas.microsoft.com/office/word/2010/wordprocessingShape">
                    <wps:wsp>
                      <wps:cNvSpPr txBox="1"/>
                      <wps:spPr>
                        <a:xfrm>
                          <a:off x="0" y="0"/>
                          <a:ext cx="1906270" cy="280670"/>
                        </a:xfrm>
                        <a:prstGeom prst="rect">
                          <a:avLst/>
                        </a:prstGeom>
                        <a:noFill/>
                      </wps:spPr>
                      <wps:txbx>
                        <w:txbxContent>
                          <w:p>
                            <w:pPr>
                              <w:pStyle w:val="20"/>
                              <w:keepNext w:val="0"/>
                              <w:keepLines w:val="0"/>
                              <w:widowControl w:val="0"/>
                              <w:shd w:val="clear" w:color="auto" w:fill="auto"/>
                              <w:bidi w:val="0"/>
                              <w:spacing w:before="0" w:after="0" w:line="208" w:lineRule="exact"/>
                              <w:ind w:left="0" w:right="0" w:firstLine="0"/>
                              <w:jc w:val="center"/>
                            </w:pPr>
                            <w:r>
                              <w:rPr>
                                <w:color w:val="000000"/>
                                <w:spacing w:val="0"/>
                                <w:w w:val="100"/>
                                <w:position w:val="0"/>
                              </w:rPr>
                              <w:t>含义：</w:t>
                            </w:r>
                            <w:r>
                              <w:rPr>
                                <w:rFonts w:ascii="Times New Roman" w:hAnsi="Times New Roman" w:eastAsia="Times New Roman" w:cs="Times New Roman"/>
                                <w:color w:val="000000"/>
                                <w:spacing w:val="0"/>
                                <w:w w:val="100"/>
                                <w:position w:val="0"/>
                                <w:sz w:val="17"/>
                                <w:szCs w:val="17"/>
                              </w:rPr>
                              <w:t>12</w:t>
                            </w:r>
                            <w:r>
                              <w:rPr>
                                <w:color w:val="000000"/>
                                <w:spacing w:val="0"/>
                                <w:w w:val="100"/>
                                <w:position w:val="0"/>
                              </w:rPr>
                              <w:t>小时内降雨量将达</w:t>
                            </w:r>
                            <w:r>
                              <w:rPr>
                                <w:rFonts w:ascii="Times New Roman" w:hAnsi="Times New Roman" w:eastAsia="Times New Roman" w:cs="Times New Roman"/>
                                <w:color w:val="000000"/>
                                <w:spacing w:val="0"/>
                                <w:w w:val="100"/>
                                <w:position w:val="0"/>
                                <w:sz w:val="17"/>
                                <w:szCs w:val="17"/>
                              </w:rPr>
                              <w:t>50</w:t>
                            </w:r>
                            <w:r>
                              <w:rPr>
                                <w:color w:val="000000"/>
                                <w:spacing w:val="0"/>
                                <w:w w:val="100"/>
                                <w:position w:val="0"/>
                              </w:rPr>
                              <w:t>毫米以上, 或者己达</w:t>
                            </w:r>
                            <w:r>
                              <w:rPr>
                                <w:rFonts w:ascii="Times New Roman" w:hAnsi="Times New Roman" w:eastAsia="Times New Roman" w:cs="Times New Roman"/>
                                <w:color w:val="000000"/>
                                <w:spacing w:val="0"/>
                                <w:w w:val="100"/>
                                <w:position w:val="0"/>
                                <w:sz w:val="17"/>
                                <w:szCs w:val="17"/>
                              </w:rPr>
                              <w:t>50</w:t>
                            </w:r>
                            <w:r>
                              <w:rPr>
                                <w:color w:val="000000"/>
                                <w:spacing w:val="0"/>
                                <w:w w:val="100"/>
                                <w:position w:val="0"/>
                              </w:rPr>
                              <w:t>毫米以上且降雨可能持续。</w:t>
                            </w:r>
                          </w:p>
                        </w:txbxContent>
                      </wps:txbx>
                      <wps:bodyPr lIns="0" tIns="0" rIns="0" bIns="0">
                        <a:noAutofit/>
                      </wps:bodyPr>
                    </wps:wsp>
                  </a:graphicData>
                </a:graphic>
              </wp:anchor>
            </w:drawing>
          </mc:Choice>
          <mc:Fallback>
            <w:pict>
              <v:shape id="Shape 65" o:spid="_x0000_s1026" o:spt="202" type="#_x0000_t202" style="position:absolute;left:0pt;margin-left:96.5pt;margin-top:55.15pt;height:22.1pt;width:150.1pt;mso-position-horizontal-relative:page;z-index:251661312;mso-width-relative:page;mso-height-relative:page;" filled="f" stroked="f" coordsize="21600,21600" o:gfxdata="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phgOLZAAAACwEAAA8A&#10;AAAAAAAAAQAgAAAAIgAAAGRycy9kb3ducmV2LnhtbFBLAQIUABQAAAAIAIdO4kChtQeUpAEAAGYD&#10;AAAOAAAAAAAAAAEAIAAAACgBAABkcnMvZTJvRG9jLnhtbFBLBQYAAAAABgAGAFkBAAA+BQAAAAA=&#10;">
                <v:fill on="f" focussize="0,0"/>
                <v:stroke on="f"/>
                <v:imagedata o:title=""/>
                <o:lock v:ext="edit" aspectratio="f"/>
                <v:textbox inset="0mm,0mm,0mm,0mm">
                  <w:txbxContent>
                    <w:p>
                      <w:pPr>
                        <w:pStyle w:val="20"/>
                        <w:keepNext w:val="0"/>
                        <w:keepLines w:val="0"/>
                        <w:widowControl w:val="0"/>
                        <w:shd w:val="clear" w:color="auto" w:fill="auto"/>
                        <w:bidi w:val="0"/>
                        <w:spacing w:before="0" w:after="0" w:line="208" w:lineRule="exact"/>
                        <w:ind w:left="0" w:right="0" w:firstLine="0"/>
                        <w:jc w:val="center"/>
                      </w:pPr>
                      <w:r>
                        <w:rPr>
                          <w:color w:val="000000"/>
                          <w:spacing w:val="0"/>
                          <w:w w:val="100"/>
                          <w:position w:val="0"/>
                        </w:rPr>
                        <w:t>含义：</w:t>
                      </w:r>
                      <w:r>
                        <w:rPr>
                          <w:rFonts w:ascii="Times New Roman" w:hAnsi="Times New Roman" w:eastAsia="Times New Roman" w:cs="Times New Roman"/>
                          <w:color w:val="000000"/>
                          <w:spacing w:val="0"/>
                          <w:w w:val="100"/>
                          <w:position w:val="0"/>
                          <w:sz w:val="17"/>
                          <w:szCs w:val="17"/>
                        </w:rPr>
                        <w:t>12</w:t>
                      </w:r>
                      <w:r>
                        <w:rPr>
                          <w:color w:val="000000"/>
                          <w:spacing w:val="0"/>
                          <w:w w:val="100"/>
                          <w:position w:val="0"/>
                        </w:rPr>
                        <w:t>小时内降雨量将达</w:t>
                      </w:r>
                      <w:r>
                        <w:rPr>
                          <w:rFonts w:ascii="Times New Roman" w:hAnsi="Times New Roman" w:eastAsia="Times New Roman" w:cs="Times New Roman"/>
                          <w:color w:val="000000"/>
                          <w:spacing w:val="0"/>
                          <w:w w:val="100"/>
                          <w:position w:val="0"/>
                          <w:sz w:val="17"/>
                          <w:szCs w:val="17"/>
                        </w:rPr>
                        <w:t>50</w:t>
                      </w:r>
                      <w:r>
                        <w:rPr>
                          <w:color w:val="000000"/>
                          <w:spacing w:val="0"/>
                          <w:w w:val="100"/>
                          <w:position w:val="0"/>
                        </w:rPr>
                        <w:t>毫米以上, 或者己达</w:t>
                      </w:r>
                      <w:r>
                        <w:rPr>
                          <w:rFonts w:ascii="Times New Roman" w:hAnsi="Times New Roman" w:eastAsia="Times New Roman" w:cs="Times New Roman"/>
                          <w:color w:val="000000"/>
                          <w:spacing w:val="0"/>
                          <w:w w:val="100"/>
                          <w:position w:val="0"/>
                          <w:sz w:val="17"/>
                          <w:szCs w:val="17"/>
                        </w:rPr>
                        <w:t>50</w:t>
                      </w:r>
                      <w:r>
                        <w:rPr>
                          <w:color w:val="000000"/>
                          <w:spacing w:val="0"/>
                          <w:w w:val="100"/>
                          <w:position w:val="0"/>
                        </w:rPr>
                        <w:t>毫米以上且降雨可能持续。</w:t>
                      </w:r>
                    </w:p>
                  </w:txbxContent>
                </v:textbox>
              </v:shape>
            </w:pict>
          </mc:Fallback>
        </mc:AlternateContent>
      </w:r>
      <w:r>
        <w:drawing>
          <wp:anchor distT="25400" distB="1477010" distL="0" distR="0" simplePos="0" relativeHeight="251659264" behindDoc="0" locked="0" layoutInCell="1" allowOverlap="1">
            <wp:simplePos x="0" y="0"/>
            <wp:positionH relativeFrom="page">
              <wp:posOffset>3401060</wp:posOffset>
            </wp:positionH>
            <wp:positionV relativeFrom="paragraph">
              <wp:posOffset>25400</wp:posOffset>
            </wp:positionV>
            <wp:extent cx="2145665" cy="628015"/>
            <wp:effectExtent l="0" t="0" r="6985" b="635"/>
            <wp:wrapTopAndBottom/>
            <wp:docPr id="67" name="Shape 67"/>
            <wp:cNvGraphicFramePr/>
            <a:graphic xmlns:a="http://schemas.openxmlformats.org/drawingml/2006/main">
              <a:graphicData uri="http://schemas.openxmlformats.org/drawingml/2006/picture">
                <pic:pic xmlns:pic="http://schemas.openxmlformats.org/drawingml/2006/picture">
                  <pic:nvPicPr>
                    <pic:cNvPr id="67" name="Shape 67"/>
                    <pic:cNvPicPr/>
                  </pic:nvPicPr>
                  <pic:blipFill>
                    <a:blip r:embed="rId20"/>
                    <a:stretch>
                      <a:fillRect/>
                    </a:stretch>
                  </pic:blipFill>
                  <pic:spPr>
                    <a:xfrm>
                      <a:off x="0" y="0"/>
                      <a:ext cx="2145665" cy="62801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3588385</wp:posOffset>
                </wp:positionH>
                <wp:positionV relativeFrom="paragraph">
                  <wp:posOffset>695960</wp:posOffset>
                </wp:positionV>
                <wp:extent cx="1908810" cy="280670"/>
                <wp:effectExtent l="0" t="0" r="0" b="0"/>
                <wp:wrapNone/>
                <wp:docPr id="69" name="Shape 69"/>
                <wp:cNvGraphicFramePr/>
                <a:graphic xmlns:a="http://schemas.openxmlformats.org/drawingml/2006/main">
                  <a:graphicData uri="http://schemas.microsoft.com/office/word/2010/wordprocessingShape">
                    <wps:wsp>
                      <wps:cNvSpPr txBox="1"/>
                      <wps:spPr>
                        <a:xfrm>
                          <a:off x="0" y="0"/>
                          <a:ext cx="1908810" cy="280670"/>
                        </a:xfrm>
                        <a:prstGeom prst="rect">
                          <a:avLst/>
                        </a:prstGeom>
                        <a:noFill/>
                      </wps:spPr>
                      <wps:txbx>
                        <w:txbxContent>
                          <w:p>
                            <w:pPr>
                              <w:pStyle w:val="20"/>
                              <w:keepNext w:val="0"/>
                              <w:keepLines w:val="0"/>
                              <w:widowControl w:val="0"/>
                              <w:shd w:val="clear" w:color="auto" w:fill="auto"/>
                              <w:bidi w:val="0"/>
                              <w:spacing w:before="0" w:after="0" w:line="205" w:lineRule="exact"/>
                              <w:ind w:left="0" w:right="0" w:firstLine="0"/>
                              <w:jc w:val="left"/>
                            </w:pPr>
                            <w:r>
                              <w:rPr>
                                <w:color w:val="000000"/>
                                <w:spacing w:val="0"/>
                                <w:w w:val="100"/>
                                <w:position w:val="0"/>
                              </w:rPr>
                              <w:t>含义：</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小时内降雨量将达</w:t>
                            </w:r>
                            <w:r>
                              <w:rPr>
                                <w:rFonts w:ascii="Times New Roman" w:hAnsi="Times New Roman" w:eastAsia="Times New Roman" w:cs="Times New Roman"/>
                                <w:color w:val="000000"/>
                                <w:spacing w:val="0"/>
                                <w:w w:val="100"/>
                                <w:position w:val="0"/>
                                <w:sz w:val="17"/>
                                <w:szCs w:val="17"/>
                              </w:rPr>
                              <w:t>100</w:t>
                            </w:r>
                            <w:r>
                              <w:rPr>
                                <w:color w:val="000000"/>
                                <w:spacing w:val="0"/>
                                <w:w w:val="100"/>
                                <w:position w:val="0"/>
                              </w:rPr>
                              <w:t>毫米以上, 或者已达</w:t>
                            </w:r>
                            <w:r>
                              <w:rPr>
                                <w:rFonts w:ascii="Times New Roman" w:hAnsi="Times New Roman" w:eastAsia="Times New Roman" w:cs="Times New Roman"/>
                                <w:color w:val="000000"/>
                                <w:spacing w:val="0"/>
                                <w:w w:val="100"/>
                                <w:position w:val="0"/>
                                <w:sz w:val="17"/>
                                <w:szCs w:val="17"/>
                              </w:rPr>
                              <w:t>100</w:t>
                            </w:r>
                            <w:r>
                              <w:rPr>
                                <w:color w:val="000000"/>
                                <w:spacing w:val="0"/>
                                <w:w w:val="100"/>
                                <w:position w:val="0"/>
                              </w:rPr>
                              <w:t>毫米以上且降雨可能持续。</w:t>
                            </w:r>
                          </w:p>
                        </w:txbxContent>
                      </wps:txbx>
                      <wps:bodyPr lIns="0" tIns="0" rIns="0" bIns="0">
                        <a:noAutofit/>
                      </wps:bodyPr>
                    </wps:wsp>
                  </a:graphicData>
                </a:graphic>
              </wp:anchor>
            </w:drawing>
          </mc:Choice>
          <mc:Fallback>
            <w:pict>
              <v:shape id="Shape 69" o:spid="_x0000_s1026" o:spt="202" type="#_x0000_t202" style="position:absolute;left:0pt;margin-left:282.55pt;margin-top:54.8pt;height:22.1pt;width:150.3pt;mso-position-horizontal-relative:page;z-index:251661312;mso-width-relative:page;mso-height-relative:page;" filled="f" stroked="f" coordsize="21600,21600" o:gfxdata="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oZ2382QAAAAsBAAAP&#10;AAAAAAAAAAEAIAAAACIAAABkcnMvZG93bnJldi54bWxQSwECFAAUAAAACACHTuJAAl2Jv6UBAABm&#10;AwAADgAAAAAAAAABACAAAAAoAQAAZHJzL2Uyb0RvYy54bWxQSwUGAAAAAAYABgBZAQAAPwUAAAAA&#10;">
                <v:fill on="f" focussize="0,0"/>
                <v:stroke on="f"/>
                <v:imagedata o:title=""/>
                <o:lock v:ext="edit" aspectratio="f"/>
                <v:textbox inset="0mm,0mm,0mm,0mm">
                  <w:txbxContent>
                    <w:p>
                      <w:pPr>
                        <w:pStyle w:val="20"/>
                        <w:keepNext w:val="0"/>
                        <w:keepLines w:val="0"/>
                        <w:widowControl w:val="0"/>
                        <w:shd w:val="clear" w:color="auto" w:fill="auto"/>
                        <w:bidi w:val="0"/>
                        <w:spacing w:before="0" w:after="0" w:line="205" w:lineRule="exact"/>
                        <w:ind w:left="0" w:right="0" w:firstLine="0"/>
                        <w:jc w:val="left"/>
                      </w:pPr>
                      <w:r>
                        <w:rPr>
                          <w:color w:val="000000"/>
                          <w:spacing w:val="0"/>
                          <w:w w:val="100"/>
                          <w:position w:val="0"/>
                        </w:rPr>
                        <w:t>含义：</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小时内降雨量将达</w:t>
                      </w:r>
                      <w:r>
                        <w:rPr>
                          <w:rFonts w:ascii="Times New Roman" w:hAnsi="Times New Roman" w:eastAsia="Times New Roman" w:cs="Times New Roman"/>
                          <w:color w:val="000000"/>
                          <w:spacing w:val="0"/>
                          <w:w w:val="100"/>
                          <w:position w:val="0"/>
                          <w:sz w:val="17"/>
                          <w:szCs w:val="17"/>
                        </w:rPr>
                        <w:t>100</w:t>
                      </w:r>
                      <w:r>
                        <w:rPr>
                          <w:color w:val="000000"/>
                          <w:spacing w:val="0"/>
                          <w:w w:val="100"/>
                          <w:position w:val="0"/>
                        </w:rPr>
                        <w:t>毫米以上, 或者已达</w:t>
                      </w:r>
                      <w:r>
                        <w:rPr>
                          <w:rFonts w:ascii="Times New Roman" w:hAnsi="Times New Roman" w:eastAsia="Times New Roman" w:cs="Times New Roman"/>
                          <w:color w:val="000000"/>
                          <w:spacing w:val="0"/>
                          <w:w w:val="100"/>
                          <w:position w:val="0"/>
                          <w:sz w:val="17"/>
                          <w:szCs w:val="17"/>
                        </w:rPr>
                        <w:t>100</w:t>
                      </w:r>
                      <w:r>
                        <w:rPr>
                          <w:color w:val="000000"/>
                          <w:spacing w:val="0"/>
                          <w:w w:val="100"/>
                          <w:position w:val="0"/>
                        </w:rPr>
                        <w:t>毫米以上且降雨可能持续。</w:t>
                      </w:r>
                    </w:p>
                  </w:txbxContent>
                </v:textbox>
              </v:shape>
            </w:pict>
          </mc:Fallback>
        </mc:AlternateContent>
      </w:r>
      <w:r>
        <w:drawing>
          <wp:anchor distT="1165860" distB="569595" distL="0" distR="0" simplePos="0" relativeHeight="251659264" behindDoc="0" locked="0" layoutInCell="1" allowOverlap="1">
            <wp:simplePos x="0" y="0"/>
            <wp:positionH relativeFrom="page">
              <wp:posOffset>1066165</wp:posOffset>
            </wp:positionH>
            <wp:positionV relativeFrom="paragraph">
              <wp:posOffset>1165860</wp:posOffset>
            </wp:positionV>
            <wp:extent cx="408305" cy="396240"/>
            <wp:effectExtent l="0" t="0" r="10795" b="3810"/>
            <wp:wrapTopAndBottom/>
            <wp:docPr id="71" name="Shape 71"/>
            <wp:cNvGraphicFramePr/>
            <a:graphic xmlns:a="http://schemas.openxmlformats.org/drawingml/2006/main">
              <a:graphicData uri="http://schemas.openxmlformats.org/drawingml/2006/picture">
                <pic:pic xmlns:pic="http://schemas.openxmlformats.org/drawingml/2006/picture">
                  <pic:nvPicPr>
                    <pic:cNvPr id="71" name="Shape 71"/>
                    <pic:cNvPicPr/>
                  </pic:nvPicPr>
                  <pic:blipFill>
                    <a:blip r:embed="rId21"/>
                    <a:stretch>
                      <a:fillRect/>
                    </a:stretch>
                  </pic:blipFill>
                  <pic:spPr>
                    <a:xfrm>
                      <a:off x="0" y="0"/>
                      <a:ext cx="408305" cy="396240"/>
                    </a:xfrm>
                    <a:prstGeom prst="rect">
                      <a:avLst/>
                    </a:prstGeom>
                  </pic:spPr>
                </pic:pic>
              </a:graphicData>
            </a:graphic>
          </wp:anchor>
        </w:drawing>
      </w:r>
      <w:r>
        <mc:AlternateContent>
          <mc:Choice Requires="wps">
            <w:drawing>
              <wp:anchor distT="1179195" distB="392430" distL="0" distR="0" simplePos="0" relativeHeight="251659264" behindDoc="0" locked="0" layoutInCell="1" allowOverlap="1">
                <wp:simplePos x="0" y="0"/>
                <wp:positionH relativeFrom="page">
                  <wp:posOffset>1070610</wp:posOffset>
                </wp:positionH>
                <wp:positionV relativeFrom="paragraph">
                  <wp:posOffset>1179195</wp:posOffset>
                </wp:positionV>
                <wp:extent cx="711200" cy="560705"/>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711200" cy="560705"/>
                        </a:xfrm>
                        <a:prstGeom prst="rect">
                          <a:avLst/>
                        </a:prstGeom>
                        <a:noFill/>
                      </wps:spPr>
                      <wps:txbx>
                        <w:txbxContent>
                          <w:p>
                            <w:pPr>
                              <w:pStyle w:val="10"/>
                              <w:keepNext/>
                              <w:keepLines/>
                              <w:widowControl w:val="0"/>
                              <w:pBdr>
                                <w:top w:val="single" w:color="auto" w:sz="4" w:space="0"/>
                              </w:pBdr>
                              <w:shd w:val="clear" w:color="auto" w:fill="auto"/>
                              <w:bidi w:val="0"/>
                              <w:spacing w:before="0" w:after="0" w:line="240" w:lineRule="auto"/>
                              <w:ind w:left="0" w:right="0" w:firstLine="0"/>
                              <w:jc w:val="right"/>
                            </w:pPr>
                            <w:bookmarkStart w:id="398" w:name="bookmark255"/>
                            <w:bookmarkStart w:id="399" w:name="bookmark253"/>
                            <w:bookmarkStart w:id="400" w:name="bookmark254"/>
                            <w:r>
                              <w:rPr>
                                <w:color w:val="000000"/>
                                <w:spacing w:val="0"/>
                                <w:w w:val="100"/>
                                <w:position w:val="0"/>
                                <w:shd w:val="clear" w:color="auto" w:fill="FFFFFF"/>
                              </w:rPr>
                              <w:t>暴</w:t>
                            </w:r>
                            <w:bookmarkEnd w:id="398"/>
                          </w:p>
                          <w:p>
                            <w:pPr>
                              <w:pStyle w:val="10"/>
                              <w:keepNext/>
                              <w:keepLines/>
                              <w:widowControl w:val="0"/>
                              <w:shd w:val="clear" w:color="auto" w:fill="auto"/>
                              <w:bidi w:val="0"/>
                              <w:spacing w:before="0" w:after="100" w:line="240" w:lineRule="auto"/>
                              <w:ind w:left="0" w:right="0" w:firstLine="0"/>
                              <w:jc w:val="right"/>
                            </w:pPr>
                            <w:bookmarkStart w:id="401" w:name="bookmark256"/>
                            <w:r>
                              <w:rPr>
                                <w:color w:val="000000"/>
                                <w:spacing w:val="0"/>
                                <w:w w:val="100"/>
                                <w:position w:val="0"/>
                                <w:shd w:val="clear" w:color="auto" w:fill="FFFFFF"/>
                              </w:rPr>
                              <w:t>雨</w:t>
                            </w:r>
                            <w:bookmarkEnd w:id="399"/>
                            <w:bookmarkEnd w:id="400"/>
                            <w:bookmarkEnd w:id="401"/>
                          </w:p>
                          <w:p>
                            <w:pPr>
                              <w:pStyle w:val="22"/>
                              <w:keepNext w:val="0"/>
                              <w:keepLines w:val="0"/>
                              <w:widowControl w:val="0"/>
                              <w:shd w:val="clear" w:color="auto" w:fill="auto"/>
                              <w:bidi w:val="0"/>
                              <w:spacing w:before="0" w:after="0" w:line="240" w:lineRule="auto"/>
                              <w:ind w:left="0" w:right="0" w:firstLine="0"/>
                              <w:jc w:val="right"/>
                              <w:rPr>
                                <w:sz w:val="13"/>
                                <w:szCs w:val="13"/>
                              </w:rPr>
                            </w:pPr>
                            <w:r>
                              <w:rPr>
                                <w:b/>
                                <w:bCs/>
                                <w:color w:val="000000"/>
                                <w:spacing w:val="0"/>
                                <w:w w:val="100"/>
                                <w:position w:val="0"/>
                                <w:sz w:val="13"/>
                                <w:szCs w:val="13"/>
                                <w:shd w:val="clear" w:color="auto" w:fill="FFFFFF"/>
                                <w:lang w:val="en-US" w:eastAsia="en-US" w:bidi="en-US"/>
                              </w:rPr>
                              <w:t>it§ RAIN STORM</w:t>
                            </w:r>
                          </w:p>
                        </w:txbxContent>
                      </wps:txbx>
                      <wps:bodyPr lIns="0" tIns="0" rIns="0" bIns="0">
                        <a:noAutofit/>
                      </wps:bodyPr>
                    </wps:wsp>
                  </a:graphicData>
                </a:graphic>
              </wp:anchor>
            </w:drawing>
          </mc:Choice>
          <mc:Fallback>
            <w:pict>
              <v:shape id="Shape 73" o:spid="_x0000_s1026" o:spt="202" type="#_x0000_t202" style="position:absolute;left:0pt;margin-left:84.3pt;margin-top:92.85pt;height:44.15pt;width:56pt;mso-position-horizontal-relative:page;mso-wrap-distance-bottom:30.9pt;mso-wrap-distance-top:92.85pt;z-index:251659264;mso-width-relative:page;mso-height-relative:page;" filled="f" stroked="f" coordsize="21600,21600" o:gfxdata="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LfuTNgAAAALAQAADwAA&#10;AAAAAAABACAAAAAiAAAAZHJzL2Rvd25yZXYueG1sUEsBAhQAFAAAAAgAh07iQBoZv+ukAQAAZQMA&#10;AA4AAAAAAAAAAQAgAAAAJwEAAGRycy9lMm9Eb2MueG1sUEsFBgAAAAAGAAYAWQEAAD0FAAAAAA==&#10;">
                <v:fill on="f" focussize="0,0"/>
                <v:stroke on="f"/>
                <v:imagedata o:title=""/>
                <o:lock v:ext="edit" aspectratio="f"/>
                <v:textbox inset="0mm,0mm,0mm,0mm">
                  <w:txbxContent>
                    <w:p>
                      <w:pPr>
                        <w:pStyle w:val="10"/>
                        <w:keepNext/>
                        <w:keepLines/>
                        <w:widowControl w:val="0"/>
                        <w:pBdr>
                          <w:top w:val="single" w:color="auto" w:sz="4" w:space="0"/>
                        </w:pBdr>
                        <w:shd w:val="clear" w:color="auto" w:fill="auto"/>
                        <w:bidi w:val="0"/>
                        <w:spacing w:before="0" w:after="0" w:line="240" w:lineRule="auto"/>
                        <w:ind w:left="0" w:right="0" w:firstLine="0"/>
                        <w:jc w:val="right"/>
                      </w:pPr>
                      <w:bookmarkStart w:id="398" w:name="bookmark255"/>
                      <w:bookmarkStart w:id="399" w:name="bookmark253"/>
                      <w:bookmarkStart w:id="400" w:name="bookmark254"/>
                      <w:r>
                        <w:rPr>
                          <w:color w:val="000000"/>
                          <w:spacing w:val="0"/>
                          <w:w w:val="100"/>
                          <w:position w:val="0"/>
                          <w:shd w:val="clear" w:color="auto" w:fill="FFFFFF"/>
                        </w:rPr>
                        <w:t>暴</w:t>
                      </w:r>
                      <w:bookmarkEnd w:id="398"/>
                    </w:p>
                    <w:p>
                      <w:pPr>
                        <w:pStyle w:val="10"/>
                        <w:keepNext/>
                        <w:keepLines/>
                        <w:widowControl w:val="0"/>
                        <w:shd w:val="clear" w:color="auto" w:fill="auto"/>
                        <w:bidi w:val="0"/>
                        <w:spacing w:before="0" w:after="100" w:line="240" w:lineRule="auto"/>
                        <w:ind w:left="0" w:right="0" w:firstLine="0"/>
                        <w:jc w:val="right"/>
                      </w:pPr>
                      <w:bookmarkStart w:id="401" w:name="bookmark256"/>
                      <w:r>
                        <w:rPr>
                          <w:color w:val="000000"/>
                          <w:spacing w:val="0"/>
                          <w:w w:val="100"/>
                          <w:position w:val="0"/>
                          <w:shd w:val="clear" w:color="auto" w:fill="FFFFFF"/>
                        </w:rPr>
                        <w:t>雨</w:t>
                      </w:r>
                      <w:bookmarkEnd w:id="399"/>
                      <w:bookmarkEnd w:id="400"/>
                      <w:bookmarkEnd w:id="401"/>
                    </w:p>
                    <w:p>
                      <w:pPr>
                        <w:pStyle w:val="22"/>
                        <w:keepNext w:val="0"/>
                        <w:keepLines w:val="0"/>
                        <w:widowControl w:val="0"/>
                        <w:shd w:val="clear" w:color="auto" w:fill="auto"/>
                        <w:bidi w:val="0"/>
                        <w:spacing w:before="0" w:after="0" w:line="240" w:lineRule="auto"/>
                        <w:ind w:left="0" w:right="0" w:firstLine="0"/>
                        <w:jc w:val="right"/>
                        <w:rPr>
                          <w:sz w:val="13"/>
                          <w:szCs w:val="13"/>
                        </w:rPr>
                      </w:pPr>
                      <w:r>
                        <w:rPr>
                          <w:b/>
                          <w:bCs/>
                          <w:color w:val="000000"/>
                          <w:spacing w:val="0"/>
                          <w:w w:val="100"/>
                          <w:position w:val="0"/>
                          <w:sz w:val="13"/>
                          <w:szCs w:val="13"/>
                          <w:shd w:val="clear" w:color="auto" w:fill="FFFFFF"/>
                          <w:lang w:val="en-US" w:eastAsia="en-US" w:bidi="en-US"/>
                        </w:rPr>
                        <w:t>it§ RAIN STORM</w:t>
                      </w:r>
                    </w:p>
                  </w:txbxContent>
                </v:textbox>
                <w10:wrap type="topAndBottom"/>
              </v:shape>
            </w:pict>
          </mc:Fallback>
        </mc:AlternateContent>
      </w:r>
      <w:r>
        <w:drawing>
          <wp:anchor distT="1115695" distB="368935" distL="0" distR="0" simplePos="0" relativeHeight="251659264" behindDoc="0" locked="0" layoutInCell="1" allowOverlap="1">
            <wp:simplePos x="0" y="0"/>
            <wp:positionH relativeFrom="page">
              <wp:posOffset>3419475</wp:posOffset>
            </wp:positionH>
            <wp:positionV relativeFrom="paragraph">
              <wp:posOffset>1115695</wp:posOffset>
            </wp:positionV>
            <wp:extent cx="2182495" cy="646430"/>
            <wp:effectExtent l="0" t="0" r="8255" b="1270"/>
            <wp:wrapTopAndBottom/>
            <wp:docPr id="75" name="Shape 75"/>
            <wp:cNvGraphicFramePr/>
            <a:graphic xmlns:a="http://schemas.openxmlformats.org/drawingml/2006/main">
              <a:graphicData uri="http://schemas.openxmlformats.org/drawingml/2006/picture">
                <pic:pic xmlns:pic="http://schemas.openxmlformats.org/drawingml/2006/picture">
                  <pic:nvPicPr>
                    <pic:cNvPr id="75" name="Shape 75"/>
                    <pic:cNvPicPr/>
                  </pic:nvPicPr>
                  <pic:blipFill>
                    <a:blip r:embed="rId22"/>
                    <a:stretch>
                      <a:fillRect/>
                    </a:stretch>
                  </pic:blipFill>
                  <pic:spPr>
                    <a:xfrm>
                      <a:off x="0" y="0"/>
                      <a:ext cx="2182495" cy="646430"/>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3670300</wp:posOffset>
                </wp:positionH>
                <wp:positionV relativeFrom="paragraph">
                  <wp:posOffset>1790700</wp:posOffset>
                </wp:positionV>
                <wp:extent cx="1854200" cy="280670"/>
                <wp:effectExtent l="0" t="0" r="0" b="0"/>
                <wp:wrapNone/>
                <wp:docPr id="77" name="Shape 77"/>
                <wp:cNvGraphicFramePr/>
                <a:graphic xmlns:a="http://schemas.openxmlformats.org/drawingml/2006/main">
                  <a:graphicData uri="http://schemas.microsoft.com/office/word/2010/wordprocessingShape">
                    <wps:wsp>
                      <wps:cNvSpPr txBox="1"/>
                      <wps:spPr>
                        <a:xfrm>
                          <a:off x="0" y="0"/>
                          <a:ext cx="1854200" cy="280670"/>
                        </a:xfrm>
                        <a:prstGeom prst="rect">
                          <a:avLst/>
                        </a:prstGeom>
                        <a:noFill/>
                      </wps:spPr>
                      <wps:txbx>
                        <w:txbxContent>
                          <w:p>
                            <w:pPr>
                              <w:pStyle w:val="20"/>
                              <w:keepNext w:val="0"/>
                              <w:keepLines w:val="0"/>
                              <w:widowControl w:val="0"/>
                              <w:shd w:val="clear" w:color="auto" w:fill="auto"/>
                              <w:bidi w:val="0"/>
                              <w:spacing w:before="0" w:after="0" w:line="208" w:lineRule="exact"/>
                              <w:ind w:left="0" w:right="0" w:firstLine="0"/>
                              <w:jc w:val="center"/>
                            </w:pPr>
                            <w:r>
                              <w:rPr>
                                <w:color w:val="000000"/>
                                <w:spacing w:val="0"/>
                                <w:w w:val="100"/>
                                <w:position w:val="0"/>
                              </w:rPr>
                              <w:t>含义：</w:t>
                            </w:r>
                            <w:r>
                              <w:rPr>
                                <w:rFonts w:ascii="Times New Roman" w:hAnsi="Times New Roman" w:eastAsia="Times New Roman" w:cs="Times New Roman"/>
                                <w:color w:val="000000"/>
                                <w:spacing w:val="0"/>
                                <w:w w:val="100"/>
                                <w:position w:val="0"/>
                                <w:sz w:val="17"/>
                                <w:szCs w:val="17"/>
                              </w:rPr>
                              <w:t>6</w:t>
                            </w:r>
                            <w:r>
                              <w:rPr>
                                <w:color w:val="000000"/>
                                <w:spacing w:val="0"/>
                                <w:w w:val="100"/>
                                <w:position w:val="0"/>
                              </w:rPr>
                              <w:t>小时内降雨量将达</w:t>
                            </w:r>
                            <w:r>
                              <w:rPr>
                                <w:rFonts w:ascii="Times New Roman" w:hAnsi="Times New Roman" w:eastAsia="Times New Roman" w:cs="Times New Roman"/>
                                <w:color w:val="000000"/>
                                <w:spacing w:val="0"/>
                                <w:w w:val="100"/>
                                <w:position w:val="0"/>
                                <w:sz w:val="17"/>
                                <w:szCs w:val="17"/>
                              </w:rPr>
                              <w:t>50</w:t>
                            </w:r>
                            <w:r>
                              <w:rPr>
                                <w:color w:val="000000"/>
                                <w:spacing w:val="0"/>
                                <w:w w:val="100"/>
                                <w:position w:val="0"/>
                              </w:rPr>
                              <w:t>毫米以上, 或者己达</w:t>
                            </w:r>
                            <w:r>
                              <w:rPr>
                                <w:rFonts w:ascii="Times New Roman" w:hAnsi="Times New Roman" w:eastAsia="Times New Roman" w:cs="Times New Roman"/>
                                <w:color w:val="000000"/>
                                <w:spacing w:val="0"/>
                                <w:w w:val="100"/>
                                <w:position w:val="0"/>
                                <w:sz w:val="17"/>
                                <w:szCs w:val="17"/>
                              </w:rPr>
                              <w:t>50</w:t>
                            </w:r>
                            <w:r>
                              <w:rPr>
                                <w:color w:val="000000"/>
                                <w:spacing w:val="0"/>
                                <w:w w:val="100"/>
                                <w:position w:val="0"/>
                              </w:rPr>
                              <w:t>毫米以上且降雨可能持续。</w:t>
                            </w:r>
                          </w:p>
                        </w:txbxContent>
                      </wps:txbx>
                      <wps:bodyPr lIns="0" tIns="0" rIns="0" bIns="0">
                        <a:noAutofit/>
                      </wps:bodyPr>
                    </wps:wsp>
                  </a:graphicData>
                </a:graphic>
              </wp:anchor>
            </w:drawing>
          </mc:Choice>
          <mc:Fallback>
            <w:pict>
              <v:shape id="Shape 77" o:spid="_x0000_s1026" o:spt="202" type="#_x0000_t202" style="position:absolute;left:0pt;margin-left:289pt;margin-top:141pt;height:22.1pt;width:146pt;mso-position-horizontal-relative:page;z-index:251661312;mso-width-relative:page;mso-height-relative:page;" filled="f" stroked="f" coordsize="21600,21600" o:gfxdata="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SK9c02QAAAAsBAAAP&#10;AAAAAAAAAAEAIAAAACIAAABkcnMvZG93bnJldi54bWxQSwECFAAUAAAACACHTuJAl8dixqUBAABm&#10;AwAADgAAAAAAAAABACAAAAAoAQAAZHJzL2Uyb0RvYy54bWxQSwUGAAAAAAYABgBZAQAAPwUAAAAA&#10;">
                <v:fill on="f" focussize="0,0"/>
                <v:stroke on="f"/>
                <v:imagedata o:title=""/>
                <o:lock v:ext="edit" aspectratio="f"/>
                <v:textbox inset="0mm,0mm,0mm,0mm">
                  <w:txbxContent>
                    <w:p>
                      <w:pPr>
                        <w:pStyle w:val="20"/>
                        <w:keepNext w:val="0"/>
                        <w:keepLines w:val="0"/>
                        <w:widowControl w:val="0"/>
                        <w:shd w:val="clear" w:color="auto" w:fill="auto"/>
                        <w:bidi w:val="0"/>
                        <w:spacing w:before="0" w:after="0" w:line="208" w:lineRule="exact"/>
                        <w:ind w:left="0" w:right="0" w:firstLine="0"/>
                        <w:jc w:val="center"/>
                      </w:pPr>
                      <w:r>
                        <w:rPr>
                          <w:color w:val="000000"/>
                          <w:spacing w:val="0"/>
                          <w:w w:val="100"/>
                          <w:position w:val="0"/>
                        </w:rPr>
                        <w:t>含义：</w:t>
                      </w:r>
                      <w:r>
                        <w:rPr>
                          <w:rFonts w:ascii="Times New Roman" w:hAnsi="Times New Roman" w:eastAsia="Times New Roman" w:cs="Times New Roman"/>
                          <w:color w:val="000000"/>
                          <w:spacing w:val="0"/>
                          <w:w w:val="100"/>
                          <w:position w:val="0"/>
                          <w:sz w:val="17"/>
                          <w:szCs w:val="17"/>
                        </w:rPr>
                        <w:t>6</w:t>
                      </w:r>
                      <w:r>
                        <w:rPr>
                          <w:color w:val="000000"/>
                          <w:spacing w:val="0"/>
                          <w:w w:val="100"/>
                          <w:position w:val="0"/>
                        </w:rPr>
                        <w:t>小时内降雨量将达</w:t>
                      </w:r>
                      <w:r>
                        <w:rPr>
                          <w:rFonts w:ascii="Times New Roman" w:hAnsi="Times New Roman" w:eastAsia="Times New Roman" w:cs="Times New Roman"/>
                          <w:color w:val="000000"/>
                          <w:spacing w:val="0"/>
                          <w:w w:val="100"/>
                          <w:position w:val="0"/>
                          <w:sz w:val="17"/>
                          <w:szCs w:val="17"/>
                        </w:rPr>
                        <w:t>50</w:t>
                      </w:r>
                      <w:r>
                        <w:rPr>
                          <w:color w:val="000000"/>
                          <w:spacing w:val="0"/>
                          <w:w w:val="100"/>
                          <w:position w:val="0"/>
                        </w:rPr>
                        <w:t>毫米以上, 或者己达</w:t>
                      </w:r>
                      <w:r>
                        <w:rPr>
                          <w:rFonts w:ascii="Times New Roman" w:hAnsi="Times New Roman" w:eastAsia="Times New Roman" w:cs="Times New Roman"/>
                          <w:color w:val="000000"/>
                          <w:spacing w:val="0"/>
                          <w:w w:val="100"/>
                          <w:position w:val="0"/>
                          <w:sz w:val="17"/>
                          <w:szCs w:val="17"/>
                        </w:rPr>
                        <w:t>50</w:t>
                      </w:r>
                      <w:r>
                        <w:rPr>
                          <w:color w:val="000000"/>
                          <w:spacing w:val="0"/>
                          <w:w w:val="100"/>
                          <w:position w:val="0"/>
                        </w:rPr>
                        <w:t>毫米以上且降雨可能持续。</w:t>
                      </w:r>
                    </w:p>
                  </w:txbxContent>
                </v:textbox>
              </v:shape>
            </w:pict>
          </mc:Fallback>
        </mc:AlternateContent>
      </w:r>
      <w:r>
        <mc:AlternateContent>
          <mc:Choice Requires="wps">
            <w:drawing>
              <wp:anchor distT="1797050" distB="57150" distL="0" distR="0" simplePos="0" relativeHeight="251659264" behindDoc="0" locked="0" layoutInCell="1" allowOverlap="1">
                <wp:simplePos x="0" y="0"/>
                <wp:positionH relativeFrom="page">
                  <wp:posOffset>1307465</wp:posOffset>
                </wp:positionH>
                <wp:positionV relativeFrom="paragraph">
                  <wp:posOffset>1797050</wp:posOffset>
                </wp:positionV>
                <wp:extent cx="1856105" cy="27813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1856105" cy="278130"/>
                        </a:xfrm>
                        <a:prstGeom prst="rect">
                          <a:avLst/>
                        </a:prstGeom>
                        <a:noFill/>
                      </wps:spPr>
                      <wps:txbx>
                        <w:txbxContent>
                          <w:p>
                            <w:pPr>
                              <w:pStyle w:val="28"/>
                              <w:keepNext w:val="0"/>
                              <w:keepLines w:val="0"/>
                              <w:widowControl w:val="0"/>
                              <w:pBdr>
                                <w:bottom w:val="single" w:color="auto" w:sz="4" w:space="0"/>
                              </w:pBdr>
                              <w:shd w:val="clear" w:color="auto" w:fill="auto"/>
                              <w:bidi w:val="0"/>
                              <w:spacing w:before="0" w:after="0" w:line="208" w:lineRule="exact"/>
                              <w:ind w:left="0" w:right="0" w:firstLine="0"/>
                              <w:jc w:val="center"/>
                            </w:pPr>
                            <w:r>
                              <w:rPr>
                                <w:color w:val="000000"/>
                                <w:spacing w:val="0"/>
                                <w:w w:val="100"/>
                                <w:position w:val="0"/>
                              </w:rPr>
                              <w:t>含义：</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小时内降雨量将达</w:t>
                            </w:r>
                            <w:r>
                              <w:rPr>
                                <w:rFonts w:ascii="Times New Roman" w:hAnsi="Times New Roman" w:eastAsia="Times New Roman" w:cs="Times New Roman"/>
                                <w:color w:val="000000"/>
                                <w:spacing w:val="0"/>
                                <w:w w:val="100"/>
                                <w:position w:val="0"/>
                                <w:sz w:val="17"/>
                                <w:szCs w:val="17"/>
                              </w:rPr>
                              <w:t>50</w:t>
                            </w:r>
                            <w:r>
                              <w:rPr>
                                <w:color w:val="000000"/>
                                <w:spacing w:val="0"/>
                                <w:w w:val="100"/>
                                <w:position w:val="0"/>
                              </w:rPr>
                              <w:t>毫米以上,</w:t>
                            </w:r>
                            <w:r>
                              <w:rPr>
                                <w:color w:val="000000"/>
                                <w:spacing w:val="0"/>
                                <w:w w:val="100"/>
                                <w:position w:val="0"/>
                              </w:rPr>
                              <w:br w:type="textWrapping"/>
                            </w:r>
                            <w:r>
                              <w:rPr>
                                <w:color w:val="000000"/>
                                <w:spacing w:val="0"/>
                                <w:w w:val="100"/>
                                <w:position w:val="0"/>
                              </w:rPr>
                              <w:t>或者已达</w:t>
                            </w:r>
                            <w:r>
                              <w:rPr>
                                <w:rFonts w:ascii="Times New Roman" w:hAnsi="Times New Roman" w:eastAsia="Times New Roman" w:cs="Times New Roman"/>
                                <w:color w:val="000000"/>
                                <w:spacing w:val="0"/>
                                <w:w w:val="100"/>
                                <w:position w:val="0"/>
                                <w:sz w:val="17"/>
                                <w:szCs w:val="17"/>
                              </w:rPr>
                              <w:t>50</w:t>
                            </w:r>
                            <w:r>
                              <w:rPr>
                                <w:color w:val="000000"/>
                                <w:spacing w:val="0"/>
                                <w:w w:val="100"/>
                                <w:position w:val="0"/>
                              </w:rPr>
                              <w:t>毫米以上且降雨可能持续。</w:t>
                            </w:r>
                          </w:p>
                        </w:txbxContent>
                      </wps:txbx>
                      <wps:bodyPr lIns="0" tIns="0" rIns="0" bIns="0">
                        <a:noAutofit/>
                      </wps:bodyPr>
                    </wps:wsp>
                  </a:graphicData>
                </a:graphic>
              </wp:anchor>
            </w:drawing>
          </mc:Choice>
          <mc:Fallback>
            <w:pict>
              <v:shape id="Shape 79" o:spid="_x0000_s1026" o:spt="202" type="#_x0000_t202" style="position:absolute;left:0pt;margin-left:102.95pt;margin-top:141.5pt;height:21.9pt;width:146.15pt;mso-position-horizontal-relative:page;mso-wrap-distance-bottom:4.5pt;mso-wrap-distance-top:141.5pt;z-index:251659264;mso-width-relative:page;mso-height-relative:page;" filled="f" stroked="f" coordsize="21600,21600" o:gfxdata="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dOLfj2gAAAAsB&#10;AAAPAAAAAAAAAAEAIAAAACIAAABkcnMvZG93bnJldi54bWxQSwECFAAUAAAACACHTuJAJ3YWaKcB&#10;AABmAwAADgAAAAAAAAABACAAAAApAQAAZHJzL2Uyb0RvYy54bWxQSwUGAAAAAAYABgBZAQAAQgUA&#10;AAAA&#10;">
                <v:fill on="f" focussize="0,0"/>
                <v:stroke on="f"/>
                <v:imagedata o:title=""/>
                <o:lock v:ext="edit" aspectratio="f"/>
                <v:textbox inset="0mm,0mm,0mm,0mm">
                  <w:txbxContent>
                    <w:p>
                      <w:pPr>
                        <w:pStyle w:val="28"/>
                        <w:keepNext w:val="0"/>
                        <w:keepLines w:val="0"/>
                        <w:widowControl w:val="0"/>
                        <w:pBdr>
                          <w:bottom w:val="single" w:color="auto" w:sz="4" w:space="0"/>
                        </w:pBdr>
                        <w:shd w:val="clear" w:color="auto" w:fill="auto"/>
                        <w:bidi w:val="0"/>
                        <w:spacing w:before="0" w:after="0" w:line="208" w:lineRule="exact"/>
                        <w:ind w:left="0" w:right="0" w:firstLine="0"/>
                        <w:jc w:val="center"/>
                      </w:pPr>
                      <w:r>
                        <w:rPr>
                          <w:color w:val="000000"/>
                          <w:spacing w:val="0"/>
                          <w:w w:val="100"/>
                          <w:position w:val="0"/>
                        </w:rPr>
                        <w:t>含义：</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小时内降雨量将达</w:t>
                      </w:r>
                      <w:r>
                        <w:rPr>
                          <w:rFonts w:ascii="Times New Roman" w:hAnsi="Times New Roman" w:eastAsia="Times New Roman" w:cs="Times New Roman"/>
                          <w:color w:val="000000"/>
                          <w:spacing w:val="0"/>
                          <w:w w:val="100"/>
                          <w:position w:val="0"/>
                          <w:sz w:val="17"/>
                          <w:szCs w:val="17"/>
                        </w:rPr>
                        <w:t>50</w:t>
                      </w:r>
                      <w:r>
                        <w:rPr>
                          <w:color w:val="000000"/>
                          <w:spacing w:val="0"/>
                          <w:w w:val="100"/>
                          <w:position w:val="0"/>
                        </w:rPr>
                        <w:t>毫米以上,</w:t>
                      </w:r>
                      <w:r>
                        <w:rPr>
                          <w:color w:val="000000"/>
                          <w:spacing w:val="0"/>
                          <w:w w:val="100"/>
                          <w:position w:val="0"/>
                        </w:rPr>
                        <w:br w:type="textWrapping"/>
                      </w:r>
                      <w:r>
                        <w:rPr>
                          <w:color w:val="000000"/>
                          <w:spacing w:val="0"/>
                          <w:w w:val="100"/>
                          <w:position w:val="0"/>
                        </w:rPr>
                        <w:t>或者已达</w:t>
                      </w:r>
                      <w:r>
                        <w:rPr>
                          <w:rFonts w:ascii="Times New Roman" w:hAnsi="Times New Roman" w:eastAsia="Times New Roman" w:cs="Times New Roman"/>
                          <w:color w:val="000000"/>
                          <w:spacing w:val="0"/>
                          <w:w w:val="100"/>
                          <w:position w:val="0"/>
                          <w:sz w:val="17"/>
                          <w:szCs w:val="17"/>
                        </w:rPr>
                        <w:t>50</w:t>
                      </w:r>
                      <w:r>
                        <w:rPr>
                          <w:color w:val="000000"/>
                          <w:spacing w:val="0"/>
                          <w:w w:val="100"/>
                          <w:position w:val="0"/>
                        </w:rPr>
                        <w:t>毫米以上且降雨可能持续。</w:t>
                      </w:r>
                    </w:p>
                  </w:txbxContent>
                </v:textbox>
                <w10:wrap type="topAndBottom"/>
              </v:shape>
            </w:pict>
          </mc:Fallback>
        </mc:AlternateContent>
      </w:r>
      <w:r>
        <w:drawing>
          <wp:anchor distT="2050415" distB="0" distL="0" distR="0" simplePos="0" relativeHeight="251659264" behindDoc="0" locked="0" layoutInCell="1" allowOverlap="1">
            <wp:simplePos x="0" y="0"/>
            <wp:positionH relativeFrom="page">
              <wp:posOffset>3574415</wp:posOffset>
            </wp:positionH>
            <wp:positionV relativeFrom="paragraph">
              <wp:posOffset>2050415</wp:posOffset>
            </wp:positionV>
            <wp:extent cx="97790" cy="79375"/>
            <wp:effectExtent l="0" t="0" r="16510" b="15875"/>
            <wp:wrapTopAndBottom/>
            <wp:docPr id="81" name="Shape 81"/>
            <wp:cNvGraphicFramePr/>
            <a:graphic xmlns:a="http://schemas.openxmlformats.org/drawingml/2006/main">
              <a:graphicData uri="http://schemas.openxmlformats.org/drawingml/2006/picture">
                <pic:pic xmlns:pic="http://schemas.openxmlformats.org/drawingml/2006/picture">
                  <pic:nvPicPr>
                    <pic:cNvPr id="81" name="Shape 81"/>
                    <pic:cNvPicPr/>
                  </pic:nvPicPr>
                  <pic:blipFill>
                    <a:blip r:embed="rId23"/>
                    <a:stretch>
                      <a:fillRect/>
                    </a:stretch>
                  </pic:blipFill>
                  <pic:spPr>
                    <a:xfrm>
                      <a:off x="0" y="0"/>
                      <a:ext cx="97790" cy="79375"/>
                    </a:xfrm>
                    <a:prstGeom prst="rect">
                      <a:avLst/>
                    </a:prstGeom>
                  </pic:spPr>
                </pic:pic>
              </a:graphicData>
            </a:graphic>
          </wp:anchor>
        </w:drawing>
      </w:r>
      <w:r>
        <w:drawing>
          <wp:anchor distT="2050415" distB="0" distL="0" distR="0" simplePos="0" relativeHeight="251659264" behindDoc="0" locked="0" layoutInCell="1" allowOverlap="1">
            <wp:simplePos x="0" y="0"/>
            <wp:positionH relativeFrom="page">
              <wp:posOffset>5507990</wp:posOffset>
            </wp:positionH>
            <wp:positionV relativeFrom="paragraph">
              <wp:posOffset>2050415</wp:posOffset>
            </wp:positionV>
            <wp:extent cx="103505" cy="79375"/>
            <wp:effectExtent l="0" t="0" r="10795" b="15875"/>
            <wp:wrapTopAndBottom/>
            <wp:docPr id="83" name="Shape 83"/>
            <wp:cNvGraphicFramePr/>
            <a:graphic xmlns:a="http://schemas.openxmlformats.org/drawingml/2006/main">
              <a:graphicData uri="http://schemas.openxmlformats.org/drawingml/2006/picture">
                <pic:pic xmlns:pic="http://schemas.openxmlformats.org/drawingml/2006/picture">
                  <pic:nvPicPr>
                    <pic:cNvPr id="83" name="Shape 83"/>
                    <pic:cNvPicPr/>
                  </pic:nvPicPr>
                  <pic:blipFill>
                    <a:blip r:embed="rId24"/>
                    <a:stretch>
                      <a:fillRect/>
                    </a:stretch>
                  </pic:blipFill>
                  <pic:spPr>
                    <a:xfrm>
                      <a:off x="0" y="0"/>
                      <a:ext cx="103505" cy="79375"/>
                    </a:xfrm>
                    <a:prstGeom prst="rect">
                      <a:avLst/>
                    </a:prstGeom>
                  </pic:spPr>
                </pic:pic>
              </a:graphicData>
            </a:graphic>
          </wp:anchor>
        </w:drawing>
      </w:r>
    </w:p>
    <w:p>
      <w:pPr>
        <w:widowControl w:val="0"/>
        <w:spacing w:line="51" w:lineRule="exact"/>
        <w:rPr>
          <w:sz w:val="4"/>
          <w:szCs w:val="4"/>
        </w:rPr>
      </w:pPr>
    </w:p>
    <w:p>
      <w:pPr>
        <w:widowControl w:val="0"/>
        <w:spacing w:line="1" w:lineRule="exact"/>
        <w:sectPr>
          <w:footnotePr>
            <w:numFmt w:val="decimal"/>
          </w:footnotePr>
          <w:type w:val="continuous"/>
          <w:pgSz w:w="10299" w:h="14630"/>
          <w:pgMar w:top="1062" w:right="0" w:bottom="984" w:left="0" w:header="0" w:footer="3" w:gutter="0"/>
          <w:cols w:space="720" w:num="1"/>
          <w:rtlGutter w:val="0"/>
          <w:docGrid w:linePitch="360" w:charSpace="0"/>
        </w:sectPr>
      </w:pPr>
    </w:p>
    <w:p>
      <w:pPr>
        <w:pStyle w:val="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暴雨预警等级信号图</w:t>
      </w:r>
    </w:p>
    <w:p>
      <w:pPr>
        <w:widowControl w:val="0"/>
        <w:spacing w:line="1" w:lineRule="exact"/>
        <w:sectPr>
          <w:footnotePr>
            <w:numFmt w:val="decimal"/>
          </w:footnotePr>
          <w:type w:val="continuous"/>
          <w:pgSz w:w="10299" w:h="14630"/>
          <w:pgMar w:top="1062" w:right="796" w:bottom="984" w:left="964" w:header="0" w:footer="3" w:gutter="0"/>
          <w:cols w:space="720" w:num="1"/>
          <w:rtlGutter w:val="0"/>
          <w:docGrid w:linePitch="360" w:charSpace="0"/>
        </w:sectPr>
      </w:pPr>
      <w:r>
        <mc:AlternateContent>
          <mc:Choice Requires="wps">
            <w:drawing>
              <wp:anchor distT="8890" distB="635" distL="0" distR="0" simplePos="0" relativeHeight="251659264" behindDoc="0" locked="0" layoutInCell="1" allowOverlap="1">
                <wp:simplePos x="0" y="0"/>
                <wp:positionH relativeFrom="page">
                  <wp:posOffset>892810</wp:posOffset>
                </wp:positionH>
                <wp:positionV relativeFrom="paragraph">
                  <wp:posOffset>8890</wp:posOffset>
                </wp:positionV>
                <wp:extent cx="755015" cy="16383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755015" cy="163830"/>
                        </a:xfrm>
                        <a:prstGeom prst="rect">
                          <a:avLst/>
                        </a:prstGeom>
                        <a:noFill/>
                      </wps:spPr>
                      <wps:txbx>
                        <w:txbxContent>
                          <w:p>
                            <w:pPr>
                              <w:pStyle w:val="12"/>
                              <w:keepNext w:val="0"/>
                              <w:keepLines w:val="0"/>
                              <w:widowControl w:val="0"/>
                              <w:numPr>
                                <w:ilvl w:val="0"/>
                                <w:numId w:val="70"/>
                              </w:numPr>
                              <w:shd w:val="clear" w:color="auto" w:fill="auto"/>
                              <w:bidi w:val="0"/>
                              <w:spacing w:before="0" w:after="0" w:line="240" w:lineRule="auto"/>
                              <w:ind w:left="0" w:right="0" w:firstLine="0"/>
                              <w:jc w:val="left"/>
                            </w:pPr>
                            <w:bookmarkStart w:id="402" w:name="bookmark309"/>
                            <w:bookmarkEnd w:id="402"/>
                            <w:r>
                              <w:rPr>
                                <w:color w:val="000000"/>
                                <w:spacing w:val="0"/>
                                <w:w w:val="100"/>
                                <w:position w:val="0"/>
                              </w:rPr>
                              <w:t>红蓝黄橙</w:t>
                            </w:r>
                          </w:p>
                        </w:txbxContent>
                      </wps:txbx>
                      <wps:bodyPr wrap="none" lIns="0" tIns="0" rIns="0" bIns="0">
                        <a:noAutofit/>
                      </wps:bodyPr>
                    </wps:wsp>
                  </a:graphicData>
                </a:graphic>
              </wp:anchor>
            </w:drawing>
          </mc:Choice>
          <mc:Fallback>
            <w:pict>
              <v:shape id="Shape 85" o:spid="_x0000_s1026" o:spt="202" type="#_x0000_t202" style="position:absolute;left:0pt;margin-left:70.3pt;margin-top:0.7pt;height:12.9pt;width:59.45pt;mso-position-horizontal-relative:page;mso-wrap-distance-bottom:0.05pt;mso-wrap-distance-top:0.7pt;mso-wrap-style:none;z-index:251659264;mso-width-relative:page;mso-height-relative:page;" filled="f" stroked="f" coordsize="21600,21600" o:gfxdata="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URV0tQAAAAI&#10;AQAADwAAAAAAAAABACAAAAAiAAAAZHJzL2Rvd25yZXYueG1sUEsBAhQAFAAAAAgAh07iQLoEwZSu&#10;AQAAcQMAAA4AAAAAAAAAAQAgAAAAIwEAAGRycy9lMm9Eb2MueG1sUEsFBgAAAAAGAAYAWQEAAEMF&#10;AAAAAA==&#10;">
                <v:fill on="f" focussize="0,0"/>
                <v:stroke on="f"/>
                <v:imagedata o:title=""/>
                <o:lock v:ext="edit" aspectratio="f"/>
                <v:textbox inset="0mm,0mm,0mm,0mm">
                  <w:txbxContent>
                    <w:p>
                      <w:pPr>
                        <w:pStyle w:val="12"/>
                        <w:keepNext w:val="0"/>
                        <w:keepLines w:val="0"/>
                        <w:widowControl w:val="0"/>
                        <w:numPr>
                          <w:ilvl w:val="0"/>
                          <w:numId w:val="70"/>
                        </w:numPr>
                        <w:shd w:val="clear" w:color="auto" w:fill="auto"/>
                        <w:bidi w:val="0"/>
                        <w:spacing w:before="0" w:after="0" w:line="240" w:lineRule="auto"/>
                        <w:ind w:left="0" w:right="0" w:firstLine="0"/>
                        <w:jc w:val="left"/>
                      </w:pPr>
                      <w:bookmarkStart w:id="402" w:name="bookmark309"/>
                      <w:bookmarkEnd w:id="402"/>
                      <w:r>
                        <w:rPr>
                          <w:color w:val="000000"/>
                          <w:spacing w:val="0"/>
                          <w:w w:val="100"/>
                          <w:position w:val="0"/>
                        </w:rPr>
                        <w:t>红蓝黄橙</w:t>
                      </w:r>
                    </w:p>
                  </w:txbxContent>
                </v:textbox>
                <w10:wrap type="topAndBottom"/>
              </v:shape>
            </w:pict>
          </mc:Fallback>
        </mc:AlternateContent>
      </w:r>
      <w:r>
        <mc:AlternateContent>
          <mc:Choice Requires="wps">
            <w:drawing>
              <wp:anchor distT="8890" distB="2540" distL="0" distR="0" simplePos="0" relativeHeight="251659264" behindDoc="0" locked="0" layoutInCell="1" allowOverlap="1">
                <wp:simplePos x="0" y="0"/>
                <wp:positionH relativeFrom="page">
                  <wp:posOffset>2155825</wp:posOffset>
                </wp:positionH>
                <wp:positionV relativeFrom="paragraph">
                  <wp:posOffset>8890</wp:posOffset>
                </wp:positionV>
                <wp:extent cx="743585" cy="161925"/>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743585" cy="161925"/>
                        </a:xfrm>
                        <a:prstGeom prst="rect">
                          <a:avLst/>
                        </a:prstGeom>
                        <a:noFill/>
                      </wps:spPr>
                      <wps:txbx>
                        <w:txbxContent>
                          <w:p>
                            <w:pPr>
                              <w:pStyle w:val="12"/>
                              <w:keepNext w:val="0"/>
                              <w:keepLines w:val="0"/>
                              <w:widowControl w:val="0"/>
                              <w:numPr>
                                <w:ilvl w:val="0"/>
                                <w:numId w:val="71"/>
                              </w:numPr>
                              <w:shd w:val="clear" w:color="auto" w:fill="auto"/>
                              <w:bidi w:val="0"/>
                              <w:spacing w:before="0" w:after="0" w:line="240" w:lineRule="auto"/>
                              <w:ind w:left="0" w:right="0" w:firstLine="0"/>
                              <w:jc w:val="left"/>
                            </w:pPr>
                            <w:bookmarkStart w:id="403" w:name="bookmark310"/>
                            <w:bookmarkEnd w:id="403"/>
                            <w:r>
                              <w:rPr>
                                <w:color w:val="000000"/>
                                <w:spacing w:val="0"/>
                                <w:w w:val="100"/>
                                <w:position w:val="0"/>
                              </w:rPr>
                              <w:t>蓝黄橙红</w:t>
                            </w:r>
                          </w:p>
                        </w:txbxContent>
                      </wps:txbx>
                      <wps:bodyPr wrap="none" lIns="0" tIns="0" rIns="0" bIns="0">
                        <a:noAutofit/>
                      </wps:bodyPr>
                    </wps:wsp>
                  </a:graphicData>
                </a:graphic>
              </wp:anchor>
            </w:drawing>
          </mc:Choice>
          <mc:Fallback>
            <w:pict>
              <v:shape id="Shape 87" o:spid="_x0000_s1026" o:spt="202" type="#_x0000_t202" style="position:absolute;left:0pt;margin-left:169.75pt;margin-top:0.7pt;height:12.75pt;width:58.55pt;mso-position-horizontal-relative:page;mso-wrap-distance-bottom:0.2pt;mso-wrap-distance-top:0.7pt;mso-wrap-style:none;z-index:251659264;mso-width-relative:page;mso-height-relative:page;" filled="f" stroked="f" coordsize="21600,21600" o:gfxdata="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ZwKZNcA&#10;AAAIAQAADwAAAAAAAAABACAAAAAiAAAAZHJzL2Rvd25yZXYueG1sUEsBAhQAFAAAAAgAh07iQMv9&#10;ooauAQAAcQMAAA4AAAAAAAAAAQAgAAAAJgEAAGRycy9lMm9Eb2MueG1sUEsFBgAAAAAGAAYAWQEA&#10;AEYFAAAAAA==&#10;">
                <v:fill on="f" focussize="0,0"/>
                <v:stroke on="f"/>
                <v:imagedata o:title=""/>
                <o:lock v:ext="edit" aspectratio="f"/>
                <v:textbox inset="0mm,0mm,0mm,0mm">
                  <w:txbxContent>
                    <w:p>
                      <w:pPr>
                        <w:pStyle w:val="12"/>
                        <w:keepNext w:val="0"/>
                        <w:keepLines w:val="0"/>
                        <w:widowControl w:val="0"/>
                        <w:numPr>
                          <w:ilvl w:val="0"/>
                          <w:numId w:val="71"/>
                        </w:numPr>
                        <w:shd w:val="clear" w:color="auto" w:fill="auto"/>
                        <w:bidi w:val="0"/>
                        <w:spacing w:before="0" w:after="0" w:line="240" w:lineRule="auto"/>
                        <w:ind w:left="0" w:right="0" w:firstLine="0"/>
                        <w:jc w:val="left"/>
                      </w:pPr>
                      <w:bookmarkStart w:id="403" w:name="bookmark310"/>
                      <w:bookmarkEnd w:id="403"/>
                      <w:r>
                        <w:rPr>
                          <w:color w:val="000000"/>
                          <w:spacing w:val="0"/>
                          <w:w w:val="100"/>
                          <w:position w:val="0"/>
                        </w:rPr>
                        <w:t>蓝黄橙红</w:t>
                      </w:r>
                    </w:p>
                  </w:txbxContent>
                </v:textbox>
                <w10:wrap type="topAndBottom"/>
              </v:shape>
            </w:pict>
          </mc:Fallback>
        </mc:AlternateContent>
      </w:r>
      <w:r>
        <mc:AlternateContent>
          <mc:Choice Requires="wps">
            <w:drawing>
              <wp:anchor distT="4445" distB="5080" distL="0" distR="0" simplePos="0" relativeHeight="251659264" behindDoc="0" locked="0" layoutInCell="1" allowOverlap="1">
                <wp:simplePos x="0" y="0"/>
                <wp:positionH relativeFrom="page">
                  <wp:posOffset>3415030</wp:posOffset>
                </wp:positionH>
                <wp:positionV relativeFrom="paragraph">
                  <wp:posOffset>4445</wp:posOffset>
                </wp:positionV>
                <wp:extent cx="743585" cy="163830"/>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743585" cy="163830"/>
                        </a:xfrm>
                        <a:prstGeom prst="rect">
                          <a:avLst/>
                        </a:prstGeom>
                        <a:noFill/>
                      </wps:spPr>
                      <wps:txbx>
                        <w:txbxContent>
                          <w:p>
                            <w:pPr>
                              <w:pStyle w:val="12"/>
                              <w:keepNext w:val="0"/>
                              <w:keepLines w:val="0"/>
                              <w:widowControl w:val="0"/>
                              <w:numPr>
                                <w:ilvl w:val="0"/>
                                <w:numId w:val="72"/>
                              </w:numPr>
                              <w:shd w:val="clear" w:color="auto" w:fill="auto"/>
                              <w:bidi w:val="0"/>
                              <w:spacing w:before="0" w:after="0" w:line="240" w:lineRule="auto"/>
                              <w:ind w:left="0" w:right="0" w:firstLine="0"/>
                              <w:jc w:val="left"/>
                            </w:pPr>
                            <w:bookmarkStart w:id="404" w:name="bookmark311"/>
                            <w:bookmarkEnd w:id="404"/>
                            <w:r>
                              <w:rPr>
                                <w:color w:val="000000"/>
                                <w:spacing w:val="0"/>
                                <w:w w:val="100"/>
                                <w:position w:val="0"/>
                              </w:rPr>
                              <w:t>黄橙红蓝</w:t>
                            </w:r>
                          </w:p>
                        </w:txbxContent>
                      </wps:txbx>
                      <wps:bodyPr wrap="none" lIns="0" tIns="0" rIns="0" bIns="0">
                        <a:noAutofit/>
                      </wps:bodyPr>
                    </wps:wsp>
                  </a:graphicData>
                </a:graphic>
              </wp:anchor>
            </w:drawing>
          </mc:Choice>
          <mc:Fallback>
            <w:pict>
              <v:shape id="Shape 89" o:spid="_x0000_s1026" o:spt="202" type="#_x0000_t202" style="position:absolute;left:0pt;margin-left:268.9pt;margin-top:0.35pt;height:12.9pt;width:58.55pt;mso-position-horizontal-relative:page;mso-wrap-distance-bottom:0.4pt;mso-wrap-distance-top:0.35pt;mso-wrap-style:none;z-index:251659264;mso-width-relative:page;mso-height-relative:page;" filled="f" stroked="f" coordsize="21600,21600" o:gfxdata="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iooX1QAA&#10;AAcBAAAPAAAAAAAAAAEAIAAAACIAAABkcnMvZG93bnJldi54bWxQSwECFAAUAAAACACHTuJA7SY2&#10;bK8BAABxAwAADgAAAAAAAAABACAAAAAkAQAAZHJzL2Uyb0RvYy54bWxQSwUGAAAAAAYABgBZAQAA&#10;RQUAAAAA&#10;">
                <v:fill on="f" focussize="0,0"/>
                <v:stroke on="f"/>
                <v:imagedata o:title=""/>
                <o:lock v:ext="edit" aspectratio="f"/>
                <v:textbox inset="0mm,0mm,0mm,0mm">
                  <w:txbxContent>
                    <w:p>
                      <w:pPr>
                        <w:pStyle w:val="12"/>
                        <w:keepNext w:val="0"/>
                        <w:keepLines w:val="0"/>
                        <w:widowControl w:val="0"/>
                        <w:numPr>
                          <w:ilvl w:val="0"/>
                          <w:numId w:val="72"/>
                        </w:numPr>
                        <w:shd w:val="clear" w:color="auto" w:fill="auto"/>
                        <w:bidi w:val="0"/>
                        <w:spacing w:before="0" w:after="0" w:line="240" w:lineRule="auto"/>
                        <w:ind w:left="0" w:right="0" w:firstLine="0"/>
                        <w:jc w:val="left"/>
                      </w:pPr>
                      <w:bookmarkStart w:id="404" w:name="bookmark311"/>
                      <w:bookmarkEnd w:id="404"/>
                      <w:r>
                        <w:rPr>
                          <w:color w:val="000000"/>
                          <w:spacing w:val="0"/>
                          <w:w w:val="100"/>
                          <w:position w:val="0"/>
                        </w:rPr>
                        <w:t>黄橙红蓝</w:t>
                      </w:r>
                    </w:p>
                  </w:txbxContent>
                </v:textbox>
                <w10:wrap type="topAndBottom"/>
              </v:shape>
            </w:pict>
          </mc:Fallback>
        </mc:AlternateContent>
      </w:r>
      <w:r>
        <mc:AlternateContent>
          <mc:Choice Requires="wps">
            <w:drawing>
              <wp:anchor distT="0" distB="8890" distL="0" distR="0" simplePos="0" relativeHeight="251659264" behindDoc="0" locked="0" layoutInCell="1" allowOverlap="1">
                <wp:simplePos x="0" y="0"/>
                <wp:positionH relativeFrom="page">
                  <wp:posOffset>4673600</wp:posOffset>
                </wp:positionH>
                <wp:positionV relativeFrom="paragraph">
                  <wp:posOffset>0</wp:posOffset>
                </wp:positionV>
                <wp:extent cx="755015" cy="164465"/>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755015" cy="164465"/>
                        </a:xfrm>
                        <a:prstGeom prst="rect">
                          <a:avLst/>
                        </a:prstGeom>
                        <a:noFill/>
                      </wps:spPr>
                      <wps:txbx>
                        <w:txbxContent>
                          <w:p>
                            <w:pPr>
                              <w:pStyle w:val="12"/>
                              <w:keepNext w:val="0"/>
                              <w:keepLines w:val="0"/>
                              <w:widowControl w:val="0"/>
                              <w:numPr>
                                <w:ilvl w:val="0"/>
                                <w:numId w:val="73"/>
                              </w:numPr>
                              <w:shd w:val="clear" w:color="auto" w:fill="auto"/>
                              <w:bidi w:val="0"/>
                              <w:spacing w:before="0" w:after="0" w:line="240" w:lineRule="auto"/>
                              <w:ind w:left="0" w:right="0" w:firstLine="0"/>
                              <w:jc w:val="left"/>
                            </w:pPr>
                            <w:bookmarkStart w:id="405" w:name="bookmark312"/>
                            <w:bookmarkEnd w:id="405"/>
                            <w:r>
                              <w:rPr>
                                <w:color w:val="000000"/>
                                <w:spacing w:val="0"/>
                                <w:w w:val="100"/>
                                <w:position w:val="0"/>
                              </w:rPr>
                              <w:t>橙红蓝黄</w:t>
                            </w:r>
                          </w:p>
                        </w:txbxContent>
                      </wps:txbx>
                      <wps:bodyPr wrap="none" lIns="0" tIns="0" rIns="0" bIns="0">
                        <a:noAutofit/>
                      </wps:bodyPr>
                    </wps:wsp>
                  </a:graphicData>
                </a:graphic>
              </wp:anchor>
            </w:drawing>
          </mc:Choice>
          <mc:Fallback>
            <w:pict>
              <v:shape id="Shape 91" o:spid="_x0000_s1026" o:spt="202" type="#_x0000_t202" style="position:absolute;left:0pt;margin-left:368pt;margin-top:0pt;height:12.95pt;width:59.45pt;mso-position-horizontal-relative:page;mso-wrap-distance-bottom:0.7pt;mso-wrap-distance-top:0pt;mso-wrap-style:none;z-index:251659264;mso-width-relative:page;mso-height-relative:page;" filled="f" stroked="f" coordsize="21600,21600" o:gfxdata="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NLtn1wAA&#10;AAcBAAAPAAAAAAAAAAEAIAAAACIAAABkcnMvZG93bnJldi54bWxQSwECFAAUAAAACACHTuJAReNT&#10;VK0BAABxAwAADgAAAAAAAAABACAAAAAmAQAAZHJzL2Uyb0RvYy54bWxQSwUGAAAAAAYABgBZAQAA&#10;RQUAAAAA&#10;">
                <v:fill on="f" focussize="0,0"/>
                <v:stroke on="f"/>
                <v:imagedata o:title=""/>
                <o:lock v:ext="edit" aspectratio="f"/>
                <v:textbox inset="0mm,0mm,0mm,0mm">
                  <w:txbxContent>
                    <w:p>
                      <w:pPr>
                        <w:pStyle w:val="12"/>
                        <w:keepNext w:val="0"/>
                        <w:keepLines w:val="0"/>
                        <w:widowControl w:val="0"/>
                        <w:numPr>
                          <w:ilvl w:val="0"/>
                          <w:numId w:val="73"/>
                        </w:numPr>
                        <w:shd w:val="clear" w:color="auto" w:fill="auto"/>
                        <w:bidi w:val="0"/>
                        <w:spacing w:before="0" w:after="0" w:line="240" w:lineRule="auto"/>
                        <w:ind w:left="0" w:right="0" w:firstLine="0"/>
                        <w:jc w:val="left"/>
                      </w:pPr>
                      <w:bookmarkStart w:id="405" w:name="bookmark312"/>
                      <w:bookmarkEnd w:id="405"/>
                      <w:r>
                        <w:rPr>
                          <w:color w:val="000000"/>
                          <w:spacing w:val="0"/>
                          <w:w w:val="100"/>
                          <w:position w:val="0"/>
                        </w:rPr>
                        <w:t>橙红蓝黄</w:t>
                      </w:r>
                    </w:p>
                  </w:txbxContent>
                </v:textbox>
                <w10:wrap type="topAndBottom"/>
              </v:shape>
            </w:pict>
          </mc:Fallback>
        </mc:AlternateContent>
      </w:r>
    </w:p>
    <w:p>
      <w:pPr>
        <w:pStyle w:val="12"/>
        <w:keepNext w:val="0"/>
        <w:keepLines w:val="0"/>
        <w:widowControl w:val="0"/>
        <w:numPr>
          <w:ilvl w:val="0"/>
          <w:numId w:val="60"/>
        </w:numPr>
        <w:shd w:val="clear" w:color="auto" w:fill="auto"/>
        <w:tabs>
          <w:tab w:val="left" w:pos="846"/>
        </w:tabs>
        <w:bidi w:val="0"/>
        <w:spacing w:before="0" w:after="0" w:line="322" w:lineRule="exact"/>
        <w:ind w:left="0" w:right="0" w:firstLine="420"/>
        <w:jc w:val="both"/>
      </w:pPr>
      <w:bookmarkStart w:id="289" w:name="bookmark313"/>
      <w:bookmarkEnd w:id="289"/>
      <w:r>
        <w:rPr>
          <w:color w:val="000000"/>
          <w:spacing w:val="0"/>
          <w:w w:val="100"/>
          <w:position w:val="0"/>
        </w:rPr>
        <w:t>为保护市民生命财产安全，风塔市公安局按照应急预案要求，釆取了一系列应急处置 和抢险救援措施。下列措施中不恰当的是:（单选）</w:t>
      </w:r>
    </w:p>
    <w:p>
      <w:pPr>
        <w:pStyle w:val="12"/>
        <w:keepNext w:val="0"/>
        <w:keepLines w:val="0"/>
        <w:widowControl w:val="0"/>
        <w:numPr>
          <w:ilvl w:val="0"/>
          <w:numId w:val="74"/>
        </w:numPr>
        <w:shd w:val="clear" w:color="auto" w:fill="auto"/>
        <w:tabs>
          <w:tab w:val="left" w:pos="796"/>
        </w:tabs>
        <w:bidi w:val="0"/>
        <w:spacing w:before="0" w:after="0" w:line="322" w:lineRule="exact"/>
        <w:ind w:left="0" w:right="0" w:firstLine="420"/>
        <w:jc w:val="both"/>
      </w:pPr>
      <w:bookmarkStart w:id="290" w:name="bookmark314"/>
      <w:bookmarkEnd w:id="290"/>
      <w:r>
        <w:rPr>
          <w:color w:val="000000"/>
          <w:spacing w:val="0"/>
          <w:w w:val="100"/>
          <w:position w:val="0"/>
        </w:rPr>
        <w:t>推送暴雨灾害应急指南以提升居民避险能力</w:t>
      </w:r>
    </w:p>
    <w:p>
      <w:pPr>
        <w:pStyle w:val="12"/>
        <w:keepNext w:val="0"/>
        <w:keepLines w:val="0"/>
        <w:widowControl w:val="0"/>
        <w:numPr>
          <w:ilvl w:val="0"/>
          <w:numId w:val="74"/>
        </w:numPr>
        <w:shd w:val="clear" w:color="auto" w:fill="auto"/>
        <w:tabs>
          <w:tab w:val="left" w:pos="796"/>
        </w:tabs>
        <w:bidi w:val="0"/>
        <w:spacing w:before="0" w:after="0" w:line="322" w:lineRule="exact"/>
        <w:ind w:left="0" w:right="0" w:firstLine="420"/>
        <w:jc w:val="both"/>
      </w:pPr>
      <w:bookmarkStart w:id="291" w:name="bookmark315"/>
      <w:bookmarkEnd w:id="291"/>
      <w:r>
        <w:rPr>
          <w:color w:val="000000"/>
          <w:spacing w:val="0"/>
          <w:w w:val="100"/>
          <w:position w:val="0"/>
        </w:rPr>
        <w:t>依照应急抢险部署适时实行交通管制</w:t>
      </w:r>
    </w:p>
    <w:p>
      <w:pPr>
        <w:pStyle w:val="12"/>
        <w:keepNext w:val="0"/>
        <w:keepLines w:val="0"/>
        <w:widowControl w:val="0"/>
        <w:numPr>
          <w:ilvl w:val="0"/>
          <w:numId w:val="74"/>
        </w:numPr>
        <w:shd w:val="clear" w:color="auto" w:fill="auto"/>
        <w:tabs>
          <w:tab w:val="left" w:pos="796"/>
        </w:tabs>
        <w:bidi w:val="0"/>
        <w:spacing w:before="0" w:after="0" w:line="322" w:lineRule="exact"/>
        <w:ind w:left="0" w:right="0" w:firstLine="420"/>
        <w:jc w:val="both"/>
      </w:pPr>
      <w:bookmarkStart w:id="292" w:name="bookmark316"/>
      <w:bookmarkEnd w:id="292"/>
      <w:r>
        <w:rPr>
          <w:color w:val="000000"/>
          <w:spacing w:val="0"/>
          <w:w w:val="100"/>
          <w:position w:val="0"/>
        </w:rPr>
        <w:t>协助有关部门组织群众从危险地区安全转移</w:t>
      </w:r>
    </w:p>
    <w:p>
      <w:pPr>
        <w:pStyle w:val="12"/>
        <w:keepNext w:val="0"/>
        <w:keepLines w:val="0"/>
        <w:widowControl w:val="0"/>
        <w:numPr>
          <w:ilvl w:val="0"/>
          <w:numId w:val="74"/>
        </w:numPr>
        <w:shd w:val="clear" w:color="auto" w:fill="auto"/>
        <w:tabs>
          <w:tab w:val="left" w:pos="796"/>
        </w:tabs>
        <w:bidi w:val="0"/>
        <w:spacing w:before="0" w:after="0" w:line="322" w:lineRule="exact"/>
        <w:ind w:left="0" w:right="0" w:firstLine="420"/>
        <w:jc w:val="both"/>
      </w:pPr>
      <w:bookmarkStart w:id="293" w:name="bookmark317"/>
      <w:bookmarkEnd w:id="293"/>
      <w:r>
        <w:rPr>
          <w:color w:val="000000"/>
          <w:spacing w:val="0"/>
          <w:w w:val="100"/>
          <w:position w:val="0"/>
        </w:rPr>
        <w:t>紧急通知市内商店停业和中小学停课</w:t>
      </w:r>
    </w:p>
    <w:p>
      <w:pPr>
        <w:pStyle w:val="12"/>
        <w:keepNext w:val="0"/>
        <w:keepLines w:val="0"/>
        <w:widowControl w:val="0"/>
        <w:numPr>
          <w:ilvl w:val="0"/>
          <w:numId w:val="60"/>
        </w:numPr>
        <w:shd w:val="clear" w:color="auto" w:fill="auto"/>
        <w:tabs>
          <w:tab w:val="left" w:pos="861"/>
        </w:tabs>
        <w:bidi w:val="0"/>
        <w:spacing w:before="0" w:after="0" w:line="322" w:lineRule="exact"/>
        <w:ind w:left="0" w:right="0" w:firstLine="420"/>
        <w:jc w:val="both"/>
      </w:pPr>
      <w:bookmarkStart w:id="294" w:name="bookmark318"/>
      <w:bookmarkEnd w:id="294"/>
      <w:r>
        <w:rPr>
          <w:color w:val="000000"/>
          <w:spacing w:val="0"/>
          <w:w w:val="100"/>
          <w:position w:val="0"/>
        </w:rPr>
        <w:t>暴雨来临后，民警小郭接到辖该居民张大妈的电话称，花园东小区道路旁有一根电线 掉落在地上,情况危险，小郭立即赶赴现场处置。下列措施不恰当的是:（单选）</w:t>
      </w:r>
    </w:p>
    <w:p>
      <w:pPr>
        <w:pStyle w:val="12"/>
        <w:keepNext w:val="0"/>
        <w:keepLines w:val="0"/>
        <w:widowControl w:val="0"/>
        <w:numPr>
          <w:ilvl w:val="0"/>
          <w:numId w:val="75"/>
        </w:numPr>
        <w:shd w:val="clear" w:color="auto" w:fill="auto"/>
        <w:tabs>
          <w:tab w:val="left" w:pos="792"/>
        </w:tabs>
        <w:bidi w:val="0"/>
        <w:spacing w:before="0" w:after="0" w:line="322" w:lineRule="exact"/>
        <w:ind w:left="0" w:right="0" w:firstLine="420"/>
        <w:jc w:val="both"/>
      </w:pPr>
      <w:bookmarkStart w:id="295" w:name="bookmark319"/>
      <w:bookmarkEnd w:id="295"/>
      <w:r>
        <w:rPr>
          <w:color w:val="000000"/>
          <w:spacing w:val="0"/>
          <w:w w:val="100"/>
          <w:position w:val="0"/>
        </w:rPr>
        <w:t>用竹竿将电线挑至路边,以防路人碰触</w:t>
      </w:r>
    </w:p>
    <w:p>
      <w:pPr>
        <w:pStyle w:val="12"/>
        <w:keepNext w:val="0"/>
        <w:keepLines w:val="0"/>
        <w:widowControl w:val="0"/>
        <w:numPr>
          <w:ilvl w:val="0"/>
          <w:numId w:val="75"/>
        </w:numPr>
        <w:shd w:val="clear" w:color="auto" w:fill="auto"/>
        <w:tabs>
          <w:tab w:val="left" w:pos="792"/>
        </w:tabs>
        <w:bidi w:val="0"/>
        <w:spacing w:before="0" w:after="0" w:line="322" w:lineRule="exact"/>
        <w:ind w:left="0" w:right="0" w:firstLine="420"/>
        <w:jc w:val="both"/>
      </w:pPr>
      <w:bookmarkStart w:id="296" w:name="bookmark320"/>
      <w:bookmarkEnd w:id="296"/>
      <w:r>
        <w:rPr>
          <w:color w:val="000000"/>
          <w:spacing w:val="0"/>
          <w:w w:val="100"/>
          <w:position w:val="0"/>
        </w:rPr>
        <w:t>立即疏散周边群众,划定警戒区域</w:t>
      </w:r>
    </w:p>
    <w:p>
      <w:pPr>
        <w:pStyle w:val="12"/>
        <w:keepNext w:val="0"/>
        <w:keepLines w:val="0"/>
        <w:widowControl w:val="0"/>
        <w:numPr>
          <w:ilvl w:val="0"/>
          <w:numId w:val="75"/>
        </w:numPr>
        <w:shd w:val="clear" w:color="auto" w:fill="auto"/>
        <w:tabs>
          <w:tab w:val="left" w:pos="792"/>
        </w:tabs>
        <w:bidi w:val="0"/>
        <w:spacing w:before="0" w:after="0" w:line="322" w:lineRule="exact"/>
        <w:ind w:left="0" w:right="0" w:firstLine="420"/>
        <w:jc w:val="both"/>
      </w:pPr>
      <w:bookmarkStart w:id="297" w:name="bookmark321"/>
      <w:bookmarkEnd w:id="297"/>
      <w:r>
        <w:rPr>
          <w:color w:val="000000"/>
          <w:spacing w:val="0"/>
          <w:w w:val="100"/>
          <w:position w:val="0"/>
        </w:rPr>
        <w:t>维护现场交通秩序，指挥车辆有序绕行</w:t>
      </w:r>
    </w:p>
    <w:p>
      <w:pPr>
        <w:pStyle w:val="12"/>
        <w:keepNext w:val="0"/>
        <w:keepLines w:val="0"/>
        <w:widowControl w:val="0"/>
        <w:numPr>
          <w:ilvl w:val="0"/>
          <w:numId w:val="75"/>
        </w:numPr>
        <w:shd w:val="clear" w:color="auto" w:fill="auto"/>
        <w:tabs>
          <w:tab w:val="left" w:pos="792"/>
        </w:tabs>
        <w:bidi w:val="0"/>
        <w:spacing w:before="0" w:after="0" w:line="322" w:lineRule="exact"/>
        <w:ind w:left="0" w:right="0" w:firstLine="420"/>
        <w:jc w:val="both"/>
      </w:pPr>
      <w:bookmarkStart w:id="298" w:name="bookmark322"/>
      <w:bookmarkEnd w:id="298"/>
      <w:r>
        <w:rPr>
          <w:color w:val="000000"/>
          <w:spacing w:val="0"/>
          <w:w w:val="100"/>
          <w:position w:val="0"/>
        </w:rPr>
        <w:t>上报情指中心联系电力部门迅速抢修</w:t>
      </w:r>
    </w:p>
    <w:p>
      <w:pPr>
        <w:pStyle w:val="12"/>
        <w:keepNext w:val="0"/>
        <w:keepLines w:val="0"/>
        <w:widowControl w:val="0"/>
        <w:numPr>
          <w:ilvl w:val="0"/>
          <w:numId w:val="60"/>
        </w:numPr>
        <w:shd w:val="clear" w:color="auto" w:fill="auto"/>
        <w:tabs>
          <w:tab w:val="left" w:pos="861"/>
        </w:tabs>
        <w:bidi w:val="0"/>
        <w:spacing w:before="0" w:after="0" w:line="322" w:lineRule="exact"/>
        <w:ind w:left="0" w:right="0" w:firstLine="420"/>
        <w:jc w:val="both"/>
      </w:pPr>
      <w:bookmarkStart w:id="299" w:name="bookmark323"/>
      <w:bookmarkEnd w:id="299"/>
      <w:r>
        <w:rPr>
          <w:color w:val="000000"/>
          <w:spacing w:val="0"/>
          <w:w w:val="100"/>
          <w:position w:val="0"/>
        </w:rPr>
        <w:t>这次罕见的持续强降雨，导致风塔市多处地段水淹积涝、交通受到严重影响，部分受灾 严重地段的群众被转移到临时安置点。暴雨过后，市公安局按照应急预案开展警后工作，下列 措施恰当的有：（多选）</w:t>
      </w:r>
    </w:p>
    <w:p>
      <w:pPr>
        <w:pStyle w:val="12"/>
        <w:keepNext w:val="0"/>
        <w:keepLines w:val="0"/>
        <w:widowControl w:val="0"/>
        <w:numPr>
          <w:ilvl w:val="0"/>
          <w:numId w:val="76"/>
        </w:numPr>
        <w:shd w:val="clear" w:color="auto" w:fill="auto"/>
        <w:tabs>
          <w:tab w:val="left" w:pos="792"/>
        </w:tabs>
        <w:bidi w:val="0"/>
        <w:spacing w:before="0" w:after="0" w:line="322" w:lineRule="exact"/>
        <w:ind w:left="0" w:right="0" w:firstLine="420"/>
        <w:jc w:val="both"/>
      </w:pPr>
      <w:bookmarkStart w:id="300" w:name="bookmark324"/>
      <w:bookmarkEnd w:id="300"/>
      <w:r>
        <w:rPr>
          <w:color w:val="000000"/>
          <w:spacing w:val="0"/>
          <w:w w:val="100"/>
          <w:position w:val="0"/>
        </w:rPr>
        <w:t>做好临时安置点群众的生活保障工作</w:t>
      </w:r>
    </w:p>
    <w:p>
      <w:pPr>
        <w:pStyle w:val="12"/>
        <w:keepNext w:val="0"/>
        <w:keepLines w:val="0"/>
        <w:widowControl w:val="0"/>
        <w:numPr>
          <w:ilvl w:val="0"/>
          <w:numId w:val="76"/>
        </w:numPr>
        <w:shd w:val="clear" w:color="auto" w:fill="auto"/>
        <w:tabs>
          <w:tab w:val="left" w:pos="792"/>
        </w:tabs>
        <w:bidi w:val="0"/>
        <w:spacing w:before="0" w:after="0" w:line="322" w:lineRule="exact"/>
        <w:ind w:left="0" w:right="0" w:firstLine="420"/>
        <w:jc w:val="both"/>
      </w:pPr>
      <w:bookmarkStart w:id="301" w:name="bookmark325"/>
      <w:bookmarkEnd w:id="301"/>
      <w:r>
        <w:rPr>
          <w:color w:val="000000"/>
          <w:spacing w:val="0"/>
          <w:w w:val="100"/>
          <w:position w:val="0"/>
        </w:rPr>
        <w:t>对危险区域交通进行临时管制和疏导</w:t>
      </w:r>
    </w:p>
    <w:p>
      <w:pPr>
        <w:pStyle w:val="12"/>
        <w:keepNext w:val="0"/>
        <w:keepLines w:val="0"/>
        <w:widowControl w:val="0"/>
        <w:numPr>
          <w:ilvl w:val="0"/>
          <w:numId w:val="76"/>
        </w:numPr>
        <w:shd w:val="clear" w:color="auto" w:fill="auto"/>
        <w:tabs>
          <w:tab w:val="left" w:pos="792"/>
        </w:tabs>
        <w:bidi w:val="0"/>
        <w:spacing w:before="0" w:after="0" w:line="322" w:lineRule="exact"/>
        <w:ind w:left="0" w:right="0" w:firstLine="420"/>
        <w:jc w:val="both"/>
      </w:pPr>
      <w:bookmarkStart w:id="302" w:name="bookmark326"/>
      <w:bookmarkEnd w:id="302"/>
      <w:r>
        <w:rPr>
          <w:color w:val="000000"/>
          <w:spacing w:val="0"/>
          <w:w w:val="100"/>
          <w:position w:val="0"/>
        </w:rPr>
        <w:t>配合卫健部门开展灾后疾病防治工作</w:t>
      </w:r>
    </w:p>
    <w:p>
      <w:pPr>
        <w:pStyle w:val="12"/>
        <w:keepNext w:val="0"/>
        <w:keepLines w:val="0"/>
        <w:widowControl w:val="0"/>
        <w:numPr>
          <w:ilvl w:val="0"/>
          <w:numId w:val="76"/>
        </w:numPr>
        <w:shd w:val="clear" w:color="auto" w:fill="auto"/>
        <w:tabs>
          <w:tab w:val="left" w:pos="792"/>
        </w:tabs>
        <w:bidi w:val="0"/>
        <w:spacing w:before="0" w:after="0" w:line="322" w:lineRule="exact"/>
        <w:ind w:left="0" w:right="0" w:firstLine="420"/>
        <w:jc w:val="both"/>
      </w:pPr>
      <w:bookmarkStart w:id="303" w:name="bookmark327"/>
      <w:bookmarkEnd w:id="303"/>
      <w:r>
        <w:rPr>
          <w:color w:val="000000"/>
          <w:spacing w:val="0"/>
          <w:w w:val="100"/>
          <w:position w:val="0"/>
        </w:rPr>
        <w:t>参与排查全市范围内的各类灾害隐患</w:t>
      </w:r>
    </w:p>
    <w:p>
      <w:pPr>
        <w:pStyle w:val="12"/>
        <w:keepNext w:val="0"/>
        <w:keepLines w:val="0"/>
        <w:widowControl w:val="0"/>
        <w:shd w:val="clear" w:color="auto" w:fill="auto"/>
        <w:bidi w:val="0"/>
        <w:spacing w:before="0" w:after="0" w:line="322" w:lineRule="exact"/>
        <w:ind w:left="0" w:right="0" w:firstLine="420"/>
        <w:jc w:val="both"/>
      </w:pPr>
      <w:bookmarkStart w:id="304" w:name="bookmark328"/>
      <w:r>
        <w:rPr>
          <w:color w:val="000000"/>
          <w:spacing w:val="0"/>
          <w:w w:val="100"/>
          <w:position w:val="0"/>
        </w:rPr>
        <w:t>四</w:t>
      </w:r>
      <w:bookmarkEnd w:id="304"/>
      <w:r>
        <w:rPr>
          <w:color w:val="000000"/>
          <w:spacing w:val="0"/>
          <w:w w:val="100"/>
          <w:position w:val="0"/>
        </w:rPr>
        <w:t>、根据以下情境材料，回答</w:t>
      </w:r>
      <w:r>
        <w:rPr>
          <w:rFonts w:ascii="Times New Roman" w:hAnsi="Times New Roman" w:eastAsia="Times New Roman" w:cs="Times New Roman"/>
          <w:b/>
          <w:bCs/>
          <w:color w:val="000000"/>
          <w:spacing w:val="0"/>
          <w:w w:val="100"/>
          <w:position w:val="0"/>
          <w:lang w:val="en-US" w:eastAsia="en-US" w:bidi="en-US"/>
        </w:rPr>
        <w:t>82-85</w:t>
      </w:r>
      <w:r>
        <w:rPr>
          <w:color w:val="000000"/>
          <w:spacing w:val="0"/>
          <w:w w:val="100"/>
          <w:position w:val="0"/>
        </w:rPr>
        <w:t>题。</w:t>
      </w:r>
    </w:p>
    <w:p>
      <w:pPr>
        <w:pStyle w:val="12"/>
        <w:keepNext w:val="0"/>
        <w:keepLines w:val="0"/>
        <w:widowControl w:val="0"/>
        <w:shd w:val="clear" w:color="auto" w:fill="auto"/>
        <w:bidi w:val="0"/>
        <w:spacing w:before="0" w:after="0" w:line="322" w:lineRule="exact"/>
        <w:ind w:left="0" w:right="0" w:firstLine="420"/>
        <w:jc w:val="both"/>
      </w:pPr>
      <w:r>
        <w:rPr>
          <w:color w:val="000000"/>
          <w:spacing w:val="0"/>
          <w:w w:val="100"/>
          <w:position w:val="0"/>
        </w:rPr>
        <w:t>小王于去年考入甲县公安局，转正后分在某镇派出所。小王值班第一天，该镇村民赵二和 侄子赵某、侄媳李某到派出所，要求民警主持公道。经询问，小王了解了事情的来龙去脉。赵 二自幼父母双亡，和哥哥赵大相依为命，赵二娶妻后与赵大分家,经销饲料。赵大一生未娶，收 养赵某为养子，赵某与李某结婚后赵大提出独自居住。前天赵大突发心脏病去世，留下三间平 房和三头牛，赵二与赵某夫妻因对赵大的遗产继承问题发生争执。</w:t>
      </w:r>
    </w:p>
    <w:p>
      <w:pPr>
        <w:pStyle w:val="12"/>
        <w:keepNext w:val="0"/>
        <w:keepLines w:val="0"/>
        <w:widowControl w:val="0"/>
        <w:numPr>
          <w:ilvl w:val="0"/>
          <w:numId w:val="60"/>
        </w:numPr>
        <w:shd w:val="clear" w:color="auto" w:fill="auto"/>
        <w:tabs>
          <w:tab w:val="left" w:pos="864"/>
        </w:tabs>
        <w:bidi w:val="0"/>
        <w:spacing w:before="0" w:after="0" w:line="322" w:lineRule="exact"/>
        <w:ind w:left="0" w:right="0" w:firstLine="420"/>
        <w:jc w:val="both"/>
      </w:pPr>
      <w:bookmarkStart w:id="305" w:name="bookmark329"/>
      <w:bookmarkEnd w:id="305"/>
      <w:r>
        <w:rPr>
          <w:color w:val="000000"/>
          <w:spacing w:val="0"/>
          <w:w w:val="100"/>
          <w:position w:val="0"/>
        </w:rPr>
        <w:t>听完赵二等人的陈述，小王根据自己所学的民法知识，向他们分析了相关人员对赵大 遗产的继承权问题。对于赵大的遗产，下列说法正确的是：（单选）</w:t>
      </w:r>
    </w:p>
    <w:p>
      <w:pPr>
        <w:pStyle w:val="12"/>
        <w:keepNext w:val="0"/>
        <w:keepLines w:val="0"/>
        <w:widowControl w:val="0"/>
        <w:numPr>
          <w:ilvl w:val="0"/>
          <w:numId w:val="77"/>
        </w:numPr>
        <w:shd w:val="clear" w:color="auto" w:fill="auto"/>
        <w:tabs>
          <w:tab w:val="left" w:pos="792"/>
        </w:tabs>
        <w:bidi w:val="0"/>
        <w:spacing w:before="0" w:after="0" w:line="322" w:lineRule="exact"/>
        <w:ind w:left="0" w:right="0" w:firstLine="420"/>
        <w:jc w:val="both"/>
      </w:pPr>
      <w:bookmarkStart w:id="306" w:name="bookmark330"/>
      <w:bookmarkEnd w:id="306"/>
      <w:r>
        <w:rPr>
          <w:color w:val="000000"/>
          <w:spacing w:val="0"/>
          <w:w w:val="100"/>
          <w:position w:val="0"/>
        </w:rPr>
        <w:t>赵某和赵二有继承权，李某没有继承权</w:t>
      </w:r>
    </w:p>
    <w:p>
      <w:pPr>
        <w:pStyle w:val="12"/>
        <w:keepNext w:val="0"/>
        <w:keepLines w:val="0"/>
        <w:widowControl w:val="0"/>
        <w:numPr>
          <w:ilvl w:val="0"/>
          <w:numId w:val="77"/>
        </w:numPr>
        <w:shd w:val="clear" w:color="auto" w:fill="auto"/>
        <w:tabs>
          <w:tab w:val="left" w:pos="792"/>
        </w:tabs>
        <w:bidi w:val="0"/>
        <w:spacing w:before="0" w:after="0" w:line="322" w:lineRule="exact"/>
        <w:ind w:left="0" w:right="0" w:firstLine="420"/>
        <w:jc w:val="both"/>
      </w:pPr>
      <w:bookmarkStart w:id="307" w:name="bookmark331"/>
      <w:bookmarkEnd w:id="307"/>
      <w:r>
        <w:rPr>
          <w:color w:val="000000"/>
          <w:spacing w:val="0"/>
          <w:w w:val="100"/>
          <w:position w:val="0"/>
        </w:rPr>
        <w:t>赵某和李某有继承权，赵二没有继承权</w:t>
      </w:r>
    </w:p>
    <w:p>
      <w:pPr>
        <w:pStyle w:val="12"/>
        <w:keepNext w:val="0"/>
        <w:keepLines w:val="0"/>
        <w:widowControl w:val="0"/>
        <w:numPr>
          <w:ilvl w:val="0"/>
          <w:numId w:val="77"/>
        </w:numPr>
        <w:shd w:val="clear" w:color="auto" w:fill="auto"/>
        <w:tabs>
          <w:tab w:val="left" w:pos="792"/>
        </w:tabs>
        <w:bidi w:val="0"/>
        <w:spacing w:before="0" w:after="0" w:line="322" w:lineRule="exact"/>
        <w:ind w:left="0" w:right="0" w:firstLine="420"/>
        <w:jc w:val="both"/>
      </w:pPr>
      <w:bookmarkStart w:id="308" w:name="bookmark332"/>
      <w:bookmarkEnd w:id="308"/>
      <w:r>
        <w:rPr>
          <w:color w:val="000000"/>
          <w:spacing w:val="0"/>
          <w:w w:val="100"/>
          <w:position w:val="0"/>
        </w:rPr>
        <w:t>赵某有继承权，赵二和李某没有继承权</w:t>
      </w:r>
    </w:p>
    <w:p>
      <w:pPr>
        <w:pStyle w:val="12"/>
        <w:keepNext w:val="0"/>
        <w:keepLines w:val="0"/>
        <w:widowControl w:val="0"/>
        <w:numPr>
          <w:ilvl w:val="0"/>
          <w:numId w:val="77"/>
        </w:numPr>
        <w:shd w:val="clear" w:color="auto" w:fill="auto"/>
        <w:tabs>
          <w:tab w:val="left" w:pos="792"/>
        </w:tabs>
        <w:bidi w:val="0"/>
        <w:spacing w:before="0" w:after="0" w:line="322" w:lineRule="exact"/>
        <w:ind w:left="0" w:right="0" w:firstLine="420"/>
        <w:jc w:val="both"/>
      </w:pPr>
      <w:bookmarkStart w:id="309" w:name="bookmark333"/>
      <w:bookmarkEnd w:id="309"/>
      <w:r>
        <w:rPr>
          <w:color w:val="000000"/>
          <w:spacing w:val="0"/>
          <w:w w:val="100"/>
          <w:position w:val="0"/>
        </w:rPr>
        <w:t>赵二有继承权，赵某和李某没有继承权</w:t>
      </w:r>
    </w:p>
    <w:p>
      <w:pPr>
        <w:pStyle w:val="12"/>
        <w:keepNext w:val="0"/>
        <w:keepLines w:val="0"/>
        <w:widowControl w:val="0"/>
        <w:numPr>
          <w:ilvl w:val="0"/>
          <w:numId w:val="60"/>
        </w:numPr>
        <w:shd w:val="clear" w:color="auto" w:fill="auto"/>
        <w:tabs>
          <w:tab w:val="left" w:pos="864"/>
        </w:tabs>
        <w:bidi w:val="0"/>
        <w:spacing w:before="0" w:after="0" w:line="322" w:lineRule="exact"/>
        <w:ind w:left="0" w:right="0" w:firstLine="420"/>
        <w:jc w:val="both"/>
      </w:pPr>
      <w:bookmarkStart w:id="310" w:name="bookmark334"/>
      <w:bookmarkEnd w:id="310"/>
      <w:r>
        <w:rPr>
          <w:color w:val="000000"/>
          <w:spacing w:val="0"/>
          <w:w w:val="100"/>
          <w:position w:val="0"/>
        </w:rPr>
        <w:t>听完小王的解答,赵二等人表示感谢后离开。三日后，赵某和赵二又因宅基地边界纠纷 发生厮打,赵某受伤,民警老孙指导小王调查该案，小王说:</w:t>
      </w:r>
      <w:r>
        <w:rPr>
          <w:color w:val="000000"/>
          <w:spacing w:val="0"/>
          <w:w w:val="100"/>
          <w:position w:val="0"/>
          <w:lang w:val="zh-CN" w:eastAsia="zh-CN" w:bidi="zh-CN"/>
        </w:rPr>
        <w:t>“您检</w:t>
      </w:r>
      <w:r>
        <w:rPr>
          <w:color w:val="000000"/>
          <w:spacing w:val="0"/>
          <w:w w:val="100"/>
          <w:position w:val="0"/>
        </w:rPr>
        <w:t xml:space="preserve">验下我的能力，有的事让我带警 务辅助人员去做吧! </w:t>
      </w:r>
      <w:r>
        <w:rPr>
          <w:color w:val="000000"/>
          <w:spacing w:val="0"/>
          <w:w w:val="100"/>
          <w:position w:val="0"/>
          <w:lang w:val="zh-CN" w:eastAsia="zh-CN" w:bidi="zh-CN"/>
        </w:rPr>
        <w:t>”在同</w:t>
      </w:r>
      <w:r>
        <w:rPr>
          <w:color w:val="000000"/>
          <w:spacing w:val="0"/>
          <w:w w:val="100"/>
          <w:position w:val="0"/>
        </w:rPr>
        <w:t>步录音录像的情况下，可以由小王带领警务辅助人员进行的是：（单选）</w:t>
      </w:r>
    </w:p>
    <w:p>
      <w:pPr>
        <w:pStyle w:val="12"/>
        <w:keepNext w:val="0"/>
        <w:keepLines w:val="0"/>
        <w:widowControl w:val="0"/>
        <w:numPr>
          <w:ilvl w:val="0"/>
          <w:numId w:val="78"/>
        </w:numPr>
        <w:shd w:val="clear" w:color="auto" w:fill="auto"/>
        <w:tabs>
          <w:tab w:val="left" w:pos="4286"/>
        </w:tabs>
        <w:bidi w:val="0"/>
        <w:spacing w:before="0" w:after="0" w:line="322" w:lineRule="exact"/>
        <w:ind w:left="0" w:right="0" w:firstLine="420"/>
        <w:jc w:val="both"/>
      </w:pPr>
      <w:bookmarkStart w:id="311" w:name="bookmark335"/>
      <w:bookmarkEnd w:id="311"/>
      <w:r>
        <w:rPr>
          <w:color w:val="000000"/>
          <w:spacing w:val="0"/>
          <w:w w:val="100"/>
          <w:position w:val="0"/>
        </w:rPr>
        <w:t>询问证人</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辨认违法嫌疑人</w:t>
      </w:r>
    </w:p>
    <w:p>
      <w:pPr>
        <w:pStyle w:val="12"/>
        <w:keepNext w:val="0"/>
        <w:keepLines w:val="0"/>
        <w:widowControl w:val="0"/>
        <w:shd w:val="clear" w:color="auto" w:fill="auto"/>
        <w:tabs>
          <w:tab w:val="left" w:pos="4286"/>
        </w:tabs>
        <w:bidi w:val="0"/>
        <w:spacing w:before="0" w:after="0" w:line="322"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接受证据</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扣押作案工具</w:t>
      </w:r>
    </w:p>
    <w:p>
      <w:pPr>
        <w:pStyle w:val="12"/>
        <w:keepNext w:val="0"/>
        <w:keepLines w:val="0"/>
        <w:widowControl w:val="0"/>
        <w:numPr>
          <w:ilvl w:val="0"/>
          <w:numId w:val="60"/>
        </w:numPr>
        <w:shd w:val="clear" w:color="auto" w:fill="auto"/>
        <w:tabs>
          <w:tab w:val="left" w:pos="864"/>
        </w:tabs>
        <w:bidi w:val="0"/>
        <w:spacing w:before="0" w:after="0" w:line="322" w:lineRule="exact"/>
        <w:ind w:left="0" w:right="0" w:firstLine="420"/>
        <w:jc w:val="both"/>
      </w:pPr>
      <w:bookmarkStart w:id="312" w:name="bookmark336"/>
      <w:bookmarkEnd w:id="312"/>
      <w:r>
        <w:rPr>
          <w:color w:val="000000"/>
          <w:spacing w:val="0"/>
          <w:w w:val="100"/>
          <w:position w:val="0"/>
        </w:rPr>
        <w:t>案件调查中,依法对赵某进行了伤情鉴定，鉴定意见为轻微伤，赵某不服，申请重新鉴 定。小王向老孙请教自己对重新鉴定的理解，其中不正确的是:（单选）</w:t>
      </w:r>
    </w:p>
    <w:p>
      <w:pPr>
        <w:pStyle w:val="12"/>
        <w:keepNext w:val="0"/>
        <w:keepLines w:val="0"/>
        <w:widowControl w:val="0"/>
        <w:numPr>
          <w:ilvl w:val="0"/>
          <w:numId w:val="79"/>
        </w:numPr>
        <w:shd w:val="clear" w:color="auto" w:fill="auto"/>
        <w:bidi w:val="0"/>
        <w:spacing w:before="0" w:after="0" w:line="322" w:lineRule="exact"/>
        <w:ind w:left="0" w:right="0" w:firstLine="420"/>
        <w:jc w:val="both"/>
      </w:pPr>
      <w:bookmarkStart w:id="313" w:name="bookmark337"/>
      <w:bookmarkEnd w:id="313"/>
      <w:r>
        <w:rPr>
          <w:color w:val="000000"/>
          <w:spacing w:val="0"/>
          <w:w w:val="100"/>
          <w:position w:val="0"/>
        </w:rPr>
        <w:t>赵某申请重新鉴定，公安机关可能同意也可能不同意</w:t>
      </w:r>
    </w:p>
    <w:p>
      <w:pPr>
        <w:pStyle w:val="12"/>
        <w:keepNext w:val="0"/>
        <w:keepLines w:val="0"/>
        <w:widowControl w:val="0"/>
        <w:numPr>
          <w:ilvl w:val="0"/>
          <w:numId w:val="79"/>
        </w:numPr>
        <w:shd w:val="clear" w:color="auto" w:fill="auto"/>
        <w:tabs>
          <w:tab w:val="left" w:pos="778"/>
        </w:tabs>
        <w:bidi w:val="0"/>
        <w:spacing w:before="0" w:after="0" w:line="330" w:lineRule="exact"/>
        <w:ind w:left="0" w:right="0" w:firstLine="420"/>
        <w:jc w:val="both"/>
      </w:pPr>
      <w:bookmarkStart w:id="314" w:name="bookmark338"/>
      <w:bookmarkEnd w:id="314"/>
      <w:r>
        <w:rPr>
          <w:color w:val="000000"/>
          <w:spacing w:val="0"/>
          <w:w w:val="100"/>
          <w:position w:val="0"/>
        </w:rPr>
        <w:t>对同一行政案件的同一事项，重新鉴定以一次为限</w:t>
      </w:r>
    </w:p>
    <w:p>
      <w:pPr>
        <w:pStyle w:val="12"/>
        <w:keepNext w:val="0"/>
        <w:keepLines w:val="0"/>
        <w:widowControl w:val="0"/>
        <w:numPr>
          <w:ilvl w:val="0"/>
          <w:numId w:val="79"/>
        </w:numPr>
        <w:shd w:val="clear" w:color="auto" w:fill="auto"/>
        <w:tabs>
          <w:tab w:val="left" w:pos="778"/>
        </w:tabs>
        <w:bidi w:val="0"/>
        <w:spacing w:before="0" w:after="0" w:line="330" w:lineRule="exact"/>
        <w:ind w:left="0" w:right="0" w:firstLine="420"/>
        <w:jc w:val="both"/>
      </w:pPr>
      <w:bookmarkStart w:id="315" w:name="bookmark339"/>
      <w:bookmarkEnd w:id="315"/>
      <w:r>
        <w:rPr>
          <w:color w:val="000000"/>
          <w:spacing w:val="0"/>
          <w:w w:val="100"/>
          <w:position w:val="0"/>
        </w:rPr>
        <w:t>重新鉴定的，公安机关应当另行指派或聘请鉴定人</w:t>
      </w:r>
    </w:p>
    <w:p>
      <w:pPr>
        <w:pStyle w:val="12"/>
        <w:keepNext w:val="0"/>
        <w:keepLines w:val="0"/>
        <w:widowControl w:val="0"/>
        <w:numPr>
          <w:ilvl w:val="0"/>
          <w:numId w:val="79"/>
        </w:numPr>
        <w:shd w:val="clear" w:color="auto" w:fill="auto"/>
        <w:tabs>
          <w:tab w:val="left" w:pos="792"/>
        </w:tabs>
        <w:bidi w:val="0"/>
        <w:spacing w:before="0" w:after="0" w:line="330" w:lineRule="exact"/>
        <w:ind w:left="0" w:right="0" w:firstLine="420"/>
        <w:jc w:val="both"/>
      </w:pPr>
      <w:bookmarkStart w:id="316" w:name="bookmark340"/>
      <w:bookmarkEnd w:id="316"/>
      <w:r>
        <w:rPr>
          <w:color w:val="000000"/>
          <w:spacing w:val="0"/>
          <w:w w:val="100"/>
          <w:position w:val="0"/>
        </w:rPr>
        <w:t>当事人申请重新鉴定的,重新鉴定费用由申请人承担</w:t>
      </w:r>
    </w:p>
    <w:p>
      <w:pPr>
        <w:pStyle w:val="12"/>
        <w:keepNext w:val="0"/>
        <w:keepLines w:val="0"/>
        <w:widowControl w:val="0"/>
        <w:numPr>
          <w:ilvl w:val="0"/>
          <w:numId w:val="60"/>
        </w:numPr>
        <w:shd w:val="clear" w:color="auto" w:fill="auto"/>
        <w:tabs>
          <w:tab w:val="left" w:pos="854"/>
        </w:tabs>
        <w:bidi w:val="0"/>
        <w:spacing w:before="0" w:after="0" w:line="330" w:lineRule="exact"/>
        <w:ind w:left="0" w:right="0" w:firstLine="420"/>
        <w:jc w:val="both"/>
      </w:pPr>
      <w:bookmarkStart w:id="317" w:name="bookmark341"/>
      <w:bookmarkEnd w:id="317"/>
      <w:r>
        <w:rPr>
          <w:color w:val="000000"/>
          <w:spacing w:val="0"/>
          <w:w w:val="100"/>
          <w:position w:val="0"/>
        </w:rPr>
        <w:t>殴打他人案件依法处理结束后，赵二称赵某拖欠自己三万元饲料钱不还，请求民警帮其 讨回。小王劝赵二顾及亲情，友好协商，并给出协商不成解决问题的建议，其中正确的有:（多选）</w:t>
      </w:r>
    </w:p>
    <w:p>
      <w:pPr>
        <w:pStyle w:val="12"/>
        <w:keepNext w:val="0"/>
        <w:keepLines w:val="0"/>
        <w:widowControl w:val="0"/>
        <w:numPr>
          <w:ilvl w:val="0"/>
          <w:numId w:val="80"/>
        </w:numPr>
        <w:shd w:val="clear" w:color="auto" w:fill="auto"/>
        <w:tabs>
          <w:tab w:val="left" w:pos="796"/>
        </w:tabs>
        <w:bidi w:val="0"/>
        <w:spacing w:before="0" w:after="0" w:line="330" w:lineRule="exact"/>
        <w:ind w:left="0" w:right="0" w:firstLine="420"/>
        <w:jc w:val="both"/>
      </w:pPr>
      <w:bookmarkStart w:id="318" w:name="bookmark342"/>
      <w:bookmarkEnd w:id="318"/>
      <w:r>
        <w:rPr>
          <w:color w:val="000000"/>
          <w:spacing w:val="0"/>
          <w:w w:val="100"/>
          <w:position w:val="0"/>
        </w:rPr>
        <w:t>按照治安调解程序进行调解</w:t>
      </w:r>
    </w:p>
    <w:p>
      <w:pPr>
        <w:pStyle w:val="12"/>
        <w:keepNext w:val="0"/>
        <w:keepLines w:val="0"/>
        <w:widowControl w:val="0"/>
        <w:numPr>
          <w:ilvl w:val="0"/>
          <w:numId w:val="80"/>
        </w:numPr>
        <w:shd w:val="clear" w:color="auto" w:fill="auto"/>
        <w:tabs>
          <w:tab w:val="left" w:pos="796"/>
        </w:tabs>
        <w:bidi w:val="0"/>
        <w:spacing w:before="0" w:after="0" w:line="330" w:lineRule="exact"/>
        <w:ind w:left="0" w:right="0" w:firstLine="420"/>
        <w:jc w:val="both"/>
      </w:pPr>
      <w:bookmarkStart w:id="319" w:name="bookmark343"/>
      <w:bookmarkEnd w:id="319"/>
      <w:r>
        <w:rPr>
          <w:color w:val="000000"/>
          <w:spacing w:val="0"/>
          <w:w w:val="100"/>
          <w:position w:val="0"/>
        </w:rPr>
        <w:t>向人民调解委员会申请调解</w:t>
      </w:r>
    </w:p>
    <w:p>
      <w:pPr>
        <w:pStyle w:val="12"/>
        <w:keepNext w:val="0"/>
        <w:keepLines w:val="0"/>
        <w:widowControl w:val="0"/>
        <w:numPr>
          <w:ilvl w:val="0"/>
          <w:numId w:val="80"/>
        </w:numPr>
        <w:shd w:val="clear" w:color="auto" w:fill="auto"/>
        <w:tabs>
          <w:tab w:val="left" w:pos="796"/>
        </w:tabs>
        <w:bidi w:val="0"/>
        <w:spacing w:before="0" w:after="0" w:line="330" w:lineRule="exact"/>
        <w:ind w:left="0" w:right="0" w:firstLine="420"/>
        <w:jc w:val="both"/>
      </w:pPr>
      <w:bookmarkStart w:id="320" w:name="bookmark344"/>
      <w:bookmarkEnd w:id="320"/>
      <w:r>
        <w:rPr>
          <w:color w:val="000000"/>
          <w:spacing w:val="0"/>
          <w:w w:val="100"/>
          <w:position w:val="0"/>
        </w:rPr>
        <w:t>通过提起民事诉讼途径解决</w:t>
      </w:r>
    </w:p>
    <w:p>
      <w:pPr>
        <w:pStyle w:val="12"/>
        <w:keepNext w:val="0"/>
        <w:keepLines w:val="0"/>
        <w:widowControl w:val="0"/>
        <w:numPr>
          <w:ilvl w:val="0"/>
          <w:numId w:val="80"/>
        </w:numPr>
        <w:shd w:val="clear" w:color="auto" w:fill="auto"/>
        <w:tabs>
          <w:tab w:val="left" w:pos="796"/>
        </w:tabs>
        <w:bidi w:val="0"/>
        <w:spacing w:before="0" w:after="0" w:line="330" w:lineRule="exact"/>
        <w:ind w:left="0" w:right="0" w:firstLine="420"/>
        <w:jc w:val="both"/>
      </w:pPr>
      <w:bookmarkStart w:id="321" w:name="bookmark345"/>
      <w:bookmarkEnd w:id="321"/>
      <w:r>
        <w:rPr>
          <w:color w:val="000000"/>
          <w:spacing w:val="0"/>
          <w:w w:val="100"/>
          <w:position w:val="0"/>
        </w:rPr>
        <w:t>前往劳动仲裁机构申请仲裁</w:t>
      </w:r>
    </w:p>
    <w:p>
      <w:pPr>
        <w:pStyle w:val="12"/>
        <w:keepNext w:val="0"/>
        <w:keepLines w:val="0"/>
        <w:widowControl w:val="0"/>
        <w:shd w:val="clear" w:color="auto" w:fill="auto"/>
        <w:tabs>
          <w:tab w:val="left" w:pos="904"/>
        </w:tabs>
        <w:bidi w:val="0"/>
        <w:spacing w:before="0" w:after="0" w:line="330" w:lineRule="exact"/>
        <w:ind w:left="0" w:right="0" w:firstLine="420"/>
        <w:jc w:val="both"/>
      </w:pPr>
      <w:bookmarkStart w:id="322" w:name="bookmark346"/>
      <w:r>
        <w:rPr>
          <w:color w:val="000000"/>
          <w:spacing w:val="0"/>
          <w:w w:val="100"/>
          <w:position w:val="0"/>
        </w:rPr>
        <w:t>五</w:t>
      </w:r>
      <w:bookmarkEnd w:id="322"/>
      <w:r>
        <w:rPr>
          <w:color w:val="000000"/>
          <w:spacing w:val="0"/>
          <w:w w:val="100"/>
          <w:position w:val="0"/>
        </w:rPr>
        <w:t>、</w:t>
      </w:r>
      <w:r>
        <w:rPr>
          <w:color w:val="000000"/>
          <w:spacing w:val="0"/>
          <w:w w:val="100"/>
          <w:position w:val="0"/>
        </w:rPr>
        <w:tab/>
      </w:r>
      <w:r>
        <w:rPr>
          <w:color w:val="000000"/>
          <w:spacing w:val="0"/>
          <w:w w:val="100"/>
          <w:position w:val="0"/>
        </w:rPr>
        <w:t>根据以下情境材料，回答</w:t>
      </w:r>
      <w:r>
        <w:rPr>
          <w:rFonts w:ascii="Times New Roman" w:hAnsi="Times New Roman" w:eastAsia="Times New Roman" w:cs="Times New Roman"/>
          <w:b/>
          <w:bCs/>
          <w:color w:val="000000"/>
          <w:spacing w:val="0"/>
          <w:w w:val="100"/>
          <w:position w:val="0"/>
          <w:lang w:val="en-US" w:eastAsia="en-US" w:bidi="en-US"/>
        </w:rPr>
        <w:t>86-88</w:t>
      </w:r>
      <w:r>
        <w:rPr>
          <w:color w:val="000000"/>
          <w:spacing w:val="0"/>
          <w:w w:val="100"/>
          <w:position w:val="0"/>
        </w:rPr>
        <w:t>题。</w:t>
      </w:r>
    </w:p>
    <w:p>
      <w:pPr>
        <w:pStyle w:val="12"/>
        <w:keepNext w:val="0"/>
        <w:keepLines w:val="0"/>
        <w:widowControl w:val="0"/>
        <w:shd w:val="clear" w:color="auto" w:fill="auto"/>
        <w:bidi w:val="0"/>
        <w:spacing w:before="0" w:after="0" w:line="312" w:lineRule="exact"/>
        <w:ind w:left="0" w:right="0" w:firstLine="420"/>
        <w:jc w:val="both"/>
      </w:pPr>
      <w:r>
        <w:rPr>
          <w:color w:val="000000"/>
          <w:spacing w:val="0"/>
          <w:w w:val="100"/>
          <w:position w:val="0"/>
        </w:rPr>
        <w:t>某市公安局霞光派出所接到群众报警称,有人在中心广场被狗追咬。民警小刘、小张到场 处置。经初步了解，李</w:t>
      </w:r>
      <w:r>
        <w:rPr>
          <w:rFonts w:ascii="Times New Roman" w:hAnsi="Times New Roman" w:eastAsia="Times New Roman" w:cs="Times New Roman"/>
          <w:b/>
          <w:bCs/>
          <w:color w:val="000000"/>
          <w:spacing w:val="0"/>
          <w:w w:val="100"/>
          <w:position w:val="0"/>
        </w:rPr>
        <w:t>X</w:t>
      </w:r>
      <w:r>
        <w:rPr>
          <w:color w:val="000000"/>
          <w:spacing w:val="0"/>
          <w:w w:val="100"/>
          <w:position w:val="0"/>
        </w:rPr>
        <w:t>在中心广场遛狗时未拴狗绳，狗突然朝着路过的方某（女）狂叫，方某 因为害怕拔腿就跑，狗在后面紧追不舍，李</w:t>
      </w:r>
      <w:r>
        <w:rPr>
          <w:rFonts w:ascii="Times New Roman" w:hAnsi="Times New Roman" w:eastAsia="Times New Roman" w:cs="Times New Roman"/>
          <w:b/>
          <w:bCs/>
          <w:color w:val="000000"/>
          <w:spacing w:val="0"/>
          <w:w w:val="100"/>
          <w:position w:val="0"/>
        </w:rPr>
        <w:t>X</w:t>
      </w:r>
      <w:r>
        <w:rPr>
          <w:color w:val="000000"/>
          <w:spacing w:val="0"/>
          <w:w w:val="100"/>
          <w:position w:val="0"/>
        </w:rPr>
        <w:t>站在一旁观望，方某在奔跑中摔倒在地，手肘处擦 破,方某因气愤上前与李</w:t>
      </w:r>
      <w:r>
        <w:rPr>
          <w:rFonts w:ascii="Times New Roman" w:hAnsi="Times New Roman" w:eastAsia="Times New Roman" w:cs="Times New Roman"/>
          <w:b/>
          <w:bCs/>
          <w:color w:val="000000"/>
          <w:spacing w:val="0"/>
          <w:w w:val="100"/>
          <w:position w:val="0"/>
        </w:rPr>
        <w:t>X</w:t>
      </w:r>
      <w:r>
        <w:rPr>
          <w:color w:val="000000"/>
          <w:spacing w:val="0"/>
          <w:w w:val="100"/>
          <w:position w:val="0"/>
        </w:rPr>
        <w:t>争论，被李</w:t>
      </w:r>
      <w:r>
        <w:rPr>
          <w:rFonts w:ascii="Times New Roman" w:hAnsi="Times New Roman" w:eastAsia="Times New Roman" w:cs="Times New Roman"/>
          <w:b/>
          <w:bCs/>
          <w:color w:val="000000"/>
          <w:spacing w:val="0"/>
          <w:w w:val="100"/>
          <w:position w:val="0"/>
        </w:rPr>
        <w:t>X</w:t>
      </w:r>
      <w:r>
        <w:rPr>
          <w:color w:val="000000"/>
          <w:spacing w:val="0"/>
          <w:w w:val="100"/>
          <w:position w:val="0"/>
        </w:rPr>
        <w:t>推倒,现场围观群众报警。民警为查明案件事实，将 李</w:t>
      </w:r>
      <w:r>
        <w:rPr>
          <w:rFonts w:ascii="Times New Roman" w:hAnsi="Times New Roman" w:eastAsia="Times New Roman" w:cs="Times New Roman"/>
          <w:b/>
          <w:bCs/>
          <w:color w:val="000000"/>
          <w:spacing w:val="0"/>
          <w:w w:val="100"/>
          <w:position w:val="0"/>
        </w:rPr>
        <w:t>X</w:t>
      </w:r>
      <w:r>
        <w:rPr>
          <w:color w:val="000000"/>
          <w:spacing w:val="0"/>
          <w:w w:val="100"/>
          <w:position w:val="0"/>
        </w:rPr>
        <w:t>现场口头传唤至派出所。</w:t>
      </w:r>
    </w:p>
    <w:p>
      <w:pPr>
        <w:pStyle w:val="12"/>
        <w:keepNext w:val="0"/>
        <w:keepLines w:val="0"/>
        <w:widowControl w:val="0"/>
        <w:numPr>
          <w:ilvl w:val="0"/>
          <w:numId w:val="60"/>
        </w:numPr>
        <w:shd w:val="clear" w:color="auto" w:fill="auto"/>
        <w:tabs>
          <w:tab w:val="left" w:pos="839"/>
        </w:tabs>
        <w:bidi w:val="0"/>
        <w:spacing w:before="0" w:after="0" w:line="334" w:lineRule="exact"/>
        <w:ind w:left="0" w:right="0" w:firstLine="420"/>
        <w:jc w:val="both"/>
      </w:pPr>
      <w:bookmarkStart w:id="323" w:name="bookmark347"/>
      <w:bookmarkEnd w:id="323"/>
      <w:r>
        <w:rPr>
          <w:color w:val="000000"/>
          <w:spacing w:val="0"/>
          <w:w w:val="100"/>
          <w:position w:val="0"/>
        </w:rPr>
        <w:t>李</w:t>
      </w:r>
      <w:r>
        <w:rPr>
          <w:rFonts w:ascii="Times New Roman" w:hAnsi="Times New Roman" w:eastAsia="Times New Roman" w:cs="Times New Roman"/>
          <w:b/>
          <w:bCs/>
          <w:color w:val="000000"/>
          <w:spacing w:val="0"/>
          <w:w w:val="100"/>
          <w:position w:val="0"/>
        </w:rPr>
        <w:t>X</w:t>
      </w:r>
      <w:r>
        <w:rPr>
          <w:color w:val="000000"/>
          <w:spacing w:val="0"/>
          <w:w w:val="100"/>
          <w:position w:val="0"/>
        </w:rPr>
        <w:t>到达派出所时已临近中午，民警在对其进行安全检查和信息釆集后，立即开展询 问查证工作。民警下列做法不符合要求的是：（单选）</w:t>
      </w:r>
    </w:p>
    <w:p>
      <w:pPr>
        <w:pStyle w:val="12"/>
        <w:keepNext w:val="0"/>
        <w:keepLines w:val="0"/>
        <w:widowControl w:val="0"/>
        <w:numPr>
          <w:ilvl w:val="0"/>
          <w:numId w:val="81"/>
        </w:numPr>
        <w:shd w:val="clear" w:color="auto" w:fill="auto"/>
        <w:tabs>
          <w:tab w:val="left" w:pos="792"/>
        </w:tabs>
        <w:bidi w:val="0"/>
        <w:spacing w:before="0" w:after="0" w:line="321" w:lineRule="exact"/>
        <w:ind w:left="0" w:right="0" w:firstLine="420"/>
        <w:jc w:val="both"/>
      </w:pPr>
      <w:bookmarkStart w:id="324" w:name="bookmark348"/>
      <w:bookmarkEnd w:id="324"/>
      <w:r>
        <w:rPr>
          <w:color w:val="000000"/>
          <w:spacing w:val="0"/>
          <w:w w:val="100"/>
          <w:position w:val="0"/>
        </w:rPr>
        <w:t>为李</w:t>
      </w:r>
      <w:r>
        <w:rPr>
          <w:rFonts w:ascii="Times New Roman" w:hAnsi="Times New Roman" w:eastAsia="Times New Roman" w:cs="Times New Roman"/>
          <w:b/>
          <w:bCs/>
          <w:color w:val="000000"/>
          <w:spacing w:val="0"/>
          <w:w w:val="100"/>
          <w:position w:val="0"/>
        </w:rPr>
        <w:t>X</w:t>
      </w:r>
      <w:r>
        <w:rPr>
          <w:color w:val="000000"/>
          <w:spacing w:val="0"/>
          <w:w w:val="100"/>
          <w:position w:val="0"/>
        </w:rPr>
        <w:t>提供面包作为午餐</w:t>
      </w:r>
    </w:p>
    <w:p>
      <w:pPr>
        <w:pStyle w:val="12"/>
        <w:keepNext w:val="0"/>
        <w:keepLines w:val="0"/>
        <w:widowControl w:val="0"/>
        <w:numPr>
          <w:ilvl w:val="0"/>
          <w:numId w:val="81"/>
        </w:numPr>
        <w:shd w:val="clear" w:color="auto" w:fill="auto"/>
        <w:tabs>
          <w:tab w:val="left" w:pos="792"/>
        </w:tabs>
        <w:bidi w:val="0"/>
        <w:spacing w:before="0" w:after="0" w:line="321" w:lineRule="exact"/>
        <w:ind w:left="0" w:right="0" w:firstLine="420"/>
        <w:jc w:val="both"/>
      </w:pPr>
      <w:bookmarkStart w:id="325" w:name="bookmark349"/>
      <w:bookmarkEnd w:id="325"/>
      <w:r>
        <w:rPr>
          <w:color w:val="000000"/>
          <w:spacing w:val="0"/>
          <w:w w:val="100"/>
          <w:position w:val="0"/>
        </w:rPr>
        <w:t>在装有安全门的办公室对李</w:t>
      </w:r>
      <w:r>
        <w:rPr>
          <w:rFonts w:ascii="Times New Roman" w:hAnsi="Times New Roman" w:eastAsia="Times New Roman" w:cs="Times New Roman"/>
          <w:b/>
          <w:bCs/>
          <w:color w:val="000000"/>
          <w:spacing w:val="0"/>
          <w:w w:val="100"/>
          <w:position w:val="0"/>
        </w:rPr>
        <w:t>X</w:t>
      </w:r>
      <w:r>
        <w:rPr>
          <w:color w:val="000000"/>
          <w:spacing w:val="0"/>
          <w:w w:val="100"/>
          <w:position w:val="0"/>
        </w:rPr>
        <w:t>进行询问</w:t>
      </w:r>
    </w:p>
    <w:p>
      <w:pPr>
        <w:pStyle w:val="12"/>
        <w:keepNext w:val="0"/>
        <w:keepLines w:val="0"/>
        <w:widowControl w:val="0"/>
        <w:numPr>
          <w:ilvl w:val="0"/>
          <w:numId w:val="81"/>
        </w:numPr>
        <w:shd w:val="clear" w:color="auto" w:fill="auto"/>
        <w:tabs>
          <w:tab w:val="left" w:pos="792"/>
        </w:tabs>
        <w:bidi w:val="0"/>
        <w:spacing w:before="0" w:after="0" w:line="321" w:lineRule="exact"/>
        <w:ind w:left="0" w:right="0" w:firstLine="420"/>
        <w:jc w:val="both"/>
      </w:pPr>
      <w:bookmarkStart w:id="326" w:name="bookmark350"/>
      <w:bookmarkEnd w:id="326"/>
      <w:r>
        <w:rPr>
          <w:color w:val="000000"/>
          <w:spacing w:val="0"/>
          <w:w w:val="100"/>
          <w:position w:val="0"/>
        </w:rPr>
        <w:t>询问李</w:t>
      </w:r>
      <w:r>
        <w:rPr>
          <w:rFonts w:ascii="Times New Roman" w:hAnsi="Times New Roman" w:eastAsia="Times New Roman" w:cs="Times New Roman"/>
          <w:b/>
          <w:bCs/>
          <w:color w:val="000000"/>
          <w:spacing w:val="0"/>
          <w:w w:val="100"/>
          <w:position w:val="0"/>
        </w:rPr>
        <w:t>X</w:t>
      </w:r>
      <w:r>
        <w:rPr>
          <w:color w:val="000000"/>
          <w:spacing w:val="0"/>
          <w:w w:val="100"/>
          <w:position w:val="0"/>
        </w:rPr>
        <w:t>是否为人大代表</w:t>
      </w:r>
    </w:p>
    <w:p>
      <w:pPr>
        <w:pStyle w:val="12"/>
        <w:keepNext w:val="0"/>
        <w:keepLines w:val="0"/>
        <w:widowControl w:val="0"/>
        <w:numPr>
          <w:ilvl w:val="0"/>
          <w:numId w:val="81"/>
        </w:numPr>
        <w:shd w:val="clear" w:color="auto" w:fill="auto"/>
        <w:tabs>
          <w:tab w:val="left" w:pos="792"/>
        </w:tabs>
        <w:bidi w:val="0"/>
        <w:spacing w:before="0" w:after="0" w:line="321" w:lineRule="exact"/>
        <w:ind w:left="0" w:right="0" w:firstLine="420"/>
        <w:jc w:val="both"/>
      </w:pPr>
      <w:bookmarkStart w:id="327" w:name="bookmark351"/>
      <w:bookmarkEnd w:id="327"/>
      <w:r>
        <w:rPr>
          <w:color w:val="000000"/>
          <w:spacing w:val="0"/>
          <w:w w:val="100"/>
          <w:position w:val="0"/>
        </w:rPr>
        <w:t>告知李</w:t>
      </w:r>
      <w:r>
        <w:rPr>
          <w:rFonts w:ascii="Times New Roman" w:hAnsi="Times New Roman" w:eastAsia="Times New Roman" w:cs="Times New Roman"/>
          <w:b/>
          <w:bCs/>
          <w:color w:val="000000"/>
          <w:spacing w:val="0"/>
          <w:w w:val="100"/>
          <w:position w:val="0"/>
        </w:rPr>
        <w:t>X</w:t>
      </w:r>
      <w:r>
        <w:rPr>
          <w:color w:val="000000"/>
          <w:spacing w:val="0"/>
          <w:w w:val="100"/>
          <w:position w:val="0"/>
        </w:rPr>
        <w:t>有拒绝回答与本案无关问题的权利</w:t>
      </w:r>
    </w:p>
    <w:p>
      <w:pPr>
        <w:pStyle w:val="12"/>
        <w:keepNext w:val="0"/>
        <w:keepLines w:val="0"/>
        <w:widowControl w:val="0"/>
        <w:numPr>
          <w:ilvl w:val="0"/>
          <w:numId w:val="60"/>
        </w:numPr>
        <w:shd w:val="clear" w:color="auto" w:fill="auto"/>
        <w:tabs>
          <w:tab w:val="left" w:pos="857"/>
        </w:tabs>
        <w:bidi w:val="0"/>
        <w:spacing w:before="0" w:after="0" w:line="329" w:lineRule="exact"/>
        <w:ind w:left="0" w:right="0" w:firstLine="420"/>
        <w:jc w:val="both"/>
      </w:pPr>
      <w:bookmarkStart w:id="328" w:name="bookmark352"/>
      <w:bookmarkEnd w:id="328"/>
      <w:r>
        <w:rPr>
          <w:color w:val="000000"/>
          <w:spacing w:val="0"/>
          <w:w w:val="100"/>
          <w:position w:val="0"/>
        </w:rPr>
        <w:t>方某到派出所询问案件处理进展,民警小刘告知其调查核实情况:李</w:t>
      </w:r>
      <w:r>
        <w:rPr>
          <w:rFonts w:ascii="Times New Roman" w:hAnsi="Times New Roman" w:eastAsia="Times New Roman" w:cs="Times New Roman"/>
          <w:b/>
          <w:bCs/>
          <w:color w:val="000000"/>
          <w:spacing w:val="0"/>
          <w:w w:val="100"/>
          <w:position w:val="0"/>
        </w:rPr>
        <w:t>X</w:t>
      </w:r>
      <w:r>
        <w:rPr>
          <w:color w:val="000000"/>
          <w:spacing w:val="0"/>
          <w:w w:val="100"/>
          <w:position w:val="0"/>
        </w:rPr>
        <w:t>有养犬证，但有 遛狗不拴绳的习惯，经教育后已认识到错误,并希望通过治安调解处理。方某表示不了解治安 调解,小刘向其介绍相关规定，其中表述正确的有:（多选）</w:t>
      </w:r>
    </w:p>
    <w:p>
      <w:pPr>
        <w:pStyle w:val="12"/>
        <w:keepNext w:val="0"/>
        <w:keepLines w:val="0"/>
        <w:widowControl w:val="0"/>
        <w:numPr>
          <w:ilvl w:val="0"/>
          <w:numId w:val="82"/>
        </w:numPr>
        <w:shd w:val="clear" w:color="auto" w:fill="auto"/>
        <w:tabs>
          <w:tab w:val="left" w:pos="792"/>
        </w:tabs>
        <w:bidi w:val="0"/>
        <w:spacing w:before="0" w:after="0" w:line="321" w:lineRule="exact"/>
        <w:ind w:left="0" w:right="0" w:firstLine="420"/>
        <w:jc w:val="both"/>
      </w:pPr>
      <w:bookmarkStart w:id="329" w:name="bookmark353"/>
      <w:bookmarkEnd w:id="329"/>
      <w:r>
        <w:rPr>
          <w:color w:val="000000"/>
          <w:spacing w:val="0"/>
          <w:w w:val="100"/>
          <w:position w:val="0"/>
        </w:rPr>
        <w:t>治安调解必须基于双方当事人的自愿</w:t>
      </w:r>
    </w:p>
    <w:p>
      <w:pPr>
        <w:pStyle w:val="12"/>
        <w:keepNext w:val="0"/>
        <w:keepLines w:val="0"/>
        <w:widowControl w:val="0"/>
        <w:numPr>
          <w:ilvl w:val="0"/>
          <w:numId w:val="82"/>
        </w:numPr>
        <w:shd w:val="clear" w:color="auto" w:fill="auto"/>
        <w:tabs>
          <w:tab w:val="left" w:pos="792"/>
        </w:tabs>
        <w:bidi w:val="0"/>
        <w:spacing w:before="0" w:after="0" w:line="321" w:lineRule="exact"/>
        <w:ind w:left="0" w:right="0" w:firstLine="420"/>
        <w:jc w:val="both"/>
      </w:pPr>
      <w:bookmarkStart w:id="330" w:name="bookmark354"/>
      <w:bookmarkEnd w:id="330"/>
      <w:r>
        <w:rPr>
          <w:color w:val="000000"/>
          <w:spacing w:val="0"/>
          <w:w w:val="100"/>
          <w:position w:val="0"/>
        </w:rPr>
        <w:t>一次调解不成的,公安机关立即对李</w:t>
      </w:r>
      <w:r>
        <w:rPr>
          <w:rFonts w:ascii="Times New Roman" w:hAnsi="Times New Roman" w:eastAsia="Times New Roman" w:cs="Times New Roman"/>
          <w:b/>
          <w:bCs/>
          <w:color w:val="000000"/>
          <w:spacing w:val="0"/>
          <w:w w:val="100"/>
          <w:position w:val="0"/>
        </w:rPr>
        <w:t>X</w:t>
      </w:r>
      <w:r>
        <w:rPr>
          <w:color w:val="000000"/>
          <w:spacing w:val="0"/>
          <w:w w:val="100"/>
          <w:position w:val="0"/>
        </w:rPr>
        <w:t>进行处罚</w:t>
      </w:r>
    </w:p>
    <w:p>
      <w:pPr>
        <w:pStyle w:val="12"/>
        <w:keepNext w:val="0"/>
        <w:keepLines w:val="0"/>
        <w:widowControl w:val="0"/>
        <w:numPr>
          <w:ilvl w:val="0"/>
          <w:numId w:val="82"/>
        </w:numPr>
        <w:shd w:val="clear" w:color="auto" w:fill="auto"/>
        <w:tabs>
          <w:tab w:val="left" w:pos="792"/>
        </w:tabs>
        <w:bidi w:val="0"/>
        <w:spacing w:before="0" w:after="0" w:line="321" w:lineRule="exact"/>
        <w:ind w:left="0" w:right="0" w:firstLine="420"/>
        <w:jc w:val="both"/>
      </w:pPr>
      <w:bookmarkStart w:id="331" w:name="bookmark355"/>
      <w:bookmarkEnd w:id="331"/>
      <w:r>
        <w:rPr>
          <w:color w:val="000000"/>
          <w:spacing w:val="0"/>
          <w:w w:val="100"/>
          <w:position w:val="0"/>
        </w:rPr>
        <w:t>调解达成协议并履行的,公安机关对李</w:t>
      </w:r>
      <w:r>
        <w:rPr>
          <w:rFonts w:ascii="Times New Roman" w:hAnsi="Times New Roman" w:eastAsia="Times New Roman" w:cs="Times New Roman"/>
          <w:b/>
          <w:bCs/>
          <w:color w:val="000000"/>
          <w:spacing w:val="0"/>
          <w:w w:val="100"/>
          <w:position w:val="0"/>
        </w:rPr>
        <w:t>X</w:t>
      </w:r>
      <w:r>
        <w:rPr>
          <w:color w:val="000000"/>
          <w:spacing w:val="0"/>
          <w:w w:val="100"/>
          <w:position w:val="0"/>
        </w:rPr>
        <w:t>不再处罚</w:t>
      </w:r>
    </w:p>
    <w:p>
      <w:pPr>
        <w:pStyle w:val="12"/>
        <w:keepNext w:val="0"/>
        <w:keepLines w:val="0"/>
        <w:widowControl w:val="0"/>
        <w:numPr>
          <w:ilvl w:val="0"/>
          <w:numId w:val="82"/>
        </w:numPr>
        <w:shd w:val="clear" w:color="auto" w:fill="auto"/>
        <w:tabs>
          <w:tab w:val="left" w:pos="792"/>
        </w:tabs>
        <w:bidi w:val="0"/>
        <w:spacing w:before="0" w:after="0" w:line="321" w:lineRule="exact"/>
        <w:ind w:left="0" w:right="0" w:firstLine="420"/>
        <w:jc w:val="both"/>
      </w:pPr>
      <w:bookmarkStart w:id="332" w:name="bookmark356"/>
      <w:bookmarkEnd w:id="332"/>
      <w:r>
        <w:rPr>
          <w:color w:val="000000"/>
          <w:spacing w:val="0"/>
          <w:w w:val="100"/>
          <w:position w:val="0"/>
        </w:rPr>
        <w:t>调解结案后，李</w:t>
      </w:r>
      <w:r>
        <w:rPr>
          <w:rFonts w:ascii="Times New Roman" w:hAnsi="Times New Roman" w:eastAsia="Times New Roman" w:cs="Times New Roman"/>
          <w:b/>
          <w:bCs/>
          <w:color w:val="000000"/>
          <w:spacing w:val="0"/>
          <w:w w:val="100"/>
          <w:position w:val="0"/>
        </w:rPr>
        <w:t>X</w:t>
      </w:r>
      <w:r>
        <w:rPr>
          <w:color w:val="000000"/>
          <w:spacing w:val="0"/>
          <w:w w:val="100"/>
          <w:position w:val="0"/>
        </w:rPr>
        <w:t>再次实施违法行为将对其从重处罚</w:t>
      </w:r>
    </w:p>
    <w:p>
      <w:pPr>
        <w:pStyle w:val="12"/>
        <w:keepNext w:val="0"/>
        <w:keepLines w:val="0"/>
        <w:widowControl w:val="0"/>
        <w:numPr>
          <w:ilvl w:val="0"/>
          <w:numId w:val="60"/>
        </w:numPr>
        <w:shd w:val="clear" w:color="auto" w:fill="auto"/>
        <w:tabs>
          <w:tab w:val="left" w:pos="857"/>
        </w:tabs>
        <w:bidi w:val="0"/>
        <w:spacing w:before="0" w:after="0" w:line="321" w:lineRule="exact"/>
        <w:ind w:left="0" w:right="0" w:firstLine="420"/>
        <w:jc w:val="both"/>
      </w:pPr>
      <w:bookmarkStart w:id="333" w:name="bookmark357"/>
      <w:bookmarkEnd w:id="333"/>
      <w:r>
        <w:rPr>
          <w:color w:val="000000"/>
          <w:spacing w:val="0"/>
          <w:w w:val="100"/>
          <w:position w:val="0"/>
        </w:rPr>
        <w:t>网民赵</w:t>
      </w:r>
      <w:r>
        <w:rPr>
          <w:rFonts w:ascii="Times New Roman" w:hAnsi="Times New Roman" w:eastAsia="Times New Roman" w:cs="Times New Roman"/>
          <w:b/>
          <w:bCs/>
          <w:color w:val="000000"/>
          <w:spacing w:val="0"/>
          <w:w w:val="100"/>
          <w:position w:val="0"/>
        </w:rPr>
        <w:t>X</w:t>
      </w:r>
      <w:r>
        <w:rPr>
          <w:color w:val="000000"/>
          <w:spacing w:val="0"/>
          <w:w w:val="100"/>
          <w:position w:val="0"/>
        </w:rPr>
        <w:t>将其在现场用手机拍摄的视频进行剪辑拼接，以用户名</w:t>
      </w:r>
      <w:r>
        <w:rPr>
          <w:color w:val="000000"/>
          <w:spacing w:val="0"/>
          <w:w w:val="100"/>
          <w:position w:val="0"/>
          <w:lang w:val="zh-CN" w:eastAsia="zh-CN" w:bidi="zh-CN"/>
        </w:rPr>
        <w:t>“易火</w:t>
      </w:r>
      <w:r>
        <w:rPr>
          <w:color w:val="000000"/>
          <w:spacing w:val="0"/>
          <w:w w:val="100"/>
          <w:position w:val="0"/>
        </w:rPr>
        <w:t>易爆炸</w:t>
      </w:r>
      <w:r>
        <w:rPr>
          <w:color w:val="000000"/>
          <w:spacing w:val="0"/>
          <w:w w:val="100"/>
          <w:position w:val="0"/>
          <w:lang w:val="zh-CN" w:eastAsia="zh-CN" w:bidi="zh-CN"/>
        </w:rPr>
        <w:t xml:space="preserve">”在某 </w:t>
      </w:r>
      <w:r>
        <w:rPr>
          <w:color w:val="000000"/>
          <w:spacing w:val="0"/>
          <w:w w:val="100"/>
          <w:position w:val="0"/>
        </w:rPr>
        <w:t>社交平台发布短视频</w:t>
      </w:r>
      <w:r>
        <w:rPr>
          <w:color w:val="000000"/>
          <w:spacing w:val="0"/>
          <w:w w:val="100"/>
          <w:position w:val="0"/>
          <w:lang w:val="zh-CN" w:eastAsia="zh-CN" w:bidi="zh-CN"/>
        </w:rPr>
        <w:t>“女</w:t>
      </w:r>
      <w:r>
        <w:rPr>
          <w:color w:val="000000"/>
          <w:spacing w:val="0"/>
          <w:w w:val="100"/>
          <w:position w:val="0"/>
        </w:rPr>
        <w:t>子遭恶犬撕咬，在场民警漠视不管</w:t>
      </w:r>
      <w:r>
        <w:rPr>
          <w:color w:val="000000"/>
          <w:spacing w:val="0"/>
          <w:w w:val="100"/>
          <w:position w:val="0"/>
          <w:lang w:val="zh-CN" w:eastAsia="zh-CN" w:bidi="zh-CN"/>
        </w:rPr>
        <w:t>”，在</w:t>
      </w:r>
      <w:r>
        <w:rPr>
          <w:color w:val="000000"/>
          <w:spacing w:val="0"/>
          <w:w w:val="100"/>
          <w:position w:val="0"/>
        </w:rPr>
        <w:t>用户评论区引发</w:t>
      </w:r>
      <w:r>
        <w:rPr>
          <w:color w:val="000000"/>
          <w:spacing w:val="0"/>
          <w:w w:val="100"/>
          <w:position w:val="0"/>
          <w:lang w:val="zh-CN" w:eastAsia="zh-CN" w:bidi="zh-CN"/>
        </w:rPr>
        <w:t>“狗主</w:t>
      </w:r>
      <w:r>
        <w:rPr>
          <w:color w:val="000000"/>
          <w:spacing w:val="0"/>
          <w:w w:val="100"/>
          <w:position w:val="0"/>
        </w:rPr>
        <w:t>人和警 察认识” “警察不作为”等猜测。对赵</w:t>
      </w:r>
      <w:r>
        <w:rPr>
          <w:rFonts w:ascii="Times New Roman" w:hAnsi="Times New Roman" w:eastAsia="Times New Roman" w:cs="Times New Roman"/>
          <w:b/>
          <w:bCs/>
          <w:color w:val="000000"/>
          <w:spacing w:val="0"/>
          <w:w w:val="100"/>
          <w:position w:val="0"/>
        </w:rPr>
        <w:t>X</w:t>
      </w:r>
      <w:r>
        <w:rPr>
          <w:color w:val="000000"/>
          <w:spacing w:val="0"/>
          <w:w w:val="100"/>
          <w:position w:val="0"/>
        </w:rPr>
        <w:t>的行为认定准确的是：（单选）</w:t>
      </w:r>
    </w:p>
    <w:p>
      <w:pPr>
        <w:pStyle w:val="12"/>
        <w:keepNext w:val="0"/>
        <w:keepLines w:val="0"/>
        <w:widowControl w:val="0"/>
        <w:shd w:val="clear" w:color="auto" w:fill="auto"/>
        <w:tabs>
          <w:tab w:val="left" w:pos="4340"/>
        </w:tabs>
        <w:bidi w:val="0"/>
        <w:spacing w:before="0" w:after="0" w:line="318"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诽谤</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寻衅滋事</w:t>
      </w:r>
    </w:p>
    <w:p>
      <w:pPr>
        <w:pStyle w:val="12"/>
        <w:keepNext w:val="0"/>
        <w:keepLines w:val="0"/>
        <w:widowControl w:val="0"/>
        <w:shd w:val="clear" w:color="auto" w:fill="auto"/>
        <w:tabs>
          <w:tab w:val="left" w:pos="4340"/>
        </w:tabs>
        <w:bidi w:val="0"/>
        <w:spacing w:before="0" w:after="0" w:line="318" w:lineRule="exact"/>
        <w:ind w:left="0" w:right="0" w:firstLine="4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诬告陷害</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扰乱公共场所秩序</w:t>
      </w:r>
    </w:p>
    <w:p>
      <w:pPr>
        <w:pStyle w:val="12"/>
        <w:keepNext w:val="0"/>
        <w:keepLines w:val="0"/>
        <w:widowControl w:val="0"/>
        <w:shd w:val="clear" w:color="auto" w:fill="auto"/>
        <w:tabs>
          <w:tab w:val="left" w:pos="904"/>
        </w:tabs>
        <w:bidi w:val="0"/>
        <w:spacing w:before="0" w:after="0" w:line="318" w:lineRule="exact"/>
        <w:ind w:left="0" w:right="0" w:firstLine="420"/>
        <w:jc w:val="both"/>
      </w:pPr>
      <w:bookmarkStart w:id="334" w:name="bookmark358"/>
      <w:r>
        <w:rPr>
          <w:color w:val="000000"/>
          <w:spacing w:val="0"/>
          <w:w w:val="100"/>
          <w:position w:val="0"/>
        </w:rPr>
        <w:t>六</w:t>
      </w:r>
      <w:bookmarkEnd w:id="334"/>
      <w:r>
        <w:rPr>
          <w:color w:val="000000"/>
          <w:spacing w:val="0"/>
          <w:w w:val="100"/>
          <w:position w:val="0"/>
        </w:rPr>
        <w:t>、</w:t>
      </w:r>
      <w:r>
        <w:rPr>
          <w:color w:val="000000"/>
          <w:spacing w:val="0"/>
          <w:w w:val="100"/>
          <w:position w:val="0"/>
        </w:rPr>
        <w:tab/>
      </w:r>
      <w:r>
        <w:rPr>
          <w:color w:val="000000"/>
          <w:spacing w:val="0"/>
          <w:w w:val="100"/>
          <w:position w:val="0"/>
        </w:rPr>
        <w:t>根据以下情境材料，回答</w:t>
      </w:r>
      <w:r>
        <w:rPr>
          <w:rFonts w:ascii="Times New Roman" w:hAnsi="Times New Roman" w:eastAsia="Times New Roman" w:cs="Times New Roman"/>
          <w:b/>
          <w:bCs/>
          <w:color w:val="000000"/>
          <w:spacing w:val="0"/>
          <w:w w:val="100"/>
          <w:position w:val="0"/>
          <w:lang w:val="en-US" w:eastAsia="en-US" w:bidi="en-US"/>
        </w:rPr>
        <w:t>89-92</w:t>
      </w:r>
      <w:r>
        <w:rPr>
          <w:color w:val="000000"/>
          <w:spacing w:val="0"/>
          <w:w w:val="100"/>
          <w:position w:val="0"/>
        </w:rPr>
        <w:t>题。</w:t>
      </w:r>
    </w:p>
    <w:p>
      <w:pPr>
        <w:pStyle w:val="12"/>
        <w:keepNext w:val="0"/>
        <w:keepLines w:val="0"/>
        <w:widowControl w:val="0"/>
        <w:shd w:val="clear" w:color="auto" w:fill="auto"/>
        <w:bidi w:val="0"/>
        <w:spacing w:before="0" w:after="0" w:line="318" w:lineRule="exact"/>
        <w:ind w:left="0" w:right="0" w:firstLine="420"/>
        <w:jc w:val="both"/>
      </w:pPr>
      <w:r>
        <w:rPr>
          <w:rFonts w:ascii="Times New Roman" w:hAnsi="Times New Roman" w:eastAsia="Times New Roman" w:cs="Times New Roman"/>
          <w:b/>
          <w:bCs/>
          <w:color w:val="000000"/>
          <w:spacing w:val="0"/>
          <w:w w:val="100"/>
          <w:position w:val="0"/>
        </w:rPr>
        <w:t>2019</w:t>
      </w:r>
      <w:r>
        <w:rPr>
          <w:color w:val="000000"/>
          <w:spacing w:val="0"/>
          <w:w w:val="100"/>
          <w:position w:val="0"/>
        </w:rPr>
        <w:t>年</w:t>
      </w:r>
      <w:r>
        <w:rPr>
          <w:rFonts w:ascii="Times New Roman" w:hAnsi="Times New Roman" w:eastAsia="Times New Roman" w:cs="Times New Roman"/>
          <w:b/>
          <w:bCs/>
          <w:color w:val="000000"/>
          <w:spacing w:val="0"/>
          <w:w w:val="100"/>
          <w:position w:val="0"/>
        </w:rPr>
        <w:t>5</w:t>
      </w:r>
      <w:r>
        <w:rPr>
          <w:color w:val="000000"/>
          <w:spacing w:val="0"/>
          <w:w w:val="100"/>
          <w:position w:val="0"/>
        </w:rPr>
        <w:t>月开始，公安部部署在全国公安机关开展</w:t>
      </w:r>
      <w:r>
        <w:rPr>
          <w:color w:val="000000"/>
          <w:spacing w:val="0"/>
          <w:w w:val="100"/>
          <w:position w:val="0"/>
          <w:lang w:val="zh-CN" w:eastAsia="zh-CN" w:bidi="zh-CN"/>
        </w:rPr>
        <w:t>“枫桥</w:t>
      </w:r>
      <w:r>
        <w:rPr>
          <w:color w:val="000000"/>
          <w:spacing w:val="0"/>
          <w:w w:val="100"/>
          <w:position w:val="0"/>
        </w:rPr>
        <w:t>式公安派出所</w:t>
      </w:r>
      <w:r>
        <w:rPr>
          <w:color w:val="000000"/>
          <w:spacing w:val="0"/>
          <w:w w:val="100"/>
          <w:position w:val="0"/>
          <w:lang w:val="zh-CN" w:eastAsia="zh-CN" w:bidi="zh-CN"/>
        </w:rPr>
        <w:t>”创</w:t>
      </w:r>
      <w:r>
        <w:rPr>
          <w:color w:val="000000"/>
          <w:spacing w:val="0"/>
          <w:w w:val="100"/>
          <w:position w:val="0"/>
        </w:rPr>
        <w:t>建活动，明确 了</w:t>
      </w:r>
      <w:r>
        <w:rPr>
          <w:color w:val="000000"/>
          <w:spacing w:val="0"/>
          <w:w w:val="100"/>
          <w:position w:val="0"/>
          <w:lang w:val="zh-CN" w:eastAsia="zh-CN" w:bidi="zh-CN"/>
        </w:rPr>
        <w:t>“枫桥</w:t>
      </w:r>
      <w:r>
        <w:rPr>
          <w:color w:val="000000"/>
          <w:spacing w:val="0"/>
          <w:w w:val="100"/>
          <w:position w:val="0"/>
        </w:rPr>
        <w:t>式公安派出所</w:t>
      </w:r>
      <w:r>
        <w:rPr>
          <w:color w:val="000000"/>
          <w:spacing w:val="0"/>
          <w:w w:val="100"/>
          <w:position w:val="0"/>
          <w:lang w:val="zh-CN" w:eastAsia="zh-CN" w:bidi="zh-CN"/>
        </w:rPr>
        <w:t>”命名</w:t>
      </w:r>
      <w:r>
        <w:rPr>
          <w:color w:val="000000"/>
          <w:spacing w:val="0"/>
          <w:w w:val="100"/>
          <w:position w:val="0"/>
        </w:rPr>
        <w:t>的标准</w:t>
      </w:r>
      <w:r>
        <w:rPr>
          <w:rFonts w:ascii="Times New Roman" w:hAnsi="Times New Roman" w:eastAsia="Times New Roman" w:cs="Times New Roman"/>
          <w:b/>
          <w:bCs/>
          <w:color w:val="000000"/>
          <w:spacing w:val="0"/>
          <w:w w:val="100"/>
          <w:position w:val="0"/>
        </w:rPr>
        <w:t>,2019</w:t>
      </w:r>
      <w:r>
        <w:rPr>
          <w:color w:val="000000"/>
          <w:spacing w:val="0"/>
          <w:w w:val="100"/>
          <w:position w:val="0"/>
        </w:rPr>
        <w:t>年首批命名</w:t>
      </w:r>
      <w:r>
        <w:rPr>
          <w:rFonts w:ascii="Times New Roman" w:hAnsi="Times New Roman" w:eastAsia="Times New Roman" w:cs="Times New Roman"/>
          <w:b/>
          <w:bCs/>
          <w:color w:val="000000"/>
          <w:spacing w:val="0"/>
          <w:w w:val="100"/>
          <w:position w:val="0"/>
        </w:rPr>
        <w:t>100</w:t>
      </w:r>
      <w:r>
        <w:rPr>
          <w:color w:val="000000"/>
          <w:spacing w:val="0"/>
          <w:w w:val="100"/>
          <w:position w:val="0"/>
        </w:rPr>
        <w:t>个</w:t>
      </w:r>
      <w:r>
        <w:rPr>
          <w:color w:val="000000"/>
          <w:spacing w:val="0"/>
          <w:w w:val="100"/>
          <w:position w:val="0"/>
          <w:lang w:val="zh-CN" w:eastAsia="zh-CN" w:bidi="zh-CN"/>
        </w:rPr>
        <w:t>“枫桥</w:t>
      </w:r>
      <w:r>
        <w:rPr>
          <w:color w:val="000000"/>
          <w:spacing w:val="0"/>
          <w:w w:val="100"/>
          <w:position w:val="0"/>
        </w:rPr>
        <w:t>式公安派出所</w:t>
      </w:r>
      <w:r>
        <w:rPr>
          <w:color w:val="000000"/>
          <w:spacing w:val="0"/>
          <w:w w:val="100"/>
          <w:position w:val="0"/>
          <w:lang w:val="zh-CN" w:eastAsia="zh-CN" w:bidi="zh-CN"/>
        </w:rPr>
        <w:t>”，随</w:t>
      </w:r>
      <w:r>
        <w:rPr>
          <w:color w:val="000000"/>
          <w:spacing w:val="0"/>
          <w:w w:val="100"/>
          <w:position w:val="0"/>
        </w:rPr>
        <w:t>后每两 年命名</w:t>
      </w:r>
      <w:r>
        <w:rPr>
          <w:rFonts w:ascii="Times New Roman" w:hAnsi="Times New Roman" w:eastAsia="Times New Roman" w:cs="Times New Roman"/>
          <w:b/>
          <w:bCs/>
          <w:color w:val="000000"/>
          <w:spacing w:val="0"/>
          <w:w w:val="100"/>
          <w:position w:val="0"/>
        </w:rPr>
        <w:t>100</w:t>
      </w:r>
      <w:r>
        <w:rPr>
          <w:color w:val="000000"/>
          <w:spacing w:val="0"/>
          <w:w w:val="100"/>
          <w:position w:val="0"/>
        </w:rPr>
        <w:t>个。东海派出所辖区地处城乡接合部，治安环境复杂。虽然东海派出所要达到“枫 桥式公安派出所</w:t>
      </w:r>
      <w:r>
        <w:rPr>
          <w:color w:val="000000"/>
          <w:spacing w:val="0"/>
          <w:w w:val="100"/>
          <w:position w:val="0"/>
          <w:lang w:val="zh-CN" w:eastAsia="zh-CN" w:bidi="zh-CN"/>
        </w:rPr>
        <w:t>”命名</w:t>
      </w:r>
      <w:r>
        <w:rPr>
          <w:color w:val="000000"/>
          <w:spacing w:val="0"/>
          <w:w w:val="100"/>
          <w:position w:val="0"/>
        </w:rPr>
        <w:t>标准会面临较大挑战,但仍积极响应创建活动，通过评估自身在创建工 作中存在的不足,决定将</w:t>
      </w:r>
      <w:r>
        <w:rPr>
          <w:rFonts w:ascii="Times New Roman" w:hAnsi="Times New Roman" w:eastAsia="Times New Roman" w:cs="Times New Roman"/>
          <w:b/>
          <w:bCs/>
          <w:color w:val="000000"/>
          <w:spacing w:val="0"/>
          <w:w w:val="100"/>
          <w:position w:val="0"/>
        </w:rPr>
        <w:t>2022</w:t>
      </w:r>
      <w:r>
        <w:rPr>
          <w:color w:val="000000"/>
          <w:spacing w:val="0"/>
          <w:w w:val="100"/>
          <w:position w:val="0"/>
        </w:rPr>
        <w:t>年的工作重点放在化解矛盾纠纷、防范社会风险方面。</w:t>
      </w:r>
    </w:p>
    <w:p>
      <w:pPr>
        <w:pStyle w:val="24"/>
        <w:keepNext w:val="0"/>
        <w:keepLines w:val="0"/>
        <w:widowControl w:val="0"/>
        <w:shd w:val="clear" w:color="auto" w:fill="auto"/>
        <w:bidi w:val="0"/>
        <w:spacing w:before="0" w:after="80" w:line="320" w:lineRule="exact"/>
        <w:ind w:left="0" w:right="0" w:firstLine="0"/>
        <w:jc w:val="left"/>
        <w:rPr>
          <w:sz w:val="19"/>
          <w:szCs w:val="19"/>
        </w:rPr>
      </w:pPr>
      <w:r>
        <w:rPr>
          <w:rFonts w:ascii="Times New Roman" w:hAnsi="Times New Roman" w:eastAsia="Times New Roman" w:cs="Times New Roman"/>
          <w:b/>
          <w:bCs/>
          <w:color w:val="000000"/>
          <w:spacing w:val="0"/>
          <w:w w:val="100"/>
          <w:position w:val="0"/>
          <w:sz w:val="19"/>
          <w:szCs w:val="19"/>
          <w:lang w:val="en-US" w:eastAsia="en-US" w:bidi="en-US"/>
        </w:rPr>
        <w:t>89.</w:t>
      </w:r>
      <w:r>
        <w:rPr>
          <w:color w:val="000000"/>
          <w:spacing w:val="0"/>
          <w:w w:val="100"/>
          <w:position w:val="0"/>
          <w:sz w:val="19"/>
          <w:szCs w:val="19"/>
        </w:rPr>
        <w:t>为有针对性地开展工作，东海派出所根据其辖区内</w:t>
      </w:r>
      <w:r>
        <w:rPr>
          <w:rFonts w:ascii="Times New Roman" w:hAnsi="Times New Roman" w:eastAsia="Times New Roman" w:cs="Times New Roman"/>
          <w:b/>
          <w:bCs/>
          <w:color w:val="000000"/>
          <w:spacing w:val="0"/>
          <w:w w:val="100"/>
          <w:position w:val="0"/>
          <w:sz w:val="19"/>
          <w:szCs w:val="19"/>
        </w:rPr>
        <w:t>2021</w:t>
      </w:r>
      <w:r>
        <w:rPr>
          <w:color w:val="000000"/>
          <w:spacing w:val="0"/>
          <w:w w:val="100"/>
          <w:position w:val="0"/>
          <w:sz w:val="19"/>
          <w:szCs w:val="19"/>
        </w:rPr>
        <w:t xml:space="preserve">年的警情数据制作了 </w:t>
      </w:r>
      <w:r>
        <w:rPr>
          <w:rFonts w:ascii="Times New Roman" w:hAnsi="Times New Roman" w:eastAsia="Times New Roman" w:cs="Times New Roman"/>
          <w:b/>
          <w:bCs/>
          <w:color w:val="000000"/>
          <w:spacing w:val="0"/>
          <w:w w:val="100"/>
          <w:position w:val="0"/>
          <w:sz w:val="19"/>
          <w:szCs w:val="19"/>
        </w:rPr>
        <w:t>“2021</w:t>
      </w:r>
      <w:r>
        <w:rPr>
          <w:color w:val="000000"/>
          <w:spacing w:val="0"/>
          <w:w w:val="100"/>
          <w:position w:val="0"/>
          <w:sz w:val="19"/>
          <w:szCs w:val="19"/>
        </w:rPr>
        <w:t>年东海派出所常见纠纷警情分类统计表”（见下表）。下列判断正确的是:（单选）</w:t>
      </w:r>
    </w:p>
    <w:p>
      <w:pPr>
        <w:pStyle w:val="24"/>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7"/>
          <w:szCs w:val="17"/>
        </w:rPr>
        <w:t>2021</w:t>
      </w:r>
      <w:r>
        <w:rPr>
          <w:color w:val="000000"/>
          <w:spacing w:val="0"/>
          <w:w w:val="100"/>
          <w:position w:val="0"/>
        </w:rPr>
        <w:t>年东海派出所常见纠纷警情分类统计表</w:t>
      </w:r>
    </w:p>
    <w:tbl>
      <w:tblPr>
        <w:tblStyle w:val="3"/>
        <w:tblW w:w="0" w:type="auto"/>
        <w:jc w:val="center"/>
        <w:tblLayout w:type="fixed"/>
        <w:tblCellMar>
          <w:top w:w="0" w:type="dxa"/>
          <w:left w:w="10" w:type="dxa"/>
          <w:bottom w:w="0" w:type="dxa"/>
          <w:right w:w="10" w:type="dxa"/>
        </w:tblCellMar>
      </w:tblPr>
      <w:tblGrid>
        <w:gridCol w:w="2169"/>
        <w:gridCol w:w="2097"/>
        <w:gridCol w:w="2097"/>
        <w:gridCol w:w="2112"/>
      </w:tblGrid>
      <w:tr>
        <w:tblPrEx>
          <w:tblCellMar>
            <w:top w:w="0" w:type="dxa"/>
            <w:left w:w="10" w:type="dxa"/>
            <w:bottom w:w="0" w:type="dxa"/>
            <w:right w:w="10" w:type="dxa"/>
          </w:tblCellMar>
        </w:tblPrEx>
        <w:trPr>
          <w:trHeight w:val="675" w:hRule="exact"/>
          <w:jc w:val="center"/>
        </w:trPr>
        <w:tc>
          <w:tcPr>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100" w:line="240" w:lineRule="auto"/>
              <w:ind w:left="0" w:right="0" w:firstLine="0"/>
              <w:jc w:val="center"/>
              <w:rPr>
                <w:sz w:val="15"/>
                <w:szCs w:val="15"/>
              </w:rPr>
            </w:pPr>
            <w:r>
              <w:rPr>
                <w:color w:val="000000"/>
                <w:spacing w:val="0"/>
                <w:w w:val="100"/>
                <w:position w:val="0"/>
                <w:sz w:val="15"/>
                <w:szCs w:val="15"/>
              </w:rPr>
              <w:t>数量</w:t>
            </w:r>
          </w:p>
          <w:p>
            <w:pPr>
              <w:pStyle w:val="22"/>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纠纷类型</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警情</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引发治安案件</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引发刑事案件</w:t>
            </w:r>
          </w:p>
        </w:tc>
      </w:tr>
      <w:tr>
        <w:tblPrEx>
          <w:tblCellMar>
            <w:top w:w="0" w:type="dxa"/>
            <w:left w:w="10" w:type="dxa"/>
            <w:bottom w:w="0" w:type="dxa"/>
            <w:right w:w="10" w:type="dxa"/>
          </w:tblCellMar>
        </w:tblPrEx>
        <w:trPr>
          <w:trHeight w:val="359" w:hRule="exact"/>
          <w:jc w:val="center"/>
        </w:trPr>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家庭婚恋纠纷</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175.</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23</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w:t>
            </w:r>
          </w:p>
        </w:tc>
      </w:tr>
      <w:tr>
        <w:tblPrEx>
          <w:tblCellMar>
            <w:top w:w="0" w:type="dxa"/>
            <w:left w:w="10" w:type="dxa"/>
            <w:bottom w:w="0" w:type="dxa"/>
            <w:right w:w="10" w:type="dxa"/>
          </w:tblCellMar>
        </w:tblPrEx>
        <w:trPr>
          <w:trHeight w:val="359" w:hRule="exact"/>
          <w:jc w:val="center"/>
        </w:trPr>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700"/>
              <w:jc w:val="left"/>
              <w:rPr>
                <w:sz w:val="15"/>
                <w:szCs w:val="15"/>
              </w:rPr>
            </w:pPr>
            <w:r>
              <w:rPr>
                <w:color w:val="000000"/>
                <w:spacing w:val="0"/>
                <w:w w:val="100"/>
                <w:position w:val="0"/>
                <w:sz w:val="15"/>
                <w:szCs w:val="15"/>
              </w:rPr>
              <w:t>经济纠纷</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117</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5</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0</w:t>
            </w:r>
          </w:p>
        </w:tc>
      </w:tr>
      <w:tr>
        <w:tblPrEx>
          <w:tblCellMar>
            <w:top w:w="0" w:type="dxa"/>
            <w:left w:w="10" w:type="dxa"/>
            <w:bottom w:w="0" w:type="dxa"/>
            <w:right w:w="10" w:type="dxa"/>
          </w:tblCellMar>
        </w:tblPrEx>
        <w:trPr>
          <w:trHeight w:val="359" w:hRule="exact"/>
          <w:jc w:val="center"/>
        </w:trPr>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劳务劳资纠纷</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309</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12</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w:t>
            </w:r>
          </w:p>
        </w:tc>
      </w:tr>
      <w:tr>
        <w:tblPrEx>
          <w:tblCellMar>
            <w:top w:w="0" w:type="dxa"/>
            <w:left w:w="10" w:type="dxa"/>
            <w:bottom w:w="0" w:type="dxa"/>
            <w:right w:w="10" w:type="dxa"/>
          </w:tblCellMar>
        </w:tblPrEx>
        <w:trPr>
          <w:trHeight w:val="366" w:hRule="exact"/>
          <w:jc w:val="center"/>
        </w:trPr>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700"/>
              <w:jc w:val="left"/>
              <w:rPr>
                <w:sz w:val="15"/>
                <w:szCs w:val="15"/>
              </w:rPr>
            </w:pPr>
            <w:r>
              <w:rPr>
                <w:color w:val="000000"/>
                <w:spacing w:val="0"/>
                <w:w w:val="100"/>
                <w:position w:val="0"/>
                <w:sz w:val="15"/>
                <w:szCs w:val="15"/>
              </w:rPr>
              <w:t>邻里纠纷</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63</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17</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6</w:t>
            </w:r>
          </w:p>
        </w:tc>
      </w:tr>
      <w:tr>
        <w:tblPrEx>
          <w:tblCellMar>
            <w:top w:w="0" w:type="dxa"/>
            <w:left w:w="10" w:type="dxa"/>
            <w:bottom w:w="0" w:type="dxa"/>
            <w:right w:w="10" w:type="dxa"/>
          </w:tblCellMar>
        </w:tblPrEx>
        <w:trPr>
          <w:trHeight w:val="359" w:hRule="exact"/>
          <w:jc w:val="center"/>
        </w:trPr>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700"/>
              <w:jc w:val="left"/>
              <w:rPr>
                <w:sz w:val="15"/>
                <w:szCs w:val="15"/>
              </w:rPr>
            </w:pPr>
            <w:r>
              <w:rPr>
                <w:color w:val="000000"/>
                <w:spacing w:val="0"/>
                <w:w w:val="100"/>
                <w:position w:val="0"/>
                <w:sz w:val="15"/>
                <w:szCs w:val="15"/>
              </w:rPr>
              <w:t>消费纠纷</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344</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45</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w:t>
            </w:r>
          </w:p>
        </w:tc>
      </w:tr>
      <w:tr>
        <w:tblPrEx>
          <w:tblCellMar>
            <w:top w:w="0" w:type="dxa"/>
            <w:left w:w="10" w:type="dxa"/>
            <w:bottom w:w="0" w:type="dxa"/>
            <w:right w:w="10" w:type="dxa"/>
          </w:tblCellMar>
        </w:tblPrEx>
        <w:trPr>
          <w:trHeight w:val="366" w:hRule="exact"/>
          <w:jc w:val="center"/>
        </w:trPr>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700"/>
              <w:jc w:val="left"/>
              <w:rPr>
                <w:sz w:val="15"/>
                <w:szCs w:val="15"/>
              </w:rPr>
            </w:pPr>
            <w:r>
              <w:rPr>
                <w:color w:val="000000"/>
                <w:spacing w:val="0"/>
                <w:w w:val="100"/>
                <w:position w:val="0"/>
                <w:sz w:val="15"/>
                <w:szCs w:val="15"/>
              </w:rPr>
              <w:t>租赁纠纷</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107</w:t>
            </w:r>
          </w:p>
        </w:tc>
        <w:tc>
          <w:tcPr>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13</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1</w:t>
            </w:r>
          </w:p>
        </w:tc>
      </w:tr>
      <w:tr>
        <w:tblPrEx>
          <w:tblCellMar>
            <w:top w:w="0" w:type="dxa"/>
            <w:left w:w="10" w:type="dxa"/>
            <w:bottom w:w="0" w:type="dxa"/>
            <w:right w:w="10" w:type="dxa"/>
          </w:tblCellMar>
        </w:tblPrEx>
        <w:trPr>
          <w:trHeight w:val="381" w:hRule="exact"/>
          <w:jc w:val="center"/>
        </w:trPr>
        <w:tc>
          <w:tcPr>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合计</w:t>
            </w:r>
          </w:p>
        </w:tc>
        <w:tc>
          <w:tcPr>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1115</w:t>
            </w:r>
          </w:p>
        </w:tc>
        <w:tc>
          <w:tcPr>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115</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14</w:t>
            </w:r>
          </w:p>
        </w:tc>
      </w:tr>
    </w:tbl>
    <w:p>
      <w:pPr>
        <w:pStyle w:val="12"/>
        <w:keepNext w:val="0"/>
        <w:keepLines w:val="0"/>
        <w:widowControl w:val="0"/>
        <w:numPr>
          <w:ilvl w:val="0"/>
          <w:numId w:val="83"/>
        </w:numPr>
        <w:shd w:val="clear" w:color="auto" w:fill="auto"/>
        <w:tabs>
          <w:tab w:val="left" w:pos="812"/>
        </w:tabs>
        <w:bidi w:val="0"/>
        <w:spacing w:before="0" w:after="0" w:line="327" w:lineRule="exact"/>
        <w:ind w:left="0" w:right="0" w:firstLine="440"/>
        <w:jc w:val="both"/>
      </w:pPr>
      <w:bookmarkStart w:id="335" w:name="bookmark359"/>
      <w:bookmarkEnd w:id="335"/>
      <w:r>
        <w:rPr>
          <w:color w:val="000000"/>
          <w:spacing w:val="0"/>
          <w:w w:val="100"/>
          <w:position w:val="0"/>
        </w:rPr>
        <w:t>家庭婚恋纠纷引发的治安案件最多</w:t>
      </w:r>
    </w:p>
    <w:p>
      <w:pPr>
        <w:pStyle w:val="12"/>
        <w:keepNext w:val="0"/>
        <w:keepLines w:val="0"/>
        <w:widowControl w:val="0"/>
        <w:numPr>
          <w:ilvl w:val="0"/>
          <w:numId w:val="83"/>
        </w:numPr>
        <w:shd w:val="clear" w:color="auto" w:fill="auto"/>
        <w:tabs>
          <w:tab w:val="left" w:pos="812"/>
        </w:tabs>
        <w:bidi w:val="0"/>
        <w:spacing w:before="0" w:after="0" w:line="327" w:lineRule="exact"/>
        <w:ind w:left="0" w:right="0" w:firstLine="440"/>
        <w:jc w:val="both"/>
      </w:pPr>
      <w:bookmarkStart w:id="336" w:name="bookmark360"/>
      <w:bookmarkEnd w:id="336"/>
      <w:r>
        <w:rPr>
          <w:color w:val="000000"/>
          <w:spacing w:val="0"/>
          <w:w w:val="100"/>
          <w:position w:val="0"/>
        </w:rPr>
        <w:t>劳务劳资纠纷引发的刑事案件最多</w:t>
      </w:r>
    </w:p>
    <w:p>
      <w:pPr>
        <w:pStyle w:val="12"/>
        <w:keepNext w:val="0"/>
        <w:keepLines w:val="0"/>
        <w:widowControl w:val="0"/>
        <w:numPr>
          <w:ilvl w:val="0"/>
          <w:numId w:val="83"/>
        </w:numPr>
        <w:shd w:val="clear" w:color="auto" w:fill="auto"/>
        <w:tabs>
          <w:tab w:val="left" w:pos="812"/>
        </w:tabs>
        <w:bidi w:val="0"/>
        <w:spacing w:before="0" w:after="0" w:line="327" w:lineRule="exact"/>
        <w:ind w:left="0" w:right="0" w:firstLine="440"/>
        <w:jc w:val="both"/>
      </w:pPr>
      <w:bookmarkStart w:id="337" w:name="bookmark361"/>
      <w:bookmarkEnd w:id="337"/>
      <w:r>
        <w:rPr>
          <w:color w:val="000000"/>
          <w:spacing w:val="0"/>
          <w:w w:val="100"/>
          <w:position w:val="0"/>
        </w:rPr>
        <w:t>经济纠纷引发治安案件的可能性最低</w:t>
      </w:r>
    </w:p>
    <w:p>
      <w:pPr>
        <w:pStyle w:val="12"/>
        <w:keepNext w:val="0"/>
        <w:keepLines w:val="0"/>
        <w:widowControl w:val="0"/>
        <w:numPr>
          <w:ilvl w:val="0"/>
          <w:numId w:val="83"/>
        </w:numPr>
        <w:shd w:val="clear" w:color="auto" w:fill="auto"/>
        <w:tabs>
          <w:tab w:val="left" w:pos="812"/>
        </w:tabs>
        <w:bidi w:val="0"/>
        <w:spacing w:before="0" w:after="0" w:line="327" w:lineRule="exact"/>
        <w:ind w:left="0" w:right="0" w:firstLine="440"/>
        <w:jc w:val="both"/>
      </w:pPr>
      <w:bookmarkStart w:id="338" w:name="bookmark362"/>
      <w:bookmarkEnd w:id="338"/>
      <w:r>
        <w:rPr>
          <w:color w:val="000000"/>
          <w:spacing w:val="0"/>
          <w:w w:val="100"/>
          <w:position w:val="0"/>
        </w:rPr>
        <w:t>仅从数量上看，消费纠纷对社会治安的影响最大</w:t>
      </w:r>
    </w:p>
    <w:p>
      <w:pPr>
        <w:pStyle w:val="12"/>
        <w:keepNext w:val="0"/>
        <w:keepLines w:val="0"/>
        <w:widowControl w:val="0"/>
        <w:numPr>
          <w:ilvl w:val="0"/>
          <w:numId w:val="84"/>
        </w:numPr>
        <w:shd w:val="clear" w:color="auto" w:fill="auto"/>
        <w:tabs>
          <w:tab w:val="left" w:pos="857"/>
        </w:tabs>
        <w:bidi w:val="0"/>
        <w:spacing w:before="0" w:after="0" w:line="327" w:lineRule="exact"/>
        <w:ind w:left="0" w:right="0" w:firstLine="440"/>
        <w:jc w:val="both"/>
      </w:pPr>
      <w:bookmarkStart w:id="339" w:name="bookmark363"/>
      <w:bookmarkEnd w:id="339"/>
      <w:r>
        <w:rPr>
          <w:color w:val="000000"/>
          <w:spacing w:val="0"/>
          <w:w w:val="100"/>
          <w:position w:val="0"/>
        </w:rPr>
        <w:t>东海派出所社区民警小王为有效排查社区内的矛盾纠纷，防范矛盾纠纷激化带来的社 会治安问题,拟采取一系列措施。其中不宜釆取的是:（单选）</w:t>
      </w:r>
    </w:p>
    <w:p>
      <w:pPr>
        <w:pStyle w:val="12"/>
        <w:keepNext w:val="0"/>
        <w:keepLines w:val="0"/>
        <w:widowControl w:val="0"/>
        <w:numPr>
          <w:ilvl w:val="0"/>
          <w:numId w:val="85"/>
        </w:numPr>
        <w:shd w:val="clear" w:color="auto" w:fill="auto"/>
        <w:tabs>
          <w:tab w:val="left" w:pos="816"/>
        </w:tabs>
        <w:bidi w:val="0"/>
        <w:spacing w:before="0" w:after="0" w:line="327" w:lineRule="exact"/>
        <w:ind w:left="0" w:right="0" w:firstLine="440"/>
        <w:jc w:val="both"/>
      </w:pPr>
      <w:bookmarkStart w:id="340" w:name="bookmark364"/>
      <w:bookmarkEnd w:id="340"/>
      <w:r>
        <w:rPr>
          <w:color w:val="000000"/>
          <w:spacing w:val="0"/>
          <w:w w:val="100"/>
          <w:position w:val="0"/>
        </w:rPr>
        <w:t>要求社区内纠纷类警情较多的单位每月提供线索不低于</w:t>
      </w:r>
      <w:r>
        <w:rPr>
          <w:rFonts w:ascii="Times New Roman" w:hAnsi="Times New Roman" w:eastAsia="Times New Roman" w:cs="Times New Roman"/>
          <w:b/>
          <w:bCs/>
          <w:color w:val="000000"/>
          <w:spacing w:val="0"/>
          <w:w w:val="100"/>
          <w:position w:val="0"/>
        </w:rPr>
        <w:t>20</w:t>
      </w:r>
      <w:r>
        <w:rPr>
          <w:color w:val="000000"/>
          <w:spacing w:val="0"/>
          <w:w w:val="100"/>
          <w:position w:val="0"/>
        </w:rPr>
        <w:t>条</w:t>
      </w:r>
    </w:p>
    <w:p>
      <w:pPr>
        <w:pStyle w:val="12"/>
        <w:keepNext w:val="0"/>
        <w:keepLines w:val="0"/>
        <w:widowControl w:val="0"/>
        <w:numPr>
          <w:ilvl w:val="0"/>
          <w:numId w:val="85"/>
        </w:numPr>
        <w:shd w:val="clear" w:color="auto" w:fill="auto"/>
        <w:tabs>
          <w:tab w:val="left" w:pos="816"/>
        </w:tabs>
        <w:bidi w:val="0"/>
        <w:spacing w:before="0" w:after="0" w:line="327" w:lineRule="exact"/>
        <w:ind w:left="0" w:right="0" w:firstLine="440"/>
        <w:jc w:val="both"/>
      </w:pPr>
      <w:bookmarkStart w:id="341" w:name="bookmark365"/>
      <w:bookmarkEnd w:id="341"/>
      <w:r>
        <w:rPr>
          <w:color w:val="000000"/>
          <w:spacing w:val="0"/>
          <w:w w:val="100"/>
          <w:position w:val="0"/>
        </w:rPr>
        <w:t>依靠有关部门和社区基层组织等排査矛盾纠纷</w:t>
      </w:r>
    </w:p>
    <w:p>
      <w:pPr>
        <w:pStyle w:val="12"/>
        <w:keepNext w:val="0"/>
        <w:keepLines w:val="0"/>
        <w:widowControl w:val="0"/>
        <w:numPr>
          <w:ilvl w:val="0"/>
          <w:numId w:val="85"/>
        </w:numPr>
        <w:shd w:val="clear" w:color="auto" w:fill="auto"/>
        <w:tabs>
          <w:tab w:val="left" w:pos="816"/>
        </w:tabs>
        <w:bidi w:val="0"/>
        <w:spacing w:before="0" w:after="0" w:line="327" w:lineRule="exact"/>
        <w:ind w:left="0" w:right="0" w:firstLine="440"/>
        <w:jc w:val="both"/>
      </w:pPr>
      <w:bookmarkStart w:id="342" w:name="bookmark366"/>
      <w:bookmarkEnd w:id="342"/>
      <w:r>
        <w:rPr>
          <w:color w:val="000000"/>
          <w:spacing w:val="0"/>
          <w:w w:val="100"/>
          <w:position w:val="0"/>
        </w:rPr>
        <w:t>经常入户走访，对矛盾纠纷进行排査</w:t>
      </w:r>
    </w:p>
    <w:p>
      <w:pPr>
        <w:pStyle w:val="12"/>
        <w:keepNext w:val="0"/>
        <w:keepLines w:val="0"/>
        <w:widowControl w:val="0"/>
        <w:numPr>
          <w:ilvl w:val="0"/>
          <w:numId w:val="85"/>
        </w:numPr>
        <w:shd w:val="clear" w:color="auto" w:fill="auto"/>
        <w:tabs>
          <w:tab w:val="left" w:pos="816"/>
        </w:tabs>
        <w:bidi w:val="0"/>
        <w:spacing w:before="0" w:after="0" w:line="327" w:lineRule="exact"/>
        <w:ind w:left="0" w:right="0" w:firstLine="440"/>
        <w:jc w:val="both"/>
      </w:pPr>
      <w:bookmarkStart w:id="343" w:name="bookmark367"/>
      <w:bookmarkEnd w:id="343"/>
      <w:r>
        <w:rPr>
          <w:color w:val="000000"/>
          <w:spacing w:val="0"/>
          <w:w w:val="100"/>
          <w:position w:val="0"/>
        </w:rPr>
        <w:t>发动社区群众提供矛盾纠纷线索</w:t>
      </w:r>
    </w:p>
    <w:p>
      <w:pPr>
        <w:pStyle w:val="12"/>
        <w:keepNext w:val="0"/>
        <w:keepLines w:val="0"/>
        <w:widowControl w:val="0"/>
        <w:numPr>
          <w:ilvl w:val="0"/>
          <w:numId w:val="84"/>
        </w:numPr>
        <w:shd w:val="clear" w:color="auto" w:fill="auto"/>
        <w:tabs>
          <w:tab w:val="left" w:pos="854"/>
        </w:tabs>
        <w:bidi w:val="0"/>
        <w:spacing w:before="0" w:after="0" w:line="323" w:lineRule="exact"/>
        <w:ind w:left="0" w:right="0" w:firstLine="440"/>
        <w:jc w:val="both"/>
      </w:pPr>
      <w:bookmarkStart w:id="344" w:name="bookmark368"/>
      <w:bookmarkEnd w:id="344"/>
      <w:r>
        <w:rPr>
          <w:color w:val="000000"/>
          <w:spacing w:val="0"/>
          <w:w w:val="100"/>
          <w:position w:val="0"/>
        </w:rPr>
        <w:t>某日，东海派出所接李某（男</w:t>
      </w:r>
      <w:r>
        <w:rPr>
          <w:rFonts w:ascii="Times New Roman" w:hAnsi="Times New Roman" w:eastAsia="Times New Roman" w:cs="Times New Roman"/>
          <w:b/>
          <w:bCs/>
          <w:color w:val="000000"/>
          <w:spacing w:val="0"/>
          <w:w w:val="100"/>
          <w:position w:val="0"/>
        </w:rPr>
        <w:t>,73</w:t>
      </w:r>
      <w:r>
        <w:rPr>
          <w:color w:val="000000"/>
          <w:spacing w:val="0"/>
          <w:w w:val="100"/>
          <w:position w:val="0"/>
        </w:rPr>
        <w:t>岁）报警称，杨某（女</w:t>
      </w:r>
      <w:r>
        <w:rPr>
          <w:rFonts w:ascii="Times New Roman" w:hAnsi="Times New Roman" w:eastAsia="Times New Roman" w:cs="Times New Roman"/>
          <w:b/>
          <w:bCs/>
          <w:color w:val="000000"/>
          <w:spacing w:val="0"/>
          <w:w w:val="100"/>
          <w:position w:val="0"/>
        </w:rPr>
        <w:t>,58</w:t>
      </w:r>
      <w:r>
        <w:rPr>
          <w:color w:val="000000"/>
          <w:spacing w:val="0"/>
          <w:w w:val="100"/>
          <w:position w:val="0"/>
        </w:rPr>
        <w:t>岁）对其实施了殴打。经了 解，当天上午杨某发现李某推倒了她家门口的花盆，于是上前拉了一下李某，引发口角,杨某捡 起一个石子打在李某右脸上，致李某右脸表皮轻微擦伤。李某和杨某是邻居，之前曾因水果销 售问题有过争执。经民警小王劝说，双方同意调解。民警的下列调解做法中适宜的有：（多选）</w:t>
      </w:r>
    </w:p>
    <w:p>
      <w:pPr>
        <w:pStyle w:val="12"/>
        <w:keepNext w:val="0"/>
        <w:keepLines w:val="0"/>
        <w:widowControl w:val="0"/>
        <w:numPr>
          <w:ilvl w:val="0"/>
          <w:numId w:val="86"/>
        </w:numPr>
        <w:shd w:val="clear" w:color="auto" w:fill="auto"/>
        <w:tabs>
          <w:tab w:val="left" w:pos="816"/>
        </w:tabs>
        <w:bidi w:val="0"/>
        <w:spacing w:before="0" w:after="0" w:line="327" w:lineRule="exact"/>
        <w:ind w:left="0" w:right="0" w:firstLine="440"/>
        <w:jc w:val="both"/>
      </w:pPr>
      <w:bookmarkStart w:id="345" w:name="bookmark369"/>
      <w:bookmarkEnd w:id="345"/>
      <w:r>
        <w:rPr>
          <w:color w:val="000000"/>
          <w:spacing w:val="0"/>
          <w:w w:val="100"/>
          <w:position w:val="0"/>
        </w:rPr>
        <w:t>对李某进行法制宣传</w:t>
      </w:r>
    </w:p>
    <w:p>
      <w:pPr>
        <w:pStyle w:val="12"/>
        <w:keepNext w:val="0"/>
        <w:keepLines w:val="0"/>
        <w:widowControl w:val="0"/>
        <w:numPr>
          <w:ilvl w:val="0"/>
          <w:numId w:val="86"/>
        </w:numPr>
        <w:shd w:val="clear" w:color="auto" w:fill="auto"/>
        <w:tabs>
          <w:tab w:val="left" w:pos="816"/>
        </w:tabs>
        <w:bidi w:val="0"/>
        <w:spacing w:before="0" w:after="0" w:line="327" w:lineRule="exact"/>
        <w:ind w:left="0" w:right="0" w:firstLine="440"/>
        <w:jc w:val="both"/>
      </w:pPr>
      <w:bookmarkStart w:id="346" w:name="bookmark370"/>
      <w:bookmarkEnd w:id="346"/>
      <w:r>
        <w:rPr>
          <w:color w:val="000000"/>
          <w:spacing w:val="0"/>
          <w:w w:val="100"/>
          <w:position w:val="0"/>
        </w:rPr>
        <w:t>指出杨某扔石子的危险性</w:t>
      </w:r>
    </w:p>
    <w:p>
      <w:pPr>
        <w:pStyle w:val="12"/>
        <w:keepNext w:val="0"/>
        <w:keepLines w:val="0"/>
        <w:widowControl w:val="0"/>
        <w:numPr>
          <w:ilvl w:val="0"/>
          <w:numId w:val="86"/>
        </w:numPr>
        <w:shd w:val="clear" w:color="auto" w:fill="auto"/>
        <w:tabs>
          <w:tab w:val="left" w:pos="816"/>
        </w:tabs>
        <w:bidi w:val="0"/>
        <w:spacing w:before="0" w:after="0" w:line="327" w:lineRule="exact"/>
        <w:ind w:left="0" w:right="0" w:firstLine="440"/>
        <w:jc w:val="both"/>
      </w:pPr>
      <w:bookmarkStart w:id="347" w:name="bookmark371"/>
      <w:bookmarkEnd w:id="347"/>
      <w:r>
        <w:rPr>
          <w:color w:val="000000"/>
          <w:spacing w:val="0"/>
          <w:w w:val="100"/>
          <w:position w:val="0"/>
        </w:rPr>
        <w:t>对水果销售问题当场给出利润分配方案</w:t>
      </w:r>
    </w:p>
    <w:p>
      <w:pPr>
        <w:pStyle w:val="12"/>
        <w:keepNext w:val="0"/>
        <w:keepLines w:val="0"/>
        <w:widowControl w:val="0"/>
        <w:numPr>
          <w:ilvl w:val="0"/>
          <w:numId w:val="86"/>
        </w:numPr>
        <w:shd w:val="clear" w:color="auto" w:fill="auto"/>
        <w:tabs>
          <w:tab w:val="left" w:pos="816"/>
        </w:tabs>
        <w:bidi w:val="0"/>
        <w:spacing w:before="0" w:after="0" w:line="327" w:lineRule="exact"/>
        <w:ind w:left="0" w:right="0" w:firstLine="440"/>
        <w:jc w:val="both"/>
      </w:pPr>
      <w:bookmarkStart w:id="348" w:name="bookmark372"/>
      <w:bookmarkEnd w:id="348"/>
      <w:r>
        <w:rPr>
          <w:color w:val="000000"/>
          <w:spacing w:val="0"/>
          <w:w w:val="100"/>
          <w:position w:val="0"/>
        </w:rPr>
        <w:t>促进双方相互谅解，化解矛盾</w:t>
      </w:r>
    </w:p>
    <w:p>
      <w:pPr>
        <w:pStyle w:val="12"/>
        <w:keepNext w:val="0"/>
        <w:keepLines w:val="0"/>
        <w:widowControl w:val="0"/>
        <w:numPr>
          <w:ilvl w:val="0"/>
          <w:numId w:val="84"/>
        </w:numPr>
        <w:shd w:val="clear" w:color="auto" w:fill="auto"/>
        <w:tabs>
          <w:tab w:val="left" w:pos="444"/>
        </w:tabs>
        <w:bidi w:val="0"/>
        <w:spacing w:before="0" w:after="80" w:line="327" w:lineRule="exact"/>
        <w:ind w:left="0" w:right="0" w:firstLine="420"/>
        <w:jc w:val="left"/>
      </w:pPr>
      <w:bookmarkStart w:id="349" w:name="bookmark373"/>
      <w:bookmarkEnd w:id="349"/>
      <w:r>
        <w:rPr>
          <w:color w:val="000000"/>
          <w:spacing w:val="0"/>
          <w:w w:val="100"/>
          <w:position w:val="0"/>
        </w:rPr>
        <w:t>为减少纠纷警情，防范因矛盾纠纷引起的社会风险，更好地维护社会安宁，东海派出所 可采取的措施有：（多选）</w:t>
      </w:r>
    </w:p>
    <w:p>
      <w:pPr>
        <w:pStyle w:val="12"/>
        <w:keepNext w:val="0"/>
        <w:keepLines w:val="0"/>
        <w:widowControl w:val="0"/>
        <w:numPr>
          <w:ilvl w:val="0"/>
          <w:numId w:val="87"/>
        </w:numPr>
        <w:shd w:val="clear" w:color="auto" w:fill="auto"/>
        <w:tabs>
          <w:tab w:val="left" w:pos="796"/>
        </w:tabs>
        <w:bidi w:val="0"/>
        <w:spacing w:before="0" w:after="80" w:line="240" w:lineRule="auto"/>
        <w:ind w:left="0" w:right="0" w:firstLine="420"/>
        <w:jc w:val="both"/>
      </w:pPr>
      <w:bookmarkStart w:id="350" w:name="bookmark374"/>
      <w:bookmarkEnd w:id="350"/>
      <w:r>
        <w:rPr>
          <w:color w:val="000000"/>
          <w:spacing w:val="0"/>
          <w:w w:val="100"/>
          <w:position w:val="0"/>
        </w:rPr>
        <w:t>落实走访排查制度，对矛盾纠纷早发现、早防范、早化解</w:t>
      </w:r>
    </w:p>
    <w:p>
      <w:pPr>
        <w:pStyle w:val="12"/>
        <w:keepNext w:val="0"/>
        <w:keepLines w:val="0"/>
        <w:widowControl w:val="0"/>
        <w:numPr>
          <w:ilvl w:val="0"/>
          <w:numId w:val="87"/>
        </w:numPr>
        <w:shd w:val="clear" w:color="auto" w:fill="auto"/>
        <w:tabs>
          <w:tab w:val="left" w:pos="796"/>
        </w:tabs>
        <w:bidi w:val="0"/>
        <w:spacing w:before="0" w:after="80" w:line="240" w:lineRule="auto"/>
        <w:ind w:left="0" w:right="0" w:firstLine="420"/>
        <w:jc w:val="both"/>
      </w:pPr>
      <w:bookmarkStart w:id="351" w:name="bookmark375"/>
      <w:bookmarkEnd w:id="351"/>
      <w:r>
        <w:rPr>
          <w:color w:val="000000"/>
          <w:spacing w:val="0"/>
          <w:w w:val="100"/>
          <w:position w:val="0"/>
        </w:rPr>
        <w:t>依托党委、政府构建警情分流机制，强化矛盾纠纷源头治理</w:t>
      </w:r>
    </w:p>
    <w:p>
      <w:pPr>
        <w:pStyle w:val="12"/>
        <w:keepNext w:val="0"/>
        <w:keepLines w:val="0"/>
        <w:widowControl w:val="0"/>
        <w:numPr>
          <w:ilvl w:val="0"/>
          <w:numId w:val="87"/>
        </w:numPr>
        <w:shd w:val="clear" w:color="auto" w:fill="auto"/>
        <w:tabs>
          <w:tab w:val="left" w:pos="796"/>
        </w:tabs>
        <w:bidi w:val="0"/>
        <w:spacing w:before="0" w:after="80" w:line="240" w:lineRule="auto"/>
        <w:ind w:left="0" w:right="0" w:firstLine="420"/>
        <w:jc w:val="both"/>
      </w:pPr>
      <w:bookmarkStart w:id="352" w:name="bookmark376"/>
      <w:bookmarkEnd w:id="352"/>
      <w:r>
        <w:rPr>
          <w:color w:val="000000"/>
          <w:spacing w:val="0"/>
          <w:w w:val="100"/>
          <w:position w:val="0"/>
        </w:rPr>
        <w:t>建立矛盾纠纷风险评估与预警机制，防止矛盾纠纷激化</w:t>
      </w:r>
    </w:p>
    <w:p>
      <w:pPr>
        <w:pStyle w:val="12"/>
        <w:keepNext w:val="0"/>
        <w:keepLines w:val="0"/>
        <w:widowControl w:val="0"/>
        <w:numPr>
          <w:ilvl w:val="0"/>
          <w:numId w:val="87"/>
        </w:numPr>
        <w:shd w:val="clear" w:color="auto" w:fill="auto"/>
        <w:tabs>
          <w:tab w:val="left" w:pos="796"/>
        </w:tabs>
        <w:bidi w:val="0"/>
        <w:spacing w:before="0" w:after="80" w:line="240" w:lineRule="auto"/>
        <w:ind w:left="0" w:right="0" w:firstLine="420"/>
        <w:jc w:val="both"/>
      </w:pPr>
      <w:bookmarkStart w:id="353" w:name="bookmark377"/>
      <w:bookmarkEnd w:id="353"/>
      <w:r>
        <w:rPr>
          <w:color w:val="000000"/>
          <w:spacing w:val="0"/>
          <w:w w:val="100"/>
          <w:position w:val="0"/>
        </w:rPr>
        <w:t>主动融入基层社会治理体系，构建矛盾纠纷多元化解机制</w:t>
      </w:r>
    </w:p>
    <w:p>
      <w:pPr>
        <w:pStyle w:val="12"/>
        <w:keepNext w:val="0"/>
        <w:keepLines w:val="0"/>
        <w:widowControl w:val="0"/>
        <w:shd w:val="clear" w:color="auto" w:fill="auto"/>
        <w:bidi w:val="0"/>
        <w:spacing w:before="0" w:after="80" w:line="240" w:lineRule="auto"/>
        <w:ind w:left="0" w:right="0" w:firstLine="420"/>
        <w:jc w:val="both"/>
      </w:pPr>
      <w:r>
        <w:rPr>
          <w:color w:val="000000"/>
          <w:spacing w:val="0"/>
          <w:w w:val="100"/>
          <w:position w:val="0"/>
        </w:rPr>
        <w:t>七、根据以下情境材料，回答</w:t>
      </w:r>
      <w:r>
        <w:rPr>
          <w:rFonts w:ascii="Times New Roman" w:hAnsi="Times New Roman" w:eastAsia="Times New Roman" w:cs="Times New Roman"/>
          <w:b/>
          <w:bCs/>
          <w:color w:val="000000"/>
          <w:spacing w:val="0"/>
          <w:w w:val="100"/>
          <w:position w:val="0"/>
          <w:lang w:val="en-US" w:eastAsia="en-US" w:bidi="en-US"/>
        </w:rPr>
        <w:t>93-96</w:t>
      </w:r>
      <w:r>
        <w:rPr>
          <w:color w:val="000000"/>
          <w:spacing w:val="0"/>
          <w:w w:val="100"/>
          <w:position w:val="0"/>
        </w:rPr>
        <w:t>题。</w:t>
      </w:r>
    </w:p>
    <w:p>
      <w:pPr>
        <w:pStyle w:val="12"/>
        <w:keepNext w:val="0"/>
        <w:keepLines w:val="0"/>
        <w:widowControl w:val="0"/>
        <w:shd w:val="clear" w:color="auto" w:fill="auto"/>
        <w:bidi w:val="0"/>
        <w:spacing w:before="0" w:after="0" w:line="240" w:lineRule="auto"/>
        <w:ind w:left="0" w:right="0" w:firstLine="420"/>
        <w:jc w:val="left"/>
      </w:pPr>
      <w:r>
        <w:rPr>
          <w:color w:val="000000"/>
          <w:spacing w:val="0"/>
          <w:w w:val="100"/>
          <w:position w:val="0"/>
        </w:rPr>
        <w:t>某日下午,北山交警大队民警小王在执勤中发现谢某（女）骑电动车未戴头盔且闯红灯，于 是小王拦停了谢某,准备对其进行处罚。谢某停车后,得知小王要处罚自己，欲启动电动车逃 离现场，小王便立即拔下其电动车钥匙。路过的一位老人要求小王放行谢某，小王对老人进行 劝告，但老人突然冲到小王身边欲抢夺其手中持有的电动车钥匙。</w:t>
      </w:r>
    </w:p>
    <w:p>
      <w:pPr>
        <w:pStyle w:val="12"/>
        <w:keepNext w:val="0"/>
        <w:keepLines w:val="0"/>
        <w:widowControl w:val="0"/>
        <w:numPr>
          <w:ilvl w:val="0"/>
          <w:numId w:val="84"/>
        </w:numPr>
        <w:shd w:val="clear" w:color="auto" w:fill="auto"/>
        <w:tabs>
          <w:tab w:val="left" w:pos="850"/>
        </w:tabs>
        <w:bidi w:val="0"/>
        <w:spacing w:before="0" w:after="80" w:line="334" w:lineRule="exact"/>
        <w:ind w:left="0" w:right="0" w:firstLine="440"/>
        <w:jc w:val="both"/>
      </w:pPr>
      <w:bookmarkStart w:id="354" w:name="bookmark378"/>
      <w:bookmarkEnd w:id="354"/>
      <w:r>
        <w:rPr>
          <w:color w:val="000000"/>
          <w:spacing w:val="0"/>
          <w:w w:val="100"/>
          <w:position w:val="0"/>
        </w:rPr>
        <w:t>小王见状后随即躲开，老人又上前对小王进行拉扯。针对此情形，下列应对措施中小 王可以釆取的有：（多选）</w:t>
      </w:r>
    </w:p>
    <w:p>
      <w:pPr>
        <w:pStyle w:val="12"/>
        <w:keepNext w:val="0"/>
        <w:keepLines w:val="0"/>
        <w:widowControl w:val="0"/>
        <w:numPr>
          <w:ilvl w:val="0"/>
          <w:numId w:val="88"/>
        </w:numPr>
        <w:shd w:val="clear" w:color="auto" w:fill="auto"/>
        <w:tabs>
          <w:tab w:val="left" w:pos="812"/>
        </w:tabs>
        <w:bidi w:val="0"/>
        <w:spacing w:before="0" w:after="0" w:line="360" w:lineRule="auto"/>
        <w:ind w:left="0" w:right="0" w:firstLine="440"/>
        <w:jc w:val="both"/>
      </w:pPr>
      <w:bookmarkStart w:id="355" w:name="bookmark379"/>
      <w:bookmarkEnd w:id="355"/>
      <w:r>
        <w:rPr>
          <w:color w:val="000000"/>
          <w:spacing w:val="0"/>
          <w:w w:val="100"/>
          <w:position w:val="0"/>
        </w:rPr>
        <w:t>拉开距离，避免与老人近距离接触</w:t>
      </w:r>
    </w:p>
    <w:p>
      <w:pPr>
        <w:pStyle w:val="12"/>
        <w:keepNext w:val="0"/>
        <w:keepLines w:val="0"/>
        <w:widowControl w:val="0"/>
        <w:numPr>
          <w:ilvl w:val="0"/>
          <w:numId w:val="88"/>
        </w:numPr>
        <w:shd w:val="clear" w:color="auto" w:fill="auto"/>
        <w:tabs>
          <w:tab w:val="left" w:pos="812"/>
        </w:tabs>
        <w:bidi w:val="0"/>
        <w:spacing w:before="0" w:after="0" w:line="360" w:lineRule="auto"/>
        <w:ind w:left="0" w:right="0" w:firstLine="440"/>
        <w:jc w:val="both"/>
      </w:pPr>
      <w:bookmarkStart w:id="356" w:name="bookmark380"/>
      <w:bookmarkEnd w:id="356"/>
      <w:r>
        <w:rPr>
          <w:color w:val="000000"/>
          <w:spacing w:val="0"/>
          <w:w w:val="100"/>
          <w:position w:val="0"/>
        </w:rPr>
        <w:t>向老人讲清事情缘由避免其误解</w:t>
      </w:r>
    </w:p>
    <w:p>
      <w:pPr>
        <w:pStyle w:val="12"/>
        <w:keepNext w:val="0"/>
        <w:keepLines w:val="0"/>
        <w:widowControl w:val="0"/>
        <w:numPr>
          <w:ilvl w:val="0"/>
          <w:numId w:val="88"/>
        </w:numPr>
        <w:shd w:val="clear" w:color="auto" w:fill="auto"/>
        <w:tabs>
          <w:tab w:val="left" w:pos="812"/>
        </w:tabs>
        <w:bidi w:val="0"/>
        <w:spacing w:before="0" w:after="0" w:line="360" w:lineRule="auto"/>
        <w:ind w:left="0" w:right="0" w:firstLine="440"/>
        <w:jc w:val="both"/>
      </w:pPr>
      <w:bookmarkStart w:id="357" w:name="bookmark381"/>
      <w:bookmarkEnd w:id="357"/>
      <w:r>
        <w:rPr>
          <w:color w:val="000000"/>
          <w:spacing w:val="0"/>
          <w:w w:val="100"/>
          <w:position w:val="0"/>
        </w:rPr>
        <w:t>口头制止，告知老人阻碍执法的后果</w:t>
      </w:r>
    </w:p>
    <w:p>
      <w:pPr>
        <w:pStyle w:val="12"/>
        <w:keepNext w:val="0"/>
        <w:keepLines w:val="0"/>
        <w:widowControl w:val="0"/>
        <w:numPr>
          <w:ilvl w:val="0"/>
          <w:numId w:val="88"/>
        </w:numPr>
        <w:shd w:val="clear" w:color="auto" w:fill="auto"/>
        <w:tabs>
          <w:tab w:val="left" w:pos="812"/>
        </w:tabs>
        <w:bidi w:val="0"/>
        <w:spacing w:before="0" w:after="0" w:line="360" w:lineRule="auto"/>
        <w:ind w:left="0" w:right="0" w:firstLine="440"/>
        <w:jc w:val="both"/>
      </w:pPr>
      <w:bookmarkStart w:id="358" w:name="bookmark382"/>
      <w:bookmarkEnd w:id="358"/>
      <w:r>
        <w:rPr>
          <w:color w:val="000000"/>
          <w:spacing w:val="0"/>
          <w:w w:val="100"/>
          <w:position w:val="0"/>
        </w:rPr>
        <w:t>徒手制止老人的拉扯行为</w:t>
      </w:r>
    </w:p>
    <w:p>
      <w:pPr>
        <w:pStyle w:val="12"/>
        <w:keepNext w:val="0"/>
        <w:keepLines w:val="0"/>
        <w:widowControl w:val="0"/>
        <w:numPr>
          <w:ilvl w:val="0"/>
          <w:numId w:val="84"/>
        </w:numPr>
        <w:shd w:val="clear" w:color="auto" w:fill="auto"/>
        <w:tabs>
          <w:tab w:val="left" w:pos="854"/>
        </w:tabs>
        <w:bidi w:val="0"/>
        <w:spacing w:before="0" w:after="0" w:line="334" w:lineRule="exact"/>
        <w:ind w:left="0" w:right="0" w:firstLine="440"/>
        <w:jc w:val="both"/>
      </w:pPr>
      <w:bookmarkStart w:id="359" w:name="bookmark383"/>
      <w:bookmarkEnd w:id="359"/>
      <w:r>
        <w:rPr>
          <w:color w:val="000000"/>
          <w:spacing w:val="0"/>
          <w:w w:val="100"/>
          <w:position w:val="0"/>
        </w:rPr>
        <w:t>抢夺车钥匙的过程中，老人突然咬住小王的左手手腕,小王遂向老人面部喷射催泪喷 剂，老人捂住双眼蹲在路边。对此，小王采取了一系列措施：</w:t>
      </w:r>
    </w:p>
    <w:p>
      <w:pPr>
        <w:pStyle w:val="12"/>
        <w:keepNext w:val="0"/>
        <w:keepLines w:val="0"/>
        <w:widowControl w:val="0"/>
        <w:numPr>
          <w:ilvl w:val="0"/>
          <w:numId w:val="89"/>
        </w:numPr>
        <w:shd w:val="clear" w:color="auto" w:fill="auto"/>
        <w:tabs>
          <w:tab w:val="left" w:pos="845"/>
        </w:tabs>
        <w:bidi w:val="0"/>
        <w:spacing w:before="0" w:after="0" w:line="334" w:lineRule="exact"/>
        <w:ind w:left="0" w:right="0" w:firstLine="440"/>
        <w:jc w:val="both"/>
      </w:pPr>
      <w:bookmarkStart w:id="360" w:name="bookmark384"/>
      <w:bookmarkEnd w:id="360"/>
      <w:r>
        <w:rPr>
          <w:color w:val="000000"/>
          <w:spacing w:val="0"/>
          <w:w w:val="100"/>
          <w:position w:val="0"/>
        </w:rPr>
        <w:t>俯身查看并询问老人有无明显不适；</w:t>
      </w:r>
    </w:p>
    <w:p>
      <w:pPr>
        <w:pStyle w:val="12"/>
        <w:keepNext w:val="0"/>
        <w:keepLines w:val="0"/>
        <w:widowControl w:val="0"/>
        <w:numPr>
          <w:ilvl w:val="0"/>
          <w:numId w:val="89"/>
        </w:numPr>
        <w:shd w:val="clear" w:color="auto" w:fill="auto"/>
        <w:tabs>
          <w:tab w:val="left" w:pos="845"/>
        </w:tabs>
        <w:bidi w:val="0"/>
        <w:spacing w:before="0" w:after="0" w:line="334" w:lineRule="exact"/>
        <w:ind w:left="0" w:right="0" w:firstLine="440"/>
        <w:jc w:val="both"/>
      </w:pPr>
      <w:bookmarkStart w:id="361" w:name="bookmark385"/>
      <w:bookmarkEnd w:id="361"/>
      <w:r>
        <w:rPr>
          <w:color w:val="000000"/>
          <w:spacing w:val="0"/>
          <w:w w:val="100"/>
          <w:position w:val="0"/>
        </w:rPr>
        <w:t>确认执法记录仪仍处在录音录像状态；</w:t>
      </w:r>
    </w:p>
    <w:p>
      <w:pPr>
        <w:pStyle w:val="12"/>
        <w:keepNext w:val="0"/>
        <w:keepLines w:val="0"/>
        <w:widowControl w:val="0"/>
        <w:numPr>
          <w:ilvl w:val="0"/>
          <w:numId w:val="89"/>
        </w:numPr>
        <w:shd w:val="clear" w:color="auto" w:fill="auto"/>
        <w:tabs>
          <w:tab w:val="left" w:pos="845"/>
        </w:tabs>
        <w:bidi w:val="0"/>
        <w:spacing w:before="0" w:after="0" w:line="325" w:lineRule="exact"/>
        <w:ind w:left="0" w:right="0" w:firstLine="440"/>
        <w:jc w:val="both"/>
      </w:pPr>
      <w:bookmarkStart w:id="362" w:name="bookmark386"/>
      <w:bookmarkEnd w:id="362"/>
      <w:r>
        <w:rPr>
          <w:color w:val="000000"/>
          <w:spacing w:val="0"/>
          <w:w w:val="100"/>
          <w:position w:val="0"/>
        </w:rPr>
        <w:t>立即用矿泉水帮老人清洗眼睛；</w:t>
      </w:r>
    </w:p>
    <w:p>
      <w:pPr>
        <w:pStyle w:val="12"/>
        <w:keepNext w:val="0"/>
        <w:keepLines w:val="0"/>
        <w:widowControl w:val="0"/>
        <w:numPr>
          <w:ilvl w:val="0"/>
          <w:numId w:val="89"/>
        </w:numPr>
        <w:shd w:val="clear" w:color="auto" w:fill="auto"/>
        <w:tabs>
          <w:tab w:val="left" w:pos="845"/>
        </w:tabs>
        <w:bidi w:val="0"/>
        <w:spacing w:before="0" w:after="0" w:line="325" w:lineRule="exact"/>
        <w:ind w:left="0" w:right="0" w:firstLine="440"/>
        <w:jc w:val="both"/>
      </w:pPr>
      <w:bookmarkStart w:id="363" w:name="bookmark387"/>
      <w:bookmarkEnd w:id="363"/>
      <w:r>
        <w:rPr>
          <w:color w:val="000000"/>
          <w:spacing w:val="0"/>
          <w:w w:val="100"/>
          <w:position w:val="0"/>
        </w:rPr>
        <w:t>向指挥中心汇报现场处置情况；</w:t>
      </w:r>
    </w:p>
    <w:p>
      <w:pPr>
        <w:pStyle w:val="12"/>
        <w:keepNext w:val="0"/>
        <w:keepLines w:val="0"/>
        <w:widowControl w:val="0"/>
        <w:numPr>
          <w:ilvl w:val="0"/>
          <w:numId w:val="89"/>
        </w:numPr>
        <w:shd w:val="clear" w:color="auto" w:fill="auto"/>
        <w:tabs>
          <w:tab w:val="left" w:pos="845"/>
        </w:tabs>
        <w:bidi w:val="0"/>
        <w:spacing w:before="0" w:after="80" w:line="325" w:lineRule="exact"/>
        <w:ind w:left="0" w:right="0" w:firstLine="440"/>
        <w:jc w:val="both"/>
      </w:pPr>
      <w:bookmarkStart w:id="364" w:name="bookmark388"/>
      <w:bookmarkEnd w:id="364"/>
      <w:r>
        <w:rPr>
          <w:color w:val="000000"/>
          <w:spacing w:val="0"/>
          <w:w w:val="100"/>
          <w:position w:val="0"/>
        </w:rPr>
        <w:t>发现老人需要救治,联系医疗急救部门。</w:t>
      </w:r>
    </w:p>
    <w:p>
      <w:pPr>
        <w:pStyle w:val="12"/>
        <w:keepNext w:val="0"/>
        <w:keepLines w:val="0"/>
        <w:widowControl w:val="0"/>
        <w:shd w:val="clear" w:color="auto" w:fill="auto"/>
        <w:bidi w:val="0"/>
        <w:spacing w:before="0" w:after="80" w:line="240" w:lineRule="auto"/>
        <w:ind w:left="0" w:right="0" w:firstLine="440"/>
        <w:jc w:val="both"/>
      </w:pPr>
      <w:r>
        <w:rPr>
          <w:color w:val="000000"/>
          <w:spacing w:val="0"/>
          <w:w w:val="100"/>
          <w:position w:val="0"/>
        </w:rPr>
        <w:t>对上述措施排序正确的是:（单选）</w:t>
      </w:r>
    </w:p>
    <w:p>
      <w:pPr>
        <w:pStyle w:val="12"/>
        <w:keepNext w:val="0"/>
        <w:keepLines w:val="0"/>
        <w:widowControl w:val="0"/>
        <w:numPr>
          <w:ilvl w:val="0"/>
          <w:numId w:val="90"/>
        </w:numPr>
        <w:shd w:val="clear" w:color="auto" w:fill="auto"/>
        <w:tabs>
          <w:tab w:val="left" w:pos="4356"/>
        </w:tabs>
        <w:bidi w:val="0"/>
        <w:spacing w:before="0" w:after="0" w:line="360" w:lineRule="auto"/>
        <w:ind w:left="0" w:right="0" w:firstLine="440"/>
        <w:jc w:val="both"/>
        <w:rPr>
          <w:sz w:val="20"/>
          <w:szCs w:val="20"/>
        </w:rPr>
      </w:pPr>
      <w:bookmarkStart w:id="365" w:name="bookmark389"/>
      <w:bookmarkEnd w:id="365"/>
      <w:r>
        <w:rPr>
          <w:b/>
          <w:bCs/>
          <w:color w:val="000000"/>
          <w:spacing w:val="0"/>
          <w:w w:val="100"/>
          <w:position w:val="0"/>
          <w:sz w:val="20"/>
          <w:szCs w:val="20"/>
        </w:rPr>
        <w:t>②①③⑤④</w:t>
      </w:r>
      <w:r>
        <w:rPr>
          <w:rFonts w:ascii="Times New Roman" w:hAnsi="Times New Roman" w:eastAsia="Times New Roman" w:cs="Times New Roman"/>
          <w:b/>
          <w:bCs/>
          <w:color w:val="000000"/>
          <w:spacing w:val="0"/>
          <w:w w:val="100"/>
          <w:position w:val="0"/>
          <w:sz w:val="19"/>
          <w:szCs w:val="19"/>
        </w:rPr>
        <w:tab/>
      </w:r>
      <w:r>
        <w:rPr>
          <w:rFonts w:ascii="Times New Roman" w:hAnsi="Times New Roman" w:eastAsia="Times New Roman" w:cs="Times New Roman"/>
          <w:b/>
          <w:bCs/>
          <w:color w:val="000000"/>
          <w:spacing w:val="0"/>
          <w:w w:val="100"/>
          <w:position w:val="0"/>
          <w:sz w:val="19"/>
          <w:szCs w:val="19"/>
          <w:lang w:val="en-US" w:eastAsia="en-US" w:bidi="en-US"/>
        </w:rPr>
        <w:t>B.</w:t>
      </w:r>
      <w:r>
        <w:rPr>
          <w:b/>
          <w:bCs/>
          <w:color w:val="000000"/>
          <w:spacing w:val="0"/>
          <w:w w:val="100"/>
          <w:position w:val="0"/>
          <w:sz w:val="20"/>
          <w:szCs w:val="20"/>
        </w:rPr>
        <w:t>①②③④⑤</w:t>
      </w:r>
    </w:p>
    <w:p>
      <w:pPr>
        <w:pStyle w:val="12"/>
        <w:keepNext w:val="0"/>
        <w:keepLines w:val="0"/>
        <w:widowControl w:val="0"/>
        <w:shd w:val="clear" w:color="auto" w:fill="auto"/>
        <w:tabs>
          <w:tab w:val="left" w:pos="4356"/>
        </w:tabs>
        <w:bidi w:val="0"/>
        <w:spacing w:before="0" w:after="0" w:line="360" w:lineRule="auto"/>
        <w:ind w:left="0" w:right="0" w:firstLine="440"/>
        <w:jc w:val="both"/>
        <w:rPr>
          <w:sz w:val="20"/>
          <w:szCs w:val="20"/>
        </w:rPr>
      </w:pPr>
      <w:r>
        <w:rPr>
          <w:rFonts w:ascii="Times New Roman" w:hAnsi="Times New Roman" w:eastAsia="Times New Roman" w:cs="Times New Roman"/>
          <w:b/>
          <w:bCs/>
          <w:color w:val="000000"/>
          <w:spacing w:val="0"/>
          <w:w w:val="100"/>
          <w:position w:val="0"/>
          <w:sz w:val="19"/>
          <w:szCs w:val="19"/>
          <w:lang w:val="en-US" w:eastAsia="en-US" w:bidi="en-US"/>
        </w:rPr>
        <w:t>C.</w:t>
      </w:r>
      <w:r>
        <w:rPr>
          <w:b/>
          <w:bCs/>
          <w:color w:val="000000"/>
          <w:spacing w:val="0"/>
          <w:w w:val="100"/>
          <w:position w:val="0"/>
          <w:sz w:val="20"/>
          <w:szCs w:val="20"/>
        </w:rPr>
        <w:t>③①⑤②④</w:t>
      </w:r>
      <w:r>
        <w:rPr>
          <w:rFonts w:ascii="Times New Roman" w:hAnsi="Times New Roman" w:eastAsia="Times New Roman" w:cs="Times New Roman"/>
          <w:b/>
          <w:bCs/>
          <w:color w:val="000000"/>
          <w:spacing w:val="0"/>
          <w:w w:val="100"/>
          <w:position w:val="0"/>
          <w:sz w:val="19"/>
          <w:szCs w:val="19"/>
        </w:rPr>
        <w:tab/>
      </w:r>
      <w:r>
        <w:rPr>
          <w:rFonts w:ascii="Times New Roman" w:hAnsi="Times New Roman" w:eastAsia="Times New Roman" w:cs="Times New Roman"/>
          <w:b/>
          <w:bCs/>
          <w:color w:val="000000"/>
          <w:spacing w:val="0"/>
          <w:w w:val="100"/>
          <w:position w:val="0"/>
          <w:sz w:val="19"/>
          <w:szCs w:val="19"/>
          <w:lang w:val="en-US" w:eastAsia="en-US" w:bidi="en-US"/>
        </w:rPr>
        <w:t>D.</w:t>
      </w:r>
      <w:r>
        <w:rPr>
          <w:b/>
          <w:bCs/>
          <w:color w:val="000000"/>
          <w:spacing w:val="0"/>
          <w:w w:val="100"/>
          <w:position w:val="0"/>
          <w:sz w:val="20"/>
          <w:szCs w:val="20"/>
        </w:rPr>
        <w:t>④②①③⑤</w:t>
      </w:r>
    </w:p>
    <w:p>
      <w:pPr>
        <w:pStyle w:val="12"/>
        <w:keepNext w:val="0"/>
        <w:keepLines w:val="0"/>
        <w:widowControl w:val="0"/>
        <w:numPr>
          <w:ilvl w:val="0"/>
          <w:numId w:val="84"/>
        </w:numPr>
        <w:shd w:val="clear" w:color="auto" w:fill="auto"/>
        <w:tabs>
          <w:tab w:val="left" w:pos="854"/>
        </w:tabs>
        <w:bidi w:val="0"/>
        <w:spacing w:before="0" w:after="80" w:line="332" w:lineRule="exact"/>
        <w:ind w:left="0" w:right="0" w:firstLine="440"/>
        <w:jc w:val="both"/>
      </w:pPr>
      <w:bookmarkStart w:id="366" w:name="bookmark390"/>
      <w:bookmarkEnd w:id="366"/>
      <w:r>
        <w:rPr>
          <w:color w:val="000000"/>
          <w:spacing w:val="0"/>
          <w:w w:val="100"/>
          <w:position w:val="0"/>
        </w:rPr>
        <w:t>由于事发地点位于菜市场附近,处置过程引发了部分群众围观拍摄，其中一名拍摄者 对民警小王进行言语挑衅，但未干扰到现场执法。对此，民警小王的下列处置措施中正确的 是:（单选）</w:t>
      </w:r>
    </w:p>
    <w:p>
      <w:pPr>
        <w:pStyle w:val="12"/>
        <w:keepNext w:val="0"/>
        <w:keepLines w:val="0"/>
        <w:widowControl w:val="0"/>
        <w:numPr>
          <w:ilvl w:val="0"/>
          <w:numId w:val="91"/>
        </w:numPr>
        <w:shd w:val="clear" w:color="auto" w:fill="auto"/>
        <w:tabs>
          <w:tab w:val="left" w:pos="816"/>
        </w:tabs>
        <w:bidi w:val="0"/>
        <w:spacing w:before="0" w:after="0" w:line="360" w:lineRule="auto"/>
        <w:ind w:left="0" w:right="0" w:firstLine="440"/>
        <w:jc w:val="both"/>
      </w:pPr>
      <w:bookmarkStart w:id="367" w:name="bookmark391"/>
      <w:bookmarkEnd w:id="367"/>
      <w:r>
        <w:rPr>
          <w:color w:val="000000"/>
          <w:spacing w:val="0"/>
          <w:w w:val="100"/>
          <w:position w:val="0"/>
        </w:rPr>
        <w:t>将言语挑衅者强行带离现场</w:t>
      </w:r>
    </w:p>
    <w:p>
      <w:pPr>
        <w:pStyle w:val="12"/>
        <w:keepNext w:val="0"/>
        <w:keepLines w:val="0"/>
        <w:widowControl w:val="0"/>
        <w:numPr>
          <w:ilvl w:val="0"/>
          <w:numId w:val="91"/>
        </w:numPr>
        <w:shd w:val="clear" w:color="auto" w:fill="auto"/>
        <w:tabs>
          <w:tab w:val="left" w:pos="816"/>
        </w:tabs>
        <w:bidi w:val="0"/>
        <w:spacing w:before="0" w:after="0" w:line="360" w:lineRule="auto"/>
        <w:ind w:left="0" w:right="0" w:firstLine="440"/>
        <w:jc w:val="both"/>
      </w:pPr>
      <w:bookmarkStart w:id="368" w:name="bookmark392"/>
      <w:bookmarkEnd w:id="368"/>
      <w:r>
        <w:rPr>
          <w:color w:val="000000"/>
          <w:spacing w:val="0"/>
          <w:w w:val="100"/>
          <w:position w:val="0"/>
        </w:rPr>
        <w:t>制止拍摄并要求拍摄者删除拍摄内容</w:t>
      </w:r>
    </w:p>
    <w:p>
      <w:pPr>
        <w:pStyle w:val="12"/>
        <w:keepNext w:val="0"/>
        <w:keepLines w:val="0"/>
        <w:widowControl w:val="0"/>
        <w:numPr>
          <w:ilvl w:val="0"/>
          <w:numId w:val="91"/>
        </w:numPr>
        <w:shd w:val="clear" w:color="auto" w:fill="auto"/>
        <w:tabs>
          <w:tab w:val="left" w:pos="816"/>
        </w:tabs>
        <w:bidi w:val="0"/>
        <w:spacing w:before="0" w:after="0" w:line="360" w:lineRule="auto"/>
        <w:ind w:left="0" w:right="0" w:firstLine="440"/>
        <w:jc w:val="both"/>
      </w:pPr>
      <w:bookmarkStart w:id="369" w:name="bookmark393"/>
      <w:bookmarkEnd w:id="369"/>
      <w:r>
        <w:rPr>
          <w:color w:val="000000"/>
          <w:spacing w:val="0"/>
          <w:w w:val="100"/>
          <w:position w:val="0"/>
        </w:rPr>
        <w:t>告知拍摄者不得断章取义,扭曲事实传播</w:t>
      </w:r>
    </w:p>
    <w:p>
      <w:pPr>
        <w:pStyle w:val="12"/>
        <w:keepNext w:val="0"/>
        <w:keepLines w:val="0"/>
        <w:widowControl w:val="0"/>
        <w:numPr>
          <w:ilvl w:val="0"/>
          <w:numId w:val="91"/>
        </w:numPr>
        <w:shd w:val="clear" w:color="auto" w:fill="auto"/>
        <w:tabs>
          <w:tab w:val="left" w:pos="816"/>
        </w:tabs>
        <w:bidi w:val="0"/>
        <w:spacing w:before="0" w:after="0" w:line="360" w:lineRule="auto"/>
        <w:ind w:left="0" w:right="0" w:firstLine="440"/>
        <w:jc w:val="both"/>
      </w:pPr>
      <w:bookmarkStart w:id="370" w:name="bookmark394"/>
      <w:bookmarkEnd w:id="370"/>
      <w:r>
        <w:rPr>
          <w:color w:val="000000"/>
          <w:spacing w:val="0"/>
          <w:w w:val="100"/>
          <w:position w:val="0"/>
        </w:rPr>
        <w:t>直接使用警械制止言语挑衅者并进行口头传唤</w:t>
      </w:r>
    </w:p>
    <w:p>
      <w:pPr>
        <w:pStyle w:val="12"/>
        <w:keepNext w:val="0"/>
        <w:keepLines w:val="0"/>
        <w:widowControl w:val="0"/>
        <w:numPr>
          <w:ilvl w:val="0"/>
          <w:numId w:val="84"/>
        </w:numPr>
        <w:shd w:val="clear" w:color="auto" w:fill="auto"/>
        <w:tabs>
          <w:tab w:val="left" w:pos="843"/>
        </w:tabs>
        <w:bidi w:val="0"/>
        <w:spacing w:before="0" w:after="80" w:line="325" w:lineRule="exact"/>
        <w:ind w:left="0" w:right="0" w:firstLine="440"/>
        <w:jc w:val="both"/>
      </w:pPr>
      <w:bookmarkStart w:id="371" w:name="bookmark395"/>
      <w:bookmarkEnd w:id="371"/>
      <w:r>
        <w:rPr>
          <w:color w:val="000000"/>
          <w:spacing w:val="0"/>
          <w:w w:val="100"/>
          <w:position w:val="0"/>
        </w:rPr>
        <w:t>围观群众赵</w:t>
      </w:r>
      <w:r>
        <w:rPr>
          <w:rFonts w:ascii="Times New Roman" w:hAnsi="Times New Roman" w:eastAsia="Times New Roman" w:cs="Times New Roman"/>
          <w:b/>
          <w:bCs/>
          <w:color w:val="000000"/>
          <w:spacing w:val="0"/>
          <w:w w:val="100"/>
          <w:position w:val="0"/>
        </w:rPr>
        <w:t>X</w:t>
      </w:r>
      <w:r>
        <w:rPr>
          <w:color w:val="000000"/>
          <w:spacing w:val="0"/>
          <w:w w:val="100"/>
          <w:position w:val="0"/>
        </w:rPr>
        <w:t>将现场拍摄的视频上传至某网络平台，并配文字辱骂民警小王。次日， 当地公安机关对赵</w:t>
      </w:r>
      <w:r>
        <w:rPr>
          <w:rFonts w:ascii="Times New Roman" w:hAnsi="Times New Roman" w:eastAsia="Times New Roman" w:cs="Times New Roman"/>
          <w:b/>
          <w:bCs/>
          <w:color w:val="000000"/>
          <w:spacing w:val="0"/>
          <w:w w:val="100"/>
          <w:position w:val="0"/>
        </w:rPr>
        <w:t>X</w:t>
      </w:r>
      <w:r>
        <w:rPr>
          <w:color w:val="000000"/>
          <w:spacing w:val="0"/>
          <w:w w:val="100"/>
          <w:position w:val="0"/>
        </w:rPr>
        <w:t>作出行政拘留处罚决定。为更好地维护警察合法权益，构建和谐警民关 系,北山公安分局在下列举措中不宜采取的是:（单选）</w:t>
      </w:r>
    </w:p>
    <w:p>
      <w:pPr>
        <w:pStyle w:val="12"/>
        <w:keepNext w:val="0"/>
        <w:keepLines w:val="0"/>
        <w:widowControl w:val="0"/>
        <w:numPr>
          <w:ilvl w:val="0"/>
          <w:numId w:val="92"/>
        </w:numPr>
        <w:shd w:val="clear" w:color="auto" w:fill="auto"/>
        <w:tabs>
          <w:tab w:val="left" w:pos="812"/>
        </w:tabs>
        <w:bidi w:val="0"/>
        <w:spacing w:before="0" w:after="0" w:line="360" w:lineRule="auto"/>
        <w:ind w:left="0" w:right="0" w:firstLine="440"/>
        <w:jc w:val="both"/>
      </w:pPr>
      <w:bookmarkStart w:id="372" w:name="bookmark396"/>
      <w:bookmarkEnd w:id="372"/>
      <w:r>
        <w:rPr>
          <w:color w:val="000000"/>
          <w:spacing w:val="0"/>
          <w:w w:val="100"/>
          <w:position w:val="0"/>
        </w:rPr>
        <w:t>在社区活动室放置阻碍警察执行职务的警示教育案例汇编</w:t>
      </w:r>
    </w:p>
    <w:p>
      <w:pPr>
        <w:pStyle w:val="12"/>
        <w:keepNext w:val="0"/>
        <w:keepLines w:val="0"/>
        <w:widowControl w:val="0"/>
        <w:numPr>
          <w:ilvl w:val="0"/>
          <w:numId w:val="92"/>
        </w:numPr>
        <w:shd w:val="clear" w:color="auto" w:fill="auto"/>
        <w:tabs>
          <w:tab w:val="left" w:pos="812"/>
        </w:tabs>
        <w:bidi w:val="0"/>
        <w:spacing w:before="0" w:after="0" w:line="360" w:lineRule="auto"/>
        <w:ind w:left="0" w:right="0" w:firstLine="440"/>
        <w:jc w:val="both"/>
      </w:pPr>
      <w:bookmarkStart w:id="373" w:name="bookmark397"/>
      <w:bookmarkEnd w:id="373"/>
      <w:r>
        <w:rPr>
          <w:color w:val="000000"/>
          <w:spacing w:val="0"/>
          <w:w w:val="100"/>
          <w:position w:val="0"/>
        </w:rPr>
        <w:t>利用网络平台定期向社区居民推送相关法律法规</w:t>
      </w:r>
    </w:p>
    <w:p>
      <w:pPr>
        <w:pStyle w:val="12"/>
        <w:keepNext w:val="0"/>
        <w:keepLines w:val="0"/>
        <w:widowControl w:val="0"/>
        <w:numPr>
          <w:ilvl w:val="0"/>
          <w:numId w:val="92"/>
        </w:numPr>
        <w:shd w:val="clear" w:color="auto" w:fill="auto"/>
        <w:tabs>
          <w:tab w:val="left" w:pos="812"/>
        </w:tabs>
        <w:bidi w:val="0"/>
        <w:spacing w:before="0" w:after="0" w:line="360" w:lineRule="auto"/>
        <w:ind w:left="0" w:right="0" w:firstLine="440"/>
        <w:jc w:val="both"/>
      </w:pPr>
      <w:bookmarkStart w:id="374" w:name="bookmark398"/>
      <w:bookmarkEnd w:id="374"/>
      <w:r>
        <w:rPr>
          <w:color w:val="000000"/>
          <w:spacing w:val="0"/>
          <w:w w:val="100"/>
          <w:position w:val="0"/>
        </w:rPr>
        <w:t>与当地广播电视台联合开办警察合法权益保护专栏节目</w:t>
      </w:r>
    </w:p>
    <w:p>
      <w:pPr>
        <w:pStyle w:val="12"/>
        <w:keepNext w:val="0"/>
        <w:keepLines w:val="0"/>
        <w:widowControl w:val="0"/>
        <w:numPr>
          <w:ilvl w:val="0"/>
          <w:numId w:val="92"/>
        </w:numPr>
        <w:shd w:val="clear" w:color="auto" w:fill="auto"/>
        <w:tabs>
          <w:tab w:val="left" w:pos="812"/>
        </w:tabs>
        <w:bidi w:val="0"/>
        <w:spacing w:before="0" w:after="0" w:line="360" w:lineRule="auto"/>
        <w:ind w:left="0" w:right="0" w:firstLine="440"/>
        <w:jc w:val="both"/>
      </w:pPr>
      <w:bookmarkStart w:id="375" w:name="bookmark399"/>
      <w:bookmarkEnd w:id="375"/>
      <w:r>
        <w:rPr>
          <w:color w:val="000000"/>
          <w:spacing w:val="0"/>
          <w:w w:val="100"/>
          <w:position w:val="0"/>
        </w:rPr>
        <w:t>在网络上公开违法嫌疑人的个人信息、违法行为及处理情况</w:t>
      </w:r>
    </w:p>
    <w:p>
      <w:pPr>
        <w:pStyle w:val="12"/>
        <w:keepNext w:val="0"/>
        <w:keepLines w:val="0"/>
        <w:widowControl w:val="0"/>
        <w:shd w:val="clear" w:color="auto" w:fill="auto"/>
        <w:bidi w:val="0"/>
        <w:spacing w:before="0" w:after="0" w:line="325" w:lineRule="exact"/>
        <w:ind w:left="0" w:right="0" w:firstLine="440"/>
        <w:jc w:val="both"/>
      </w:pPr>
      <w:r>
        <w:rPr>
          <w:color w:val="000000"/>
          <w:spacing w:val="0"/>
          <w:w w:val="100"/>
          <w:position w:val="0"/>
        </w:rPr>
        <w:t>八、根据以下情境材料，回答</w:t>
      </w:r>
      <w:r>
        <w:rPr>
          <w:rFonts w:ascii="Times New Roman" w:hAnsi="Times New Roman" w:eastAsia="Times New Roman" w:cs="Times New Roman"/>
          <w:b/>
          <w:bCs/>
          <w:color w:val="000000"/>
          <w:spacing w:val="0"/>
          <w:w w:val="100"/>
          <w:position w:val="0"/>
          <w:lang w:val="en-US" w:eastAsia="en-US" w:bidi="en-US"/>
        </w:rPr>
        <w:t>97-100</w:t>
      </w:r>
      <w:r>
        <w:rPr>
          <w:color w:val="000000"/>
          <w:spacing w:val="0"/>
          <w:w w:val="100"/>
          <w:position w:val="0"/>
        </w:rPr>
        <w:t>题。</w:t>
      </w:r>
    </w:p>
    <w:p>
      <w:pPr>
        <w:pStyle w:val="12"/>
        <w:keepNext w:val="0"/>
        <w:keepLines w:val="0"/>
        <w:widowControl w:val="0"/>
        <w:shd w:val="clear" w:color="auto" w:fill="auto"/>
        <w:bidi w:val="0"/>
        <w:spacing w:before="0" w:after="80" w:line="314" w:lineRule="exact"/>
        <w:ind w:left="0" w:right="0" w:firstLine="440"/>
        <w:jc w:val="both"/>
        <w:sectPr>
          <w:footnotePr>
            <w:numFmt w:val="decimal"/>
          </w:footnotePr>
          <w:pgSz w:w="10299" w:h="14630"/>
          <w:pgMar w:top="1022" w:right="855" w:bottom="1030" w:left="912" w:header="594" w:footer="3" w:gutter="0"/>
          <w:cols w:space="720" w:num="1"/>
          <w:rtlGutter w:val="0"/>
          <w:docGrid w:linePitch="360" w:charSpace="0"/>
        </w:sectPr>
      </w:pPr>
      <w:r>
        <w:rPr>
          <w:color w:val="000000"/>
          <w:spacing w:val="0"/>
          <w:w w:val="100"/>
          <w:position w:val="0"/>
        </w:rPr>
        <w:t>近年来，电信网络诈骗人员为规避公安机关打击，通过非法网络兼职平台将专业要求不高 的任务环节分包给普通网民实施。这种非法网络兼职平台通过各种引流渠道吸收网民加入, 逐步发展为专业化的网络黑灰产业，具有很大的社会危害性，星沙市公安局情指中心针对此类 情况开展专题研判等工作，并制作了统计图。</w:t>
      </w:r>
    </w:p>
    <w:p>
      <w:pPr>
        <w:widowControl w:val="0"/>
        <w:spacing w:line="1" w:lineRule="exact"/>
      </w:pPr>
      <w:r>
        <w:drawing>
          <wp:anchor distT="0" distB="5687060" distL="0" distR="0" simplePos="0" relativeHeight="251659264" behindDoc="0" locked="0" layoutInCell="1" allowOverlap="1">
            <wp:simplePos x="0" y="0"/>
            <wp:positionH relativeFrom="page">
              <wp:posOffset>2098040</wp:posOffset>
            </wp:positionH>
            <wp:positionV relativeFrom="paragraph">
              <wp:posOffset>0</wp:posOffset>
            </wp:positionV>
            <wp:extent cx="2346960" cy="1852930"/>
            <wp:effectExtent l="0" t="0" r="15240" b="13970"/>
            <wp:wrapTopAndBottom/>
            <wp:docPr id="93" name="Shape 93"/>
            <wp:cNvGraphicFramePr/>
            <a:graphic xmlns:a="http://schemas.openxmlformats.org/drawingml/2006/main">
              <a:graphicData uri="http://schemas.openxmlformats.org/drawingml/2006/picture">
                <pic:pic xmlns:pic="http://schemas.openxmlformats.org/drawingml/2006/picture">
                  <pic:nvPicPr>
                    <pic:cNvPr id="93" name="Shape 93"/>
                    <pic:cNvPicPr/>
                  </pic:nvPicPr>
                  <pic:blipFill>
                    <a:blip r:embed="rId25"/>
                    <a:stretch>
                      <a:fillRect/>
                    </a:stretch>
                  </pic:blipFill>
                  <pic:spPr>
                    <a:xfrm>
                      <a:off x="0" y="0"/>
                      <a:ext cx="2346960" cy="1852930"/>
                    </a:xfrm>
                    <a:prstGeom prst="rect">
                      <a:avLst/>
                    </a:prstGeom>
                  </pic:spPr>
                </pic:pic>
              </a:graphicData>
            </a:graphic>
          </wp:anchor>
        </w:drawing>
      </w:r>
      <w:r>
        <w:drawing>
          <wp:anchor distT="2157095" distB="3776345" distL="0" distR="0" simplePos="0" relativeHeight="251659264" behindDoc="0" locked="0" layoutInCell="1" allowOverlap="1">
            <wp:simplePos x="0" y="0"/>
            <wp:positionH relativeFrom="page">
              <wp:posOffset>2061210</wp:posOffset>
            </wp:positionH>
            <wp:positionV relativeFrom="paragraph">
              <wp:posOffset>2157095</wp:posOffset>
            </wp:positionV>
            <wp:extent cx="2450465" cy="1603375"/>
            <wp:effectExtent l="0" t="0" r="6985" b="15875"/>
            <wp:wrapTopAndBottom/>
            <wp:docPr id="95" name="Shape 95"/>
            <wp:cNvGraphicFramePr/>
            <a:graphic xmlns:a="http://schemas.openxmlformats.org/drawingml/2006/main">
              <a:graphicData uri="http://schemas.openxmlformats.org/drawingml/2006/picture">
                <pic:pic xmlns:pic="http://schemas.openxmlformats.org/drawingml/2006/picture">
                  <pic:nvPicPr>
                    <pic:cNvPr id="95" name="Shape 95"/>
                    <pic:cNvPicPr/>
                  </pic:nvPicPr>
                  <pic:blipFill>
                    <a:blip r:embed="rId26"/>
                    <a:stretch>
                      <a:fillRect/>
                    </a:stretch>
                  </pic:blipFill>
                  <pic:spPr>
                    <a:xfrm>
                      <a:off x="0" y="0"/>
                      <a:ext cx="2450465" cy="160337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2230120</wp:posOffset>
                </wp:positionH>
                <wp:positionV relativeFrom="paragraph">
                  <wp:posOffset>1938020</wp:posOffset>
                </wp:positionV>
                <wp:extent cx="2122805" cy="154940"/>
                <wp:effectExtent l="0" t="0" r="0" b="0"/>
                <wp:wrapNone/>
                <wp:docPr id="97" name="Shape 97"/>
                <wp:cNvGraphicFramePr/>
                <a:graphic xmlns:a="http://schemas.openxmlformats.org/drawingml/2006/main">
                  <a:graphicData uri="http://schemas.microsoft.com/office/word/2010/wordprocessingShape">
                    <wps:wsp>
                      <wps:cNvSpPr txBox="1"/>
                      <wps:spPr>
                        <a:xfrm>
                          <a:off x="0" y="0"/>
                          <a:ext cx="2122805" cy="15494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图</w:t>
                            </w:r>
                            <w:r>
                              <w:rPr>
                                <w:rFonts w:ascii="Times New Roman" w:hAnsi="Times New Roman" w:eastAsia="Times New Roman" w:cs="Times New Roman"/>
                                <w:color w:val="000000"/>
                                <w:spacing w:val="0"/>
                                <w:w w:val="100"/>
                                <w:position w:val="0"/>
                                <w:sz w:val="17"/>
                                <w:szCs w:val="17"/>
                                <w:lang w:val="zh-CN" w:eastAsia="zh-CN" w:bidi="zh-CN"/>
                              </w:rPr>
                              <w:t>1</w:t>
                            </w:r>
                            <w:r>
                              <w:rPr>
                                <w:color w:val="000000"/>
                                <w:spacing w:val="0"/>
                                <w:w w:val="100"/>
                                <w:position w:val="0"/>
                              </w:rPr>
                              <w:t>参与非法网络兼职人员年龄分布统计图</w:t>
                            </w:r>
                          </w:p>
                        </w:txbxContent>
                      </wps:txbx>
                      <wps:bodyPr lIns="0" tIns="0" rIns="0" bIns="0">
                        <a:noAutofit/>
                      </wps:bodyPr>
                    </wps:wsp>
                  </a:graphicData>
                </a:graphic>
              </wp:anchor>
            </w:drawing>
          </mc:Choice>
          <mc:Fallback>
            <w:pict>
              <v:shape id="Shape 97" o:spid="_x0000_s1026" o:spt="202" type="#_x0000_t202" style="position:absolute;left:0pt;margin-left:175.6pt;margin-top:152.6pt;height:12.2pt;width:167.15pt;mso-position-horizontal-relative:page;z-index:251661312;mso-width-relative:page;mso-height-relative:page;" filled="f" stroked="f" coordsize="21600,21600" o:gfxdata="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wr17HZAAAACwEA&#10;AA8AAAAAAAAAAQAgAAAAIgAAAGRycy9kb3ducmV2LnhtbFBLAQIUABQAAAAIAIdO4kDlxiWBpwEA&#10;AGYDAAAOAAAAAAAAAAEAIAAAACgBAABkcnMvZTJvRG9jLnhtbFBLBQYAAAAABgAGAFkBAABBBQAA&#10;AAA=&#10;">
                <v:fill on="f" focussize="0,0"/>
                <v:stroke on="f"/>
                <v:imagedata o:title=""/>
                <o:lock v:ext="edit" aspectratio="f"/>
                <v:textbox inset="0mm,0mm,0mm,0mm">
                  <w:txbxContent>
                    <w:p>
                      <w:pPr>
                        <w:pStyle w:val="2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图</w:t>
                      </w:r>
                      <w:r>
                        <w:rPr>
                          <w:rFonts w:ascii="Times New Roman" w:hAnsi="Times New Roman" w:eastAsia="Times New Roman" w:cs="Times New Roman"/>
                          <w:color w:val="000000"/>
                          <w:spacing w:val="0"/>
                          <w:w w:val="100"/>
                          <w:position w:val="0"/>
                          <w:sz w:val="17"/>
                          <w:szCs w:val="17"/>
                          <w:lang w:val="zh-CN" w:eastAsia="zh-CN" w:bidi="zh-CN"/>
                        </w:rPr>
                        <w:t>1</w:t>
                      </w:r>
                      <w:r>
                        <w:rPr>
                          <w:color w:val="000000"/>
                          <w:spacing w:val="0"/>
                          <w:w w:val="100"/>
                          <w:position w:val="0"/>
                        </w:rPr>
                        <w:t>参与非法网络兼职人员年龄分布统计图</w:t>
                      </w:r>
                    </w:p>
                  </w:txbxContent>
                </v:textbox>
              </v:shape>
            </w:pict>
          </mc:Fallback>
        </mc:AlternateContent>
      </w:r>
      <w:r>
        <mc:AlternateContent>
          <mc:Choice Requires="wps">
            <w:drawing>
              <wp:anchor distT="3826510" distB="3566160" distL="0" distR="0" simplePos="0" relativeHeight="251659264" behindDoc="0" locked="0" layoutInCell="1" allowOverlap="1">
                <wp:simplePos x="0" y="0"/>
                <wp:positionH relativeFrom="page">
                  <wp:posOffset>1864995</wp:posOffset>
                </wp:positionH>
                <wp:positionV relativeFrom="paragraph">
                  <wp:posOffset>3826510</wp:posOffset>
                </wp:positionV>
                <wp:extent cx="2852420" cy="146050"/>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2852420" cy="146050"/>
                        </a:xfrm>
                        <a:prstGeom prst="rect">
                          <a:avLst/>
                        </a:prstGeom>
                        <a:noFill/>
                      </wps:spPr>
                      <wps:txbx>
                        <w:txbxContent>
                          <w:p>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rPr>
                              <w:t>图</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吸引</w:t>
                            </w:r>
                            <w:r>
                              <w:rPr>
                                <w:rFonts w:ascii="Times New Roman" w:hAnsi="Times New Roman" w:eastAsia="Times New Roman" w:cs="Times New Roman"/>
                                <w:color w:val="000000"/>
                                <w:spacing w:val="0"/>
                                <w:w w:val="100"/>
                                <w:position w:val="0"/>
                                <w:sz w:val="17"/>
                                <w:szCs w:val="17"/>
                                <w:lang w:val="en-US" w:eastAsia="en-US" w:bidi="en-US"/>
                              </w:rPr>
                              <w:t>20-29</w:t>
                            </w:r>
                            <w:r>
                              <w:rPr>
                                <w:color w:val="000000"/>
                                <w:spacing w:val="0"/>
                                <w:w w:val="100"/>
                                <w:position w:val="0"/>
                              </w:rPr>
                              <w:t>岁人员参与非法网络兼职的引流梁道占比图</w:t>
                            </w:r>
                          </w:p>
                        </w:txbxContent>
                      </wps:txbx>
                      <wps:bodyPr wrap="none" lIns="0" tIns="0" rIns="0" bIns="0">
                        <a:noAutofit/>
                      </wps:bodyPr>
                    </wps:wsp>
                  </a:graphicData>
                </a:graphic>
              </wp:anchor>
            </w:drawing>
          </mc:Choice>
          <mc:Fallback>
            <w:pict>
              <v:shape id="Shape 99" o:spid="_x0000_s1026" o:spt="202" type="#_x0000_t202" style="position:absolute;left:0pt;margin-left:146.85pt;margin-top:301.3pt;height:11.5pt;width:224.6pt;mso-position-horizontal-relative:page;mso-wrap-distance-bottom:280.8pt;mso-wrap-distance-top:301.3pt;mso-wrap-style:none;z-index:251659264;mso-width-relative:page;mso-height-relative:page;" filled="f" stroked="f" coordsize="21600,21600" o:gfxdata="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le5XY&#10;AAAACwEAAA8AAAAAAAAAAQAgAAAAIgAAAGRycy9kb3ducmV2LnhtbFBLAQIUABQAAAAIAIdO4kBw&#10;z1EbrgEAAHIDAAAOAAAAAAAAAAEAIAAAACcBAABkcnMvZTJvRG9jLnhtbFBLBQYAAAAABgAGAFkB&#10;AABHBQAAAAA=&#10;">
                <v:fill on="f" focussize="0,0"/>
                <v:stroke on="f"/>
                <v:imagedata o:title=""/>
                <o:lock v:ext="edit" aspectratio="f"/>
                <v:textbox inset="0mm,0mm,0mm,0mm">
                  <w:txbxContent>
                    <w:p>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rPr>
                        <w:t>图</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吸引</w:t>
                      </w:r>
                      <w:r>
                        <w:rPr>
                          <w:rFonts w:ascii="Times New Roman" w:hAnsi="Times New Roman" w:eastAsia="Times New Roman" w:cs="Times New Roman"/>
                          <w:color w:val="000000"/>
                          <w:spacing w:val="0"/>
                          <w:w w:val="100"/>
                          <w:position w:val="0"/>
                          <w:sz w:val="17"/>
                          <w:szCs w:val="17"/>
                          <w:lang w:val="en-US" w:eastAsia="en-US" w:bidi="en-US"/>
                        </w:rPr>
                        <w:t>20-29</w:t>
                      </w:r>
                      <w:r>
                        <w:rPr>
                          <w:color w:val="000000"/>
                          <w:spacing w:val="0"/>
                          <w:w w:val="100"/>
                          <w:position w:val="0"/>
                        </w:rPr>
                        <w:t>岁人员参与非法网络兼职的引流梁道占比图</w:t>
                      </w:r>
                    </w:p>
                  </w:txbxContent>
                </v:textbox>
                <w10:wrap type="topAndBottom"/>
              </v:shape>
            </w:pict>
          </mc:Fallback>
        </mc:AlternateContent>
      </w:r>
      <w:r>
        <w:drawing>
          <wp:anchor distT="4036060" distB="1797050" distL="0" distR="0" simplePos="0" relativeHeight="251659264" behindDoc="0" locked="0" layoutInCell="1" allowOverlap="1">
            <wp:simplePos x="0" y="0"/>
            <wp:positionH relativeFrom="page">
              <wp:posOffset>779780</wp:posOffset>
            </wp:positionH>
            <wp:positionV relativeFrom="paragraph">
              <wp:posOffset>4036060</wp:posOffset>
            </wp:positionV>
            <wp:extent cx="2243455" cy="1706880"/>
            <wp:effectExtent l="0" t="0" r="4445" b="7620"/>
            <wp:wrapTopAndBottom/>
            <wp:docPr id="101" name="Shape 101"/>
            <wp:cNvGraphicFramePr/>
            <a:graphic xmlns:a="http://schemas.openxmlformats.org/drawingml/2006/main">
              <a:graphicData uri="http://schemas.openxmlformats.org/drawingml/2006/picture">
                <pic:pic xmlns:pic="http://schemas.openxmlformats.org/drawingml/2006/picture">
                  <pic:nvPicPr>
                    <pic:cNvPr id="101" name="Shape 101"/>
                    <pic:cNvPicPr/>
                  </pic:nvPicPr>
                  <pic:blipFill>
                    <a:blip r:embed="rId27"/>
                    <a:stretch>
                      <a:fillRect/>
                    </a:stretch>
                  </pic:blipFill>
                  <pic:spPr>
                    <a:xfrm>
                      <a:off x="0" y="0"/>
                      <a:ext cx="2243455" cy="1706880"/>
                    </a:xfrm>
                    <a:prstGeom prst="rect">
                      <a:avLst/>
                    </a:prstGeom>
                  </pic:spPr>
                </pic:pic>
              </a:graphicData>
            </a:graphic>
          </wp:anchor>
        </w:drawing>
      </w:r>
      <w:r>
        <w:drawing>
          <wp:anchor distT="4040505" distB="1806575" distL="0" distR="0" simplePos="0" relativeHeight="251659264" behindDoc="0" locked="0" layoutInCell="1" allowOverlap="1">
            <wp:simplePos x="0" y="0"/>
            <wp:positionH relativeFrom="page">
              <wp:posOffset>3566160</wp:posOffset>
            </wp:positionH>
            <wp:positionV relativeFrom="paragraph">
              <wp:posOffset>4040505</wp:posOffset>
            </wp:positionV>
            <wp:extent cx="2225040" cy="1694815"/>
            <wp:effectExtent l="0" t="0" r="3810" b="635"/>
            <wp:wrapTopAndBottom/>
            <wp:docPr id="103" name="Shape 103"/>
            <wp:cNvGraphicFramePr/>
            <a:graphic xmlns:a="http://schemas.openxmlformats.org/drawingml/2006/main">
              <a:graphicData uri="http://schemas.openxmlformats.org/drawingml/2006/picture">
                <pic:pic xmlns:pic="http://schemas.openxmlformats.org/drawingml/2006/picture">
                  <pic:nvPicPr>
                    <pic:cNvPr id="103" name="Shape 103"/>
                    <pic:cNvPicPr/>
                  </pic:nvPicPr>
                  <pic:blipFill>
                    <a:blip r:embed="rId28"/>
                    <a:stretch>
                      <a:fillRect/>
                    </a:stretch>
                  </pic:blipFill>
                  <pic:spPr>
                    <a:xfrm>
                      <a:off x="0" y="0"/>
                      <a:ext cx="2225040" cy="1694815"/>
                    </a:xfrm>
                    <a:prstGeom prst="rect">
                      <a:avLst/>
                    </a:prstGeom>
                  </pic:spPr>
                </pic:pic>
              </a:graphicData>
            </a:graphic>
          </wp:anchor>
        </w:drawing>
      </w:r>
      <w:r>
        <w:drawing>
          <wp:anchor distT="5837555" distB="0" distL="0" distR="0" simplePos="0" relativeHeight="251659264" behindDoc="0" locked="0" layoutInCell="1" allowOverlap="1">
            <wp:simplePos x="0" y="0"/>
            <wp:positionH relativeFrom="page">
              <wp:posOffset>784225</wp:posOffset>
            </wp:positionH>
            <wp:positionV relativeFrom="paragraph">
              <wp:posOffset>5837555</wp:posOffset>
            </wp:positionV>
            <wp:extent cx="2243455" cy="1700530"/>
            <wp:effectExtent l="0" t="0" r="4445" b="13970"/>
            <wp:wrapTopAndBottom/>
            <wp:docPr id="105" name="Shape 105"/>
            <wp:cNvGraphicFramePr/>
            <a:graphic xmlns:a="http://schemas.openxmlformats.org/drawingml/2006/main">
              <a:graphicData uri="http://schemas.openxmlformats.org/drawingml/2006/picture">
                <pic:pic xmlns:pic="http://schemas.openxmlformats.org/drawingml/2006/picture">
                  <pic:nvPicPr>
                    <pic:cNvPr id="105" name="Shape 105"/>
                    <pic:cNvPicPr/>
                  </pic:nvPicPr>
                  <pic:blipFill>
                    <a:blip r:embed="rId29"/>
                    <a:stretch>
                      <a:fillRect/>
                    </a:stretch>
                  </pic:blipFill>
                  <pic:spPr>
                    <a:xfrm>
                      <a:off x="0" y="0"/>
                      <a:ext cx="2243455" cy="1700530"/>
                    </a:xfrm>
                    <a:prstGeom prst="rect">
                      <a:avLst/>
                    </a:prstGeom>
                  </pic:spPr>
                </pic:pic>
              </a:graphicData>
            </a:graphic>
          </wp:anchor>
        </w:drawing>
      </w:r>
      <w:r>
        <w:drawing>
          <wp:anchor distT="5837555" distB="0" distL="0" distR="0" simplePos="0" relativeHeight="251659264" behindDoc="0" locked="0" layoutInCell="1" allowOverlap="1">
            <wp:simplePos x="0" y="0"/>
            <wp:positionH relativeFrom="page">
              <wp:posOffset>3561715</wp:posOffset>
            </wp:positionH>
            <wp:positionV relativeFrom="paragraph">
              <wp:posOffset>5837555</wp:posOffset>
            </wp:positionV>
            <wp:extent cx="2237105" cy="1700530"/>
            <wp:effectExtent l="0" t="0" r="10795" b="13970"/>
            <wp:wrapTopAndBottom/>
            <wp:docPr id="107" name="Shape 107"/>
            <wp:cNvGraphicFramePr/>
            <a:graphic xmlns:a="http://schemas.openxmlformats.org/drawingml/2006/main">
              <a:graphicData uri="http://schemas.openxmlformats.org/drawingml/2006/picture">
                <pic:pic xmlns:pic="http://schemas.openxmlformats.org/drawingml/2006/picture">
                  <pic:nvPicPr>
                    <pic:cNvPr id="107" name="Shape 107"/>
                    <pic:cNvPicPr/>
                  </pic:nvPicPr>
                  <pic:blipFill>
                    <a:blip r:embed="rId30"/>
                    <a:stretch>
                      <a:fillRect/>
                    </a:stretch>
                  </pic:blipFill>
                  <pic:spPr>
                    <a:xfrm>
                      <a:off x="0" y="0"/>
                      <a:ext cx="2237105" cy="1700530"/>
                    </a:xfrm>
                    <a:prstGeom prst="rect">
                      <a:avLst/>
                    </a:prstGeom>
                  </pic:spPr>
                </pic:pic>
              </a:graphicData>
            </a:graphic>
          </wp:anchor>
        </w:drawing>
      </w:r>
    </w:p>
    <w:p>
      <w:pPr>
        <w:pStyle w:val="28"/>
        <w:keepNext w:val="0"/>
        <w:keepLines w:val="0"/>
        <w:widowControl w:val="0"/>
        <w:shd w:val="clear" w:color="auto" w:fill="auto"/>
        <w:bidi w:val="0"/>
        <w:spacing w:before="0" w:after="0" w:line="240" w:lineRule="auto"/>
        <w:ind w:left="0" w:right="0" w:firstLine="0"/>
        <w:jc w:val="center"/>
        <w:sectPr>
          <w:footnotePr>
            <w:numFmt w:val="decimal"/>
          </w:footnotePr>
          <w:pgSz w:w="10299" w:h="14630"/>
          <w:pgMar w:top="1226" w:right="866" w:bottom="1015" w:left="934" w:header="798" w:footer="3" w:gutter="0"/>
          <w:cols w:space="720" w:num="1"/>
          <w:rtlGutter w:val="0"/>
          <w:docGrid w:linePitch="360" w:charSpace="0"/>
        </w:sectPr>
      </w:pPr>
      <w:r>
        <w:rPr>
          <w:color w:val="000000"/>
          <w:spacing w:val="0"/>
          <w:w w:val="100"/>
          <w:position w:val="0"/>
        </w:rPr>
        <w:t>图</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四个可疑手机号码三天的通话次数呈现图</w:t>
      </w:r>
    </w:p>
    <w:p>
      <w:pPr>
        <w:pStyle w:val="12"/>
        <w:keepNext w:val="0"/>
        <w:keepLines w:val="0"/>
        <w:widowControl w:val="0"/>
        <w:numPr>
          <w:ilvl w:val="0"/>
          <w:numId w:val="84"/>
        </w:numPr>
        <w:shd w:val="clear" w:color="auto" w:fill="auto"/>
        <w:tabs>
          <w:tab w:val="left" w:pos="861"/>
        </w:tabs>
        <w:bidi w:val="0"/>
        <w:spacing w:before="0" w:after="0" w:line="321" w:lineRule="exact"/>
        <w:ind w:left="0" w:right="0" w:firstLine="420"/>
        <w:jc w:val="both"/>
      </w:pPr>
      <w:bookmarkStart w:id="376" w:name="bookmark400"/>
      <w:bookmarkEnd w:id="376"/>
      <w:r>
        <w:rPr>
          <w:color w:val="000000"/>
          <w:spacing w:val="0"/>
          <w:w w:val="100"/>
          <w:position w:val="0"/>
        </w:rPr>
        <w:t>为了制定有效的打击对策,基于图</w:t>
      </w:r>
      <w:r>
        <w:rPr>
          <w:rFonts w:ascii="Times New Roman" w:hAnsi="Times New Roman" w:eastAsia="Times New Roman" w:cs="Times New Roman"/>
          <w:b/>
          <w:bCs/>
          <w:color w:val="000000"/>
          <w:spacing w:val="0"/>
          <w:w w:val="100"/>
          <w:position w:val="0"/>
          <w:lang w:val="zh-CN" w:eastAsia="zh-CN" w:bidi="zh-CN"/>
        </w:rPr>
        <w:t>1</w:t>
      </w:r>
      <w:r>
        <w:rPr>
          <w:color w:val="000000"/>
          <w:spacing w:val="0"/>
          <w:w w:val="100"/>
          <w:position w:val="0"/>
          <w:lang w:val="zh-CN" w:eastAsia="zh-CN" w:bidi="zh-CN"/>
        </w:rPr>
        <w:t>、</w:t>
      </w:r>
      <w:r>
        <w:rPr>
          <w:color w:val="000000"/>
          <w:spacing w:val="0"/>
          <w:w w:val="100"/>
          <w:position w:val="0"/>
        </w:rPr>
        <w:t>图</w:t>
      </w:r>
      <w:r>
        <w:rPr>
          <w:rFonts w:ascii="Times New Roman" w:hAnsi="Times New Roman" w:eastAsia="Times New Roman" w:cs="Times New Roman"/>
          <w:b/>
          <w:bCs/>
          <w:color w:val="000000"/>
          <w:spacing w:val="0"/>
          <w:w w:val="100"/>
          <w:position w:val="0"/>
          <w:lang w:val="zh-CN" w:eastAsia="zh-CN" w:bidi="zh-CN"/>
        </w:rPr>
        <w:t>2,</w:t>
      </w:r>
      <w:r>
        <w:rPr>
          <w:color w:val="000000"/>
          <w:spacing w:val="0"/>
          <w:w w:val="100"/>
          <w:position w:val="0"/>
        </w:rPr>
        <w:t>以下推论正确的是</w:t>
      </w:r>
      <w:r>
        <w:rPr>
          <w:color w:val="000000"/>
          <w:spacing w:val="0"/>
          <w:w w:val="100"/>
          <w:position w:val="0"/>
          <w:lang w:val="zh-CN" w:eastAsia="zh-CN" w:bidi="zh-CN"/>
        </w:rPr>
        <w:t>：（</w:t>
      </w:r>
      <w:r>
        <w:rPr>
          <w:color w:val="000000"/>
          <w:spacing w:val="0"/>
          <w:w w:val="100"/>
          <w:position w:val="0"/>
        </w:rPr>
        <w:t>单选）</w:t>
      </w:r>
    </w:p>
    <w:p>
      <w:pPr>
        <w:pStyle w:val="12"/>
        <w:keepNext w:val="0"/>
        <w:keepLines w:val="0"/>
        <w:widowControl w:val="0"/>
        <w:numPr>
          <w:ilvl w:val="0"/>
          <w:numId w:val="93"/>
        </w:numPr>
        <w:shd w:val="clear" w:color="auto" w:fill="auto"/>
        <w:tabs>
          <w:tab w:val="left" w:pos="789"/>
        </w:tabs>
        <w:bidi w:val="0"/>
        <w:spacing w:before="0" w:after="0" w:line="321" w:lineRule="exact"/>
        <w:ind w:left="0" w:right="0" w:firstLine="420"/>
        <w:jc w:val="both"/>
      </w:pPr>
      <w:bookmarkStart w:id="377" w:name="bookmark401"/>
      <w:bookmarkEnd w:id="377"/>
      <w:r>
        <w:rPr>
          <w:rFonts w:ascii="Times New Roman" w:hAnsi="Times New Roman" w:eastAsia="Times New Roman" w:cs="Times New Roman"/>
          <w:b/>
          <w:bCs/>
          <w:color w:val="000000"/>
          <w:spacing w:val="0"/>
          <w:w w:val="100"/>
          <w:position w:val="0"/>
          <w:lang w:val="en-US" w:eastAsia="en-US" w:bidi="en-US"/>
        </w:rPr>
        <w:t>20-29</w:t>
      </w:r>
      <w:r>
        <w:rPr>
          <w:color w:val="000000"/>
          <w:spacing w:val="0"/>
          <w:w w:val="100"/>
          <w:position w:val="0"/>
        </w:rPr>
        <w:t>岁群体主要被社交工具和短视频渠道引流加入非法网络兼职</w:t>
      </w:r>
    </w:p>
    <w:p>
      <w:pPr>
        <w:pStyle w:val="12"/>
        <w:keepNext w:val="0"/>
        <w:keepLines w:val="0"/>
        <w:widowControl w:val="0"/>
        <w:numPr>
          <w:ilvl w:val="0"/>
          <w:numId w:val="93"/>
        </w:numPr>
        <w:shd w:val="clear" w:color="auto" w:fill="auto"/>
        <w:tabs>
          <w:tab w:val="left" w:pos="789"/>
        </w:tabs>
        <w:bidi w:val="0"/>
        <w:spacing w:before="0" w:after="0" w:line="321" w:lineRule="exact"/>
        <w:ind w:left="0" w:right="0" w:firstLine="420"/>
        <w:jc w:val="both"/>
      </w:pPr>
      <w:bookmarkStart w:id="378" w:name="bookmark402"/>
      <w:bookmarkEnd w:id="378"/>
      <w:r>
        <w:rPr>
          <w:color w:val="000000"/>
          <w:spacing w:val="0"/>
          <w:w w:val="100"/>
          <w:position w:val="0"/>
        </w:rPr>
        <w:t>女性群体是非法网络兼职平台的主要参与人群</w:t>
      </w:r>
    </w:p>
    <w:p>
      <w:pPr>
        <w:pStyle w:val="12"/>
        <w:keepNext w:val="0"/>
        <w:keepLines w:val="0"/>
        <w:widowControl w:val="0"/>
        <w:numPr>
          <w:ilvl w:val="0"/>
          <w:numId w:val="93"/>
        </w:numPr>
        <w:shd w:val="clear" w:color="auto" w:fill="auto"/>
        <w:tabs>
          <w:tab w:val="left" w:pos="789"/>
        </w:tabs>
        <w:bidi w:val="0"/>
        <w:spacing w:before="0" w:after="0" w:line="321" w:lineRule="exact"/>
        <w:ind w:left="0" w:right="0" w:firstLine="420"/>
        <w:jc w:val="both"/>
      </w:pPr>
      <w:bookmarkStart w:id="379" w:name="bookmark403"/>
      <w:bookmarkEnd w:id="379"/>
      <w:r>
        <w:rPr>
          <w:color w:val="000000"/>
          <w:spacing w:val="0"/>
          <w:w w:val="100"/>
          <w:position w:val="0"/>
        </w:rPr>
        <w:t>贴吧论坛是吸引网民加入非法网络兼职的主渠道</w:t>
      </w:r>
    </w:p>
    <w:p>
      <w:pPr>
        <w:pStyle w:val="12"/>
        <w:keepNext w:val="0"/>
        <w:keepLines w:val="0"/>
        <w:widowControl w:val="0"/>
        <w:numPr>
          <w:ilvl w:val="0"/>
          <w:numId w:val="93"/>
        </w:numPr>
        <w:shd w:val="clear" w:color="auto" w:fill="auto"/>
        <w:tabs>
          <w:tab w:val="left" w:pos="789"/>
        </w:tabs>
        <w:bidi w:val="0"/>
        <w:spacing w:before="0" w:after="0" w:line="321" w:lineRule="exact"/>
        <w:ind w:left="0" w:right="0" w:firstLine="420"/>
        <w:jc w:val="both"/>
      </w:pPr>
      <w:bookmarkStart w:id="380" w:name="bookmark404"/>
      <w:bookmarkEnd w:id="380"/>
      <w:r>
        <w:rPr>
          <w:rFonts w:ascii="Times New Roman" w:hAnsi="Times New Roman" w:eastAsia="Times New Roman" w:cs="Times New Roman"/>
          <w:b/>
          <w:bCs/>
          <w:color w:val="000000"/>
          <w:spacing w:val="0"/>
          <w:w w:val="100"/>
          <w:position w:val="0"/>
        </w:rPr>
        <w:t>60</w:t>
      </w:r>
      <w:r>
        <w:rPr>
          <w:color w:val="000000"/>
          <w:spacing w:val="0"/>
          <w:w w:val="100"/>
          <w:position w:val="0"/>
        </w:rPr>
        <w:t>岁以上人群在从事非法网络兼职总人群中占比最大</w:t>
      </w:r>
    </w:p>
    <w:p>
      <w:pPr>
        <w:pStyle w:val="12"/>
        <w:keepNext w:val="0"/>
        <w:keepLines w:val="0"/>
        <w:widowControl w:val="0"/>
        <w:numPr>
          <w:ilvl w:val="0"/>
          <w:numId w:val="84"/>
        </w:numPr>
        <w:shd w:val="clear" w:color="auto" w:fill="auto"/>
        <w:tabs>
          <w:tab w:val="left" w:pos="850"/>
        </w:tabs>
        <w:bidi w:val="0"/>
        <w:spacing w:before="0" w:after="80" w:line="321" w:lineRule="exact"/>
        <w:ind w:left="0" w:right="0" w:firstLine="420"/>
        <w:jc w:val="both"/>
      </w:pPr>
      <w:bookmarkStart w:id="381" w:name="bookmark405"/>
      <w:bookmarkEnd w:id="381"/>
      <w:r>
        <w:rPr>
          <w:color w:val="000000"/>
          <w:spacing w:val="0"/>
          <w:w w:val="100"/>
          <w:position w:val="0"/>
        </w:rPr>
        <w:t>经研判发现,本市很多网民从事“电话初筛易被骗人员</w:t>
      </w:r>
      <w:r>
        <w:rPr>
          <w:color w:val="000000"/>
          <w:spacing w:val="0"/>
          <w:w w:val="100"/>
          <w:position w:val="0"/>
          <w:lang w:val="zh-CN" w:eastAsia="zh-CN" w:bidi="zh-CN"/>
        </w:rPr>
        <w:t>”的兼</w:t>
      </w:r>
      <w:r>
        <w:rPr>
          <w:color w:val="000000"/>
          <w:spacing w:val="0"/>
          <w:w w:val="100"/>
          <w:position w:val="0"/>
        </w:rPr>
        <w:t>职话务员工作，在通话行 为上具有生活通话和作案通话混淆、短时间内和多个陌生号码有单次通话记录的特征。情指 中心民警小刘在侦办某起该类案件中，调取了四个可疑手机号码三天的通讯录，并进行通话次 数分析（见图</w:t>
      </w:r>
      <w:r>
        <w:rPr>
          <w:rFonts w:ascii="Times New Roman" w:hAnsi="Times New Roman" w:eastAsia="Times New Roman" w:cs="Times New Roman"/>
          <w:b/>
          <w:bCs/>
          <w:color w:val="000000"/>
          <w:spacing w:val="0"/>
          <w:w w:val="100"/>
          <w:position w:val="0"/>
        </w:rPr>
        <w:t>3）,</w:t>
      </w:r>
      <w:r>
        <w:rPr>
          <w:color w:val="000000"/>
          <w:spacing w:val="0"/>
          <w:w w:val="100"/>
          <w:position w:val="0"/>
        </w:rPr>
        <w:t>图中黑色线条上的数字代表可疑号码与对方号码间的通话次数。其中，最有 可能是网络兼职话务员手机号码的是:（单选）</w:t>
      </w:r>
    </w:p>
    <w:p>
      <w:pPr>
        <w:pStyle w:val="30"/>
        <w:keepNext w:val="0"/>
        <w:keepLines w:val="0"/>
        <w:widowControl w:val="0"/>
        <w:numPr>
          <w:ilvl w:val="0"/>
          <w:numId w:val="94"/>
        </w:numPr>
        <w:shd w:val="clear" w:color="auto" w:fill="auto"/>
        <w:tabs>
          <w:tab w:val="left" w:pos="792"/>
        </w:tabs>
        <w:bidi w:val="0"/>
        <w:spacing w:before="0" w:line="240" w:lineRule="auto"/>
        <w:ind w:left="0" w:right="0" w:firstLine="420"/>
        <w:jc w:val="both"/>
      </w:pPr>
      <w:bookmarkStart w:id="382" w:name="bookmark406"/>
      <w:bookmarkEnd w:id="382"/>
      <w:r>
        <w:rPr>
          <w:rFonts w:ascii="Times New Roman" w:hAnsi="Times New Roman" w:eastAsia="Times New Roman" w:cs="Times New Roman"/>
          <w:color w:val="000000"/>
          <w:spacing w:val="0"/>
          <w:w w:val="100"/>
          <w:position w:val="0"/>
          <w:lang w:val="zh-TW" w:eastAsia="zh-TW" w:bidi="zh-TW"/>
        </w:rPr>
        <w:t xml:space="preserve">136 </w:t>
      </w:r>
      <w:r>
        <w:rPr>
          <w:rFonts w:ascii="Times New Roman" w:hAnsi="Times New Roman" w:eastAsia="Times New Roman" w:cs="Times New Roman"/>
          <w:color w:val="000000"/>
          <w:spacing w:val="0"/>
          <w:w w:val="100"/>
          <w:position w:val="0"/>
          <w:lang w:val="en-US" w:eastAsia="en-US" w:bidi="en-US"/>
        </w:rPr>
        <w:t xml:space="preserve">* * * * </w:t>
      </w:r>
      <w:r>
        <w:rPr>
          <w:rFonts w:ascii="Times New Roman" w:hAnsi="Times New Roman" w:eastAsia="Times New Roman" w:cs="Times New Roman"/>
          <w:color w:val="000000"/>
          <w:spacing w:val="0"/>
          <w:w w:val="100"/>
          <w:position w:val="0"/>
          <w:lang w:val="zh-TW" w:eastAsia="zh-TW" w:bidi="zh-TW"/>
        </w:rPr>
        <w:t>5434</w:t>
      </w:r>
    </w:p>
    <w:p>
      <w:pPr>
        <w:pStyle w:val="30"/>
        <w:keepNext w:val="0"/>
        <w:keepLines w:val="0"/>
        <w:widowControl w:val="0"/>
        <w:numPr>
          <w:ilvl w:val="0"/>
          <w:numId w:val="94"/>
        </w:numPr>
        <w:shd w:val="clear" w:color="auto" w:fill="auto"/>
        <w:tabs>
          <w:tab w:val="left" w:pos="792"/>
        </w:tabs>
        <w:bidi w:val="0"/>
        <w:spacing w:before="0" w:after="0" w:line="353" w:lineRule="auto"/>
        <w:ind w:left="0" w:right="0" w:firstLine="420"/>
        <w:jc w:val="both"/>
      </w:pPr>
      <w:bookmarkStart w:id="383" w:name="bookmark407"/>
      <w:bookmarkEnd w:id="383"/>
      <w:r>
        <w:rPr>
          <w:rFonts w:ascii="Times New Roman" w:hAnsi="Times New Roman" w:eastAsia="Times New Roman" w:cs="Times New Roman"/>
          <w:color w:val="000000"/>
          <w:spacing w:val="0"/>
          <w:w w:val="100"/>
          <w:position w:val="0"/>
          <w:lang w:val="en-US" w:eastAsia="en-US" w:bidi="en-US"/>
        </w:rPr>
        <w:t>132* * * *2231</w:t>
      </w:r>
    </w:p>
    <w:p>
      <w:pPr>
        <w:pStyle w:val="30"/>
        <w:keepNext w:val="0"/>
        <w:keepLines w:val="0"/>
        <w:widowControl w:val="0"/>
        <w:numPr>
          <w:ilvl w:val="0"/>
          <w:numId w:val="94"/>
        </w:numPr>
        <w:shd w:val="clear" w:color="auto" w:fill="auto"/>
        <w:tabs>
          <w:tab w:val="left" w:pos="792"/>
        </w:tabs>
        <w:bidi w:val="0"/>
        <w:spacing w:before="0" w:after="0" w:line="360" w:lineRule="auto"/>
        <w:ind w:left="0" w:right="0" w:firstLine="420"/>
        <w:jc w:val="both"/>
      </w:pPr>
      <w:bookmarkStart w:id="384" w:name="bookmark408"/>
      <w:bookmarkEnd w:id="384"/>
      <w:r>
        <w:rPr>
          <w:rFonts w:ascii="Times New Roman" w:hAnsi="Times New Roman" w:eastAsia="Times New Roman" w:cs="Times New Roman"/>
          <w:color w:val="000000"/>
          <w:spacing w:val="0"/>
          <w:w w:val="100"/>
          <w:position w:val="0"/>
          <w:lang w:val="zh-TW" w:eastAsia="zh-TW" w:bidi="zh-TW"/>
        </w:rPr>
        <w:t xml:space="preserve">156 </w:t>
      </w:r>
      <w:r>
        <w:rPr>
          <w:rFonts w:ascii="Times New Roman" w:hAnsi="Times New Roman" w:eastAsia="Times New Roman" w:cs="Times New Roman"/>
          <w:color w:val="000000"/>
          <w:spacing w:val="0"/>
          <w:w w:val="100"/>
          <w:position w:val="0"/>
          <w:lang w:val="en-US" w:eastAsia="en-US" w:bidi="en-US"/>
        </w:rPr>
        <w:t xml:space="preserve">* * * * </w:t>
      </w:r>
      <w:r>
        <w:rPr>
          <w:rFonts w:ascii="Times New Roman" w:hAnsi="Times New Roman" w:eastAsia="Times New Roman" w:cs="Times New Roman"/>
          <w:color w:val="000000"/>
          <w:spacing w:val="0"/>
          <w:w w:val="100"/>
          <w:position w:val="0"/>
          <w:lang w:val="zh-TW" w:eastAsia="zh-TW" w:bidi="zh-TW"/>
        </w:rPr>
        <w:t>6629</w:t>
      </w:r>
    </w:p>
    <w:p>
      <w:pPr>
        <w:pStyle w:val="30"/>
        <w:keepNext w:val="0"/>
        <w:keepLines w:val="0"/>
        <w:widowControl w:val="0"/>
        <w:numPr>
          <w:ilvl w:val="0"/>
          <w:numId w:val="94"/>
        </w:numPr>
        <w:shd w:val="clear" w:color="auto" w:fill="auto"/>
        <w:tabs>
          <w:tab w:val="left" w:pos="792"/>
        </w:tabs>
        <w:bidi w:val="0"/>
        <w:spacing w:before="0" w:after="0" w:line="360" w:lineRule="auto"/>
        <w:ind w:left="0" w:right="0" w:firstLine="420"/>
        <w:jc w:val="both"/>
      </w:pPr>
      <w:bookmarkStart w:id="385" w:name="bookmark409"/>
      <w:bookmarkEnd w:id="385"/>
      <w:r>
        <w:rPr>
          <w:rFonts w:ascii="Times New Roman" w:hAnsi="Times New Roman" w:eastAsia="Times New Roman" w:cs="Times New Roman"/>
          <w:color w:val="000000"/>
          <w:spacing w:val="0"/>
          <w:w w:val="100"/>
          <w:position w:val="0"/>
          <w:lang w:val="en-US" w:eastAsia="en-US" w:bidi="en-US"/>
        </w:rPr>
        <w:t>159 * * * *3367</w:t>
      </w:r>
    </w:p>
    <w:p>
      <w:pPr>
        <w:pStyle w:val="12"/>
        <w:keepNext w:val="0"/>
        <w:keepLines w:val="0"/>
        <w:widowControl w:val="0"/>
        <w:numPr>
          <w:ilvl w:val="0"/>
          <w:numId w:val="84"/>
        </w:numPr>
        <w:shd w:val="clear" w:color="auto" w:fill="auto"/>
        <w:tabs>
          <w:tab w:val="left" w:pos="850"/>
        </w:tabs>
        <w:bidi w:val="0"/>
        <w:spacing w:before="0" w:after="80" w:line="334" w:lineRule="exact"/>
        <w:ind w:left="0" w:right="0" w:firstLine="420"/>
        <w:jc w:val="both"/>
      </w:pPr>
      <w:bookmarkStart w:id="386" w:name="bookmark410"/>
      <w:bookmarkEnd w:id="386"/>
      <w:r>
        <w:rPr>
          <w:color w:val="000000"/>
          <w:spacing w:val="0"/>
          <w:w w:val="100"/>
          <w:position w:val="0"/>
        </w:rPr>
        <w:t>为强化居民安全防范意识,星沙市公安局结合情指中心的专题研判，拟采取一系列防 范非法网络兼职黑灰产业的宣传教育措施。下列措施中恰当的有：（多选）</w:t>
      </w:r>
    </w:p>
    <w:p>
      <w:pPr>
        <w:pStyle w:val="12"/>
        <w:keepNext w:val="0"/>
        <w:keepLines w:val="0"/>
        <w:widowControl w:val="0"/>
        <w:numPr>
          <w:ilvl w:val="0"/>
          <w:numId w:val="95"/>
        </w:numPr>
        <w:shd w:val="clear" w:color="auto" w:fill="auto"/>
        <w:tabs>
          <w:tab w:val="left" w:pos="792"/>
        </w:tabs>
        <w:bidi w:val="0"/>
        <w:spacing w:before="0" w:after="0" w:line="240" w:lineRule="auto"/>
        <w:ind w:left="0" w:right="0" w:firstLine="420"/>
        <w:jc w:val="both"/>
      </w:pPr>
      <w:bookmarkStart w:id="387" w:name="bookmark411"/>
      <w:bookmarkEnd w:id="387"/>
      <w:r>
        <w:rPr>
          <w:color w:val="000000"/>
          <w:spacing w:val="0"/>
          <w:w w:val="100"/>
          <w:position w:val="0"/>
        </w:rPr>
        <w:t>重点针对</w:t>
      </w:r>
      <w:r>
        <w:rPr>
          <w:rFonts w:ascii="Times New Roman" w:hAnsi="Times New Roman" w:eastAsia="Times New Roman" w:cs="Times New Roman"/>
          <w:b/>
          <w:bCs/>
          <w:color w:val="000000"/>
          <w:spacing w:val="0"/>
          <w:w w:val="100"/>
          <w:position w:val="0"/>
        </w:rPr>
        <w:t>20</w:t>
      </w:r>
      <w:r>
        <w:rPr>
          <w:b/>
          <w:bCs/>
          <w:color w:val="000000"/>
          <w:spacing w:val="0"/>
          <w:w w:val="100"/>
          <w:position w:val="0"/>
          <w:sz w:val="20"/>
          <w:szCs w:val="20"/>
        </w:rPr>
        <w:t>〜</w:t>
      </w:r>
      <w:r>
        <w:rPr>
          <w:rFonts w:ascii="Times New Roman" w:hAnsi="Times New Roman" w:eastAsia="Times New Roman" w:cs="Times New Roman"/>
          <w:b/>
          <w:bCs/>
          <w:color w:val="000000"/>
          <w:spacing w:val="0"/>
          <w:w w:val="100"/>
          <w:position w:val="0"/>
        </w:rPr>
        <w:t>39</w:t>
      </w:r>
      <w:r>
        <w:rPr>
          <w:color w:val="000000"/>
          <w:spacing w:val="0"/>
          <w:w w:val="100"/>
          <w:position w:val="0"/>
        </w:rPr>
        <w:t>岁人群开展专题讲座，加深其对网络黑灰产业危害的认识</w:t>
      </w:r>
    </w:p>
    <w:p>
      <w:pPr>
        <w:pStyle w:val="12"/>
        <w:keepNext w:val="0"/>
        <w:keepLines w:val="0"/>
        <w:widowControl w:val="0"/>
        <w:numPr>
          <w:ilvl w:val="0"/>
          <w:numId w:val="95"/>
        </w:numPr>
        <w:shd w:val="clear" w:color="auto" w:fill="auto"/>
        <w:tabs>
          <w:tab w:val="left" w:pos="792"/>
        </w:tabs>
        <w:bidi w:val="0"/>
        <w:spacing w:before="0" w:after="0" w:line="321" w:lineRule="exact"/>
        <w:ind w:left="0" w:right="0" w:firstLine="420"/>
        <w:jc w:val="both"/>
      </w:pPr>
      <w:bookmarkStart w:id="388" w:name="bookmark412"/>
      <w:bookmarkEnd w:id="388"/>
      <w:r>
        <w:rPr>
          <w:color w:val="000000"/>
          <w:spacing w:val="0"/>
          <w:w w:val="100"/>
          <w:position w:val="0"/>
        </w:rPr>
        <w:t>在短视频、直播平台等网络渠道开展视频宣传,揭露网络黑灰产业犯罪模式</w:t>
      </w:r>
    </w:p>
    <w:p>
      <w:pPr>
        <w:pStyle w:val="12"/>
        <w:keepNext w:val="0"/>
        <w:keepLines w:val="0"/>
        <w:widowControl w:val="0"/>
        <w:numPr>
          <w:ilvl w:val="0"/>
          <w:numId w:val="95"/>
        </w:numPr>
        <w:shd w:val="clear" w:color="auto" w:fill="auto"/>
        <w:tabs>
          <w:tab w:val="left" w:pos="772"/>
        </w:tabs>
        <w:bidi w:val="0"/>
        <w:spacing w:before="0" w:after="0" w:line="321" w:lineRule="exact"/>
        <w:ind w:left="0" w:right="0"/>
        <w:jc w:val="both"/>
      </w:pPr>
      <w:bookmarkStart w:id="389" w:name="bookmark413"/>
      <w:bookmarkEnd w:id="389"/>
      <w:r>
        <w:rPr>
          <w:color w:val="000000"/>
          <w:spacing w:val="0"/>
          <w:w w:val="100"/>
          <w:position w:val="0"/>
        </w:rPr>
        <w:t>构建网络兼职话务员通话预警模型，对涉及的网络兼职人员及时劝阻教育</w:t>
      </w:r>
    </w:p>
    <w:p>
      <w:pPr>
        <w:pStyle w:val="12"/>
        <w:keepNext w:val="0"/>
        <w:keepLines w:val="0"/>
        <w:widowControl w:val="0"/>
        <w:numPr>
          <w:ilvl w:val="0"/>
          <w:numId w:val="95"/>
        </w:numPr>
        <w:shd w:val="clear" w:color="auto" w:fill="auto"/>
        <w:tabs>
          <w:tab w:val="left" w:pos="772"/>
        </w:tabs>
        <w:bidi w:val="0"/>
        <w:spacing w:before="0" w:after="0" w:line="321" w:lineRule="exact"/>
        <w:ind w:left="0" w:right="0"/>
        <w:jc w:val="both"/>
      </w:pPr>
      <w:bookmarkStart w:id="390" w:name="bookmark414"/>
      <w:bookmarkEnd w:id="390"/>
      <w:r>
        <w:rPr>
          <w:color w:val="000000"/>
          <w:spacing w:val="0"/>
          <w:w w:val="100"/>
          <w:position w:val="0"/>
        </w:rPr>
        <w:t>将甲县王某被骗参与非法网络兼职的情况，制作横幅并在该县各小区悬挂</w:t>
      </w:r>
    </w:p>
    <w:p>
      <w:pPr>
        <w:pStyle w:val="12"/>
        <w:keepNext w:val="0"/>
        <w:keepLines w:val="0"/>
        <w:widowControl w:val="0"/>
        <w:numPr>
          <w:ilvl w:val="0"/>
          <w:numId w:val="84"/>
        </w:numPr>
        <w:shd w:val="clear" w:color="auto" w:fill="auto"/>
        <w:tabs>
          <w:tab w:val="left" w:pos="923"/>
        </w:tabs>
        <w:bidi w:val="0"/>
        <w:spacing w:before="0" w:after="0" w:line="321" w:lineRule="exact"/>
        <w:ind w:left="0" w:right="0"/>
        <w:jc w:val="both"/>
      </w:pPr>
      <w:bookmarkStart w:id="391" w:name="bookmark415"/>
      <w:bookmarkEnd w:id="391"/>
      <w:r>
        <w:rPr>
          <w:color w:val="000000"/>
          <w:spacing w:val="0"/>
          <w:w w:val="100"/>
          <w:position w:val="0"/>
        </w:rPr>
        <w:t>当前，诈骗手段随着时代发展也不断发展。常见的诈骗手段有:（多选）</w:t>
      </w:r>
    </w:p>
    <w:p>
      <w:pPr>
        <w:pStyle w:val="12"/>
        <w:keepNext w:val="0"/>
        <w:keepLines w:val="0"/>
        <w:widowControl w:val="0"/>
        <w:shd w:val="clear" w:color="auto" w:fill="auto"/>
        <w:tabs>
          <w:tab w:val="left" w:pos="4320"/>
        </w:tabs>
        <w:bidi w:val="0"/>
        <w:spacing w:before="0" w:after="0" w:line="321" w:lineRule="exact"/>
        <w:ind w:left="0" w:right="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网络刷单返利</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虚假投资理财</w:t>
      </w:r>
    </w:p>
    <w:p>
      <w:pPr>
        <w:pStyle w:val="12"/>
        <w:keepNext w:val="0"/>
        <w:keepLines w:val="0"/>
        <w:widowControl w:val="0"/>
        <w:shd w:val="clear" w:color="auto" w:fill="auto"/>
        <w:tabs>
          <w:tab w:val="left" w:pos="4320"/>
        </w:tabs>
        <w:bidi w:val="0"/>
        <w:spacing w:before="0" w:after="40" w:line="321" w:lineRule="exact"/>
        <w:ind w:left="0" w:right="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虚假网络贷款</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冒充客服、冒充公检法</w:t>
      </w:r>
      <w:bookmarkStart w:id="406" w:name="_GoBack"/>
      <w:bookmarkEnd w:id="406"/>
    </w:p>
    <w:sectPr>
      <w:footnotePr>
        <w:numFmt w:val="decimal"/>
      </w:footnotePr>
      <w:pgSz w:w="10299" w:h="14630"/>
      <w:pgMar w:top="1085" w:right="939" w:bottom="1085" w:left="860" w:header="657"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6192;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1">
    <w:nsid w:val="845B5372"/>
    <w:multiLevelType w:val="singleLevel"/>
    <w:tmpl w:val="845B5372"/>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2">
    <w:nsid w:val="8461FADE"/>
    <w:multiLevelType w:val="singleLevel"/>
    <w:tmpl w:val="8461FADE"/>
    <w:lvl w:ilvl="0" w:tentative="0">
      <w:start w:val="4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3">
    <w:nsid w:val="8CAEB125"/>
    <w:multiLevelType w:val="singleLevel"/>
    <w:tmpl w:val="8CAEB125"/>
    <w:lvl w:ilvl="0" w:tentative="0">
      <w:start w:val="56"/>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4">
    <w:nsid w:val="91995D4F"/>
    <w:multiLevelType w:val="singleLevel"/>
    <w:tmpl w:val="91995D4F"/>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5">
    <w:nsid w:val="91B69C97"/>
    <w:multiLevelType w:val="singleLevel"/>
    <w:tmpl w:val="91B69C97"/>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6">
    <w:nsid w:val="9239341B"/>
    <w:multiLevelType w:val="singleLevel"/>
    <w:tmpl w:val="9239341B"/>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7">
    <w:nsid w:val="9288B902"/>
    <w:multiLevelType w:val="singleLevel"/>
    <w:tmpl w:val="9288B902"/>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8">
    <w:nsid w:val="9377BC45"/>
    <w:multiLevelType w:val="singleLevel"/>
    <w:tmpl w:val="9377BC45"/>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9">
    <w:nsid w:val="9ACF65A0"/>
    <w:multiLevelType w:val="singleLevel"/>
    <w:tmpl w:val="9ACF65A0"/>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10">
    <w:nsid w:val="9C8AC8EF"/>
    <w:multiLevelType w:val="singleLevel"/>
    <w:tmpl w:val="9C8AC8EF"/>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11">
    <w:nsid w:val="9D5D7490"/>
    <w:multiLevelType w:val="singleLevel"/>
    <w:tmpl w:val="9D5D7490"/>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12">
    <w:nsid w:val="A0C93552"/>
    <w:multiLevelType w:val="singleLevel"/>
    <w:tmpl w:val="A0C93552"/>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13">
    <w:nsid w:val="A0F05207"/>
    <w:multiLevelType w:val="singleLevel"/>
    <w:tmpl w:val="A0F05207"/>
    <w:lvl w:ilvl="0" w:tentative="0">
      <w:start w:val="4"/>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14">
    <w:nsid w:val="AAF3F3FA"/>
    <w:multiLevelType w:val="singleLevel"/>
    <w:tmpl w:val="AAF3F3F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15">
    <w:nsid w:val="B0ED9BEA"/>
    <w:multiLevelType w:val="singleLevel"/>
    <w:tmpl w:val="B0ED9BEA"/>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16">
    <w:nsid w:val="B0F1ACD9"/>
    <w:multiLevelType w:val="singleLevel"/>
    <w:tmpl w:val="B0F1ACD9"/>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17">
    <w:nsid w:val="B23A94A9"/>
    <w:multiLevelType w:val="singleLevel"/>
    <w:tmpl w:val="B23A94A9"/>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18">
    <w:nsid w:val="B53F3350"/>
    <w:multiLevelType w:val="singleLevel"/>
    <w:tmpl w:val="B53F3350"/>
    <w:lvl w:ilvl="0" w:tentative="0">
      <w:start w:val="7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19">
    <w:nsid w:val="B5E306ED"/>
    <w:multiLevelType w:val="singleLevel"/>
    <w:tmpl w:val="B5E306ED"/>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20">
    <w:nsid w:val="B88D21A8"/>
    <w:multiLevelType w:val="singleLevel"/>
    <w:tmpl w:val="B88D21A8"/>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21">
    <w:nsid w:val="B8CEF35B"/>
    <w:multiLevelType w:val="singleLevel"/>
    <w:tmpl w:val="B8CEF35B"/>
    <w:lvl w:ilvl="0" w:tentative="0">
      <w:start w:val="100"/>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22">
    <w:nsid w:val="BB64CFA9"/>
    <w:multiLevelType w:val="singleLevel"/>
    <w:tmpl w:val="BB64CFA9"/>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23">
    <w:nsid w:val="BDA1395C"/>
    <w:multiLevelType w:val="singleLevel"/>
    <w:tmpl w:val="BDA1395C"/>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24">
    <w:nsid w:val="BE8A4F4C"/>
    <w:multiLevelType w:val="singleLevel"/>
    <w:tmpl w:val="BE8A4F4C"/>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25">
    <w:nsid w:val="BE923771"/>
    <w:multiLevelType w:val="singleLevel"/>
    <w:tmpl w:val="BE923771"/>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26">
    <w:nsid w:val="BF205925"/>
    <w:multiLevelType w:val="singleLevel"/>
    <w:tmpl w:val="BF205925"/>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27">
    <w:nsid w:val="C0915F4F"/>
    <w:multiLevelType w:val="singleLevel"/>
    <w:tmpl w:val="C0915F4F"/>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28">
    <w:nsid w:val="C4E0D24A"/>
    <w:multiLevelType w:val="singleLevel"/>
    <w:tmpl w:val="C4E0D24A"/>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29">
    <w:nsid w:val="C8879AEF"/>
    <w:multiLevelType w:val="singleLevel"/>
    <w:tmpl w:val="C8879AEF"/>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30">
    <w:nsid w:val="CF092B84"/>
    <w:multiLevelType w:val="singleLevel"/>
    <w:tmpl w:val="CF092B84"/>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31">
    <w:nsid w:val="D1EB1714"/>
    <w:multiLevelType w:val="singleLevel"/>
    <w:tmpl w:val="D1EB1714"/>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32">
    <w:nsid w:val="D7D140E4"/>
    <w:multiLevelType w:val="singleLevel"/>
    <w:tmpl w:val="D7D140E4"/>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33">
    <w:nsid w:val="D7F9FE59"/>
    <w:multiLevelType w:val="singleLevel"/>
    <w:tmpl w:val="D7F9FE59"/>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34">
    <w:nsid w:val="DAD3A854"/>
    <w:multiLevelType w:val="singleLevel"/>
    <w:tmpl w:val="DAD3A854"/>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35">
    <w:nsid w:val="DCBA6B53"/>
    <w:multiLevelType w:val="singleLevel"/>
    <w:tmpl w:val="DCBA6B53"/>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36">
    <w:nsid w:val="E093A4B0"/>
    <w:multiLevelType w:val="singleLevel"/>
    <w:tmpl w:val="E093A4B0"/>
    <w:lvl w:ilvl="0" w:tentative="0">
      <w:start w:val="100"/>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37">
    <w:nsid w:val="E504947C"/>
    <w:multiLevelType w:val="singleLevel"/>
    <w:tmpl w:val="E504947C"/>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38">
    <w:nsid w:val="E7B27C5B"/>
    <w:multiLevelType w:val="singleLevel"/>
    <w:tmpl w:val="E7B27C5B"/>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39">
    <w:nsid w:val="F0E89278"/>
    <w:multiLevelType w:val="singleLevel"/>
    <w:tmpl w:val="F0E89278"/>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40">
    <w:nsid w:val="F4B5D9F5"/>
    <w:multiLevelType w:val="singleLevel"/>
    <w:tmpl w:val="F4B5D9F5"/>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41">
    <w:nsid w:val="F689643B"/>
    <w:multiLevelType w:val="singleLevel"/>
    <w:tmpl w:val="F689643B"/>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42">
    <w:nsid w:val="F7735DC9"/>
    <w:multiLevelType w:val="singleLevel"/>
    <w:tmpl w:val="F7735DC9"/>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43">
    <w:nsid w:val="FEC2EA36"/>
    <w:multiLevelType w:val="singleLevel"/>
    <w:tmpl w:val="FEC2EA36"/>
    <w:lvl w:ilvl="0" w:tentative="0">
      <w:start w:val="100"/>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44">
    <w:nsid w:val="0053208E"/>
    <w:multiLevelType w:val="singleLevel"/>
    <w:tmpl w:val="0053208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45">
    <w:nsid w:val="0248C179"/>
    <w:multiLevelType w:val="singleLevel"/>
    <w:tmpl w:val="0248C179"/>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46">
    <w:nsid w:val="03A63A41"/>
    <w:multiLevelType w:val="singleLevel"/>
    <w:tmpl w:val="03A63A41"/>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47">
    <w:nsid w:val="03D62ECE"/>
    <w:multiLevelType w:val="singleLevel"/>
    <w:tmpl w:val="03D62ECE"/>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48">
    <w:nsid w:val="0709FD3E"/>
    <w:multiLevelType w:val="singleLevel"/>
    <w:tmpl w:val="0709FD3E"/>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49">
    <w:nsid w:val="0CEF100B"/>
    <w:multiLevelType w:val="singleLevel"/>
    <w:tmpl w:val="0CEF100B"/>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50">
    <w:nsid w:val="0E640482"/>
    <w:multiLevelType w:val="singleLevel"/>
    <w:tmpl w:val="0E640482"/>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51">
    <w:nsid w:val="0F9F9CCA"/>
    <w:multiLevelType w:val="singleLevel"/>
    <w:tmpl w:val="0F9F9CCA"/>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52">
    <w:nsid w:val="12EADF99"/>
    <w:multiLevelType w:val="singleLevel"/>
    <w:tmpl w:val="12EADF99"/>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53">
    <w:nsid w:val="1450273B"/>
    <w:multiLevelType w:val="singleLevel"/>
    <w:tmpl w:val="1450273B"/>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54">
    <w:nsid w:val="18F74015"/>
    <w:multiLevelType w:val="singleLevel"/>
    <w:tmpl w:val="18F74015"/>
    <w:lvl w:ilvl="0" w:tentative="0">
      <w:start w:val="4"/>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55">
    <w:nsid w:val="1ACDE60F"/>
    <w:multiLevelType w:val="singleLevel"/>
    <w:tmpl w:val="1ACDE60F"/>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56">
    <w:nsid w:val="1BCBBCF0"/>
    <w:multiLevelType w:val="singleLevel"/>
    <w:tmpl w:val="1BCBBCF0"/>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57">
    <w:nsid w:val="1C257C7B"/>
    <w:multiLevelType w:val="singleLevel"/>
    <w:tmpl w:val="1C257C7B"/>
    <w:lvl w:ilvl="0" w:tentative="0">
      <w:start w:val="100"/>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58">
    <w:nsid w:val="23E97754"/>
    <w:multiLevelType w:val="singleLevel"/>
    <w:tmpl w:val="23E97754"/>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59">
    <w:nsid w:val="243FCF68"/>
    <w:multiLevelType w:val="singleLevel"/>
    <w:tmpl w:val="243FCF68"/>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60">
    <w:nsid w:val="2470EC97"/>
    <w:multiLevelType w:val="singleLevel"/>
    <w:tmpl w:val="2470EC97"/>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61">
    <w:nsid w:val="25B654F3"/>
    <w:multiLevelType w:val="singleLevel"/>
    <w:tmpl w:val="25B654F3"/>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62">
    <w:nsid w:val="2A8F537B"/>
    <w:multiLevelType w:val="singleLevel"/>
    <w:tmpl w:val="2A8F537B"/>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63">
    <w:nsid w:val="2F2D79CE"/>
    <w:multiLevelType w:val="singleLevel"/>
    <w:tmpl w:val="2F2D79CE"/>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64">
    <w:nsid w:val="30A0AC00"/>
    <w:multiLevelType w:val="singleLevel"/>
    <w:tmpl w:val="30A0AC00"/>
    <w:lvl w:ilvl="0" w:tentative="0">
      <w:start w:val="2"/>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65">
    <w:nsid w:val="30FC5B15"/>
    <w:multiLevelType w:val="singleLevel"/>
    <w:tmpl w:val="30FC5B15"/>
    <w:lvl w:ilvl="0" w:tentative="0">
      <w:start w:val="2"/>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66">
    <w:nsid w:val="322D85CA"/>
    <w:multiLevelType w:val="singleLevel"/>
    <w:tmpl w:val="322D85CA"/>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67">
    <w:nsid w:val="32A7AF2D"/>
    <w:multiLevelType w:val="singleLevel"/>
    <w:tmpl w:val="32A7AF2D"/>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68">
    <w:nsid w:val="35E83B33"/>
    <w:multiLevelType w:val="singleLevel"/>
    <w:tmpl w:val="35E83B33"/>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69">
    <w:nsid w:val="39A0D9AC"/>
    <w:multiLevelType w:val="singleLevel"/>
    <w:tmpl w:val="39A0D9AC"/>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70">
    <w:nsid w:val="3B8127DF"/>
    <w:multiLevelType w:val="singleLevel"/>
    <w:tmpl w:val="3B8127DF"/>
    <w:lvl w:ilvl="0" w:tentative="0">
      <w:start w:val="2"/>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71">
    <w:nsid w:val="40B249F9"/>
    <w:multiLevelType w:val="singleLevel"/>
    <w:tmpl w:val="40B249F9"/>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72">
    <w:nsid w:val="46A08BB8"/>
    <w:multiLevelType w:val="singleLevel"/>
    <w:tmpl w:val="46A08BB8"/>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73">
    <w:nsid w:val="4C1BAE26"/>
    <w:multiLevelType w:val="singleLevel"/>
    <w:tmpl w:val="4C1BAE26"/>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74">
    <w:nsid w:val="4C3D7A74"/>
    <w:multiLevelType w:val="singleLevel"/>
    <w:tmpl w:val="4C3D7A74"/>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75">
    <w:nsid w:val="4D4DC07F"/>
    <w:multiLevelType w:val="singleLevel"/>
    <w:tmpl w:val="4D4DC07F"/>
    <w:lvl w:ilvl="0" w:tentative="0">
      <w:start w:val="17"/>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76">
    <w:nsid w:val="4D94DA66"/>
    <w:multiLevelType w:val="singleLevel"/>
    <w:tmpl w:val="4D94DA66"/>
    <w:lvl w:ilvl="0" w:tentative="0">
      <w:start w:val="2"/>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77">
    <w:nsid w:val="58765686"/>
    <w:multiLevelType w:val="singleLevel"/>
    <w:tmpl w:val="58765686"/>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78">
    <w:nsid w:val="59ADCABA"/>
    <w:multiLevelType w:val="singleLevel"/>
    <w:tmpl w:val="59ADCABA"/>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79">
    <w:nsid w:val="59EEFD2A"/>
    <w:multiLevelType w:val="singleLevel"/>
    <w:tmpl w:val="59EEFD2A"/>
    <w:lvl w:ilvl="0" w:tentative="0">
      <w:start w:val="90"/>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80">
    <w:nsid w:val="5A241D34"/>
    <w:multiLevelType w:val="singleLevel"/>
    <w:tmpl w:val="5A241D34"/>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81">
    <w:nsid w:val="5E29AB5A"/>
    <w:multiLevelType w:val="singleLevel"/>
    <w:tmpl w:val="5E29AB5A"/>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82">
    <w:nsid w:val="5FFFB1A7"/>
    <w:multiLevelType w:val="singleLevel"/>
    <w:tmpl w:val="5FFFB1A7"/>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83">
    <w:nsid w:val="60382F6E"/>
    <w:multiLevelType w:val="singleLevel"/>
    <w:tmpl w:val="60382F6E"/>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84">
    <w:nsid w:val="629F7852"/>
    <w:multiLevelType w:val="singleLevel"/>
    <w:tmpl w:val="629F7852"/>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85">
    <w:nsid w:val="65CD0074"/>
    <w:multiLevelType w:val="singleLevel"/>
    <w:tmpl w:val="65CD0074"/>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86">
    <w:nsid w:val="68B298F7"/>
    <w:multiLevelType w:val="singleLevel"/>
    <w:tmpl w:val="68B298F7"/>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87">
    <w:nsid w:val="700FDCEF"/>
    <w:multiLevelType w:val="singleLevel"/>
    <w:tmpl w:val="700FDCEF"/>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88">
    <w:nsid w:val="72183CF9"/>
    <w:multiLevelType w:val="singleLevel"/>
    <w:tmpl w:val="72183CF9"/>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89">
    <w:nsid w:val="74C28B35"/>
    <w:multiLevelType w:val="singleLevel"/>
    <w:tmpl w:val="74C28B35"/>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90">
    <w:nsid w:val="77633216"/>
    <w:multiLevelType w:val="singleLevel"/>
    <w:tmpl w:val="77633216"/>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91">
    <w:nsid w:val="77ECEA79"/>
    <w:multiLevelType w:val="singleLevel"/>
    <w:tmpl w:val="77ECEA79"/>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92">
    <w:nsid w:val="79AA4FA4"/>
    <w:multiLevelType w:val="singleLevel"/>
    <w:tmpl w:val="79AA4FA4"/>
    <w:lvl w:ilvl="0" w:tentative="0">
      <w:start w:val="4"/>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93">
    <w:nsid w:val="7C246926"/>
    <w:multiLevelType w:val="singleLevel"/>
    <w:tmpl w:val="7C246926"/>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abstractNum w:abstractNumId="94">
    <w:nsid w:val="7DEC2089"/>
    <w:multiLevelType w:val="singleLevel"/>
    <w:tmpl w:val="7DEC2089"/>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19"/>
        <w:szCs w:val="19"/>
        <w:u w:val="none"/>
        <w:shd w:val="clear" w:color="auto" w:fill="auto"/>
        <w:lang w:val="en-US" w:eastAsia="en-US" w:bidi="en-US"/>
      </w:rPr>
    </w:lvl>
  </w:abstractNum>
  <w:num w:numId="1">
    <w:abstractNumId w:val="44"/>
  </w:num>
  <w:num w:numId="2">
    <w:abstractNumId w:val="30"/>
  </w:num>
  <w:num w:numId="3">
    <w:abstractNumId w:val="78"/>
  </w:num>
  <w:num w:numId="4">
    <w:abstractNumId w:val="26"/>
  </w:num>
  <w:num w:numId="5">
    <w:abstractNumId w:val="19"/>
  </w:num>
  <w:num w:numId="6">
    <w:abstractNumId w:val="47"/>
  </w:num>
  <w:num w:numId="7">
    <w:abstractNumId w:val="61"/>
  </w:num>
  <w:num w:numId="8">
    <w:abstractNumId w:val="88"/>
  </w:num>
  <w:num w:numId="9">
    <w:abstractNumId w:val="45"/>
  </w:num>
  <w:num w:numId="10">
    <w:abstractNumId w:val="6"/>
  </w:num>
  <w:num w:numId="11">
    <w:abstractNumId w:val="62"/>
  </w:num>
  <w:num w:numId="12">
    <w:abstractNumId w:val="80"/>
  </w:num>
  <w:num w:numId="13">
    <w:abstractNumId w:val="29"/>
  </w:num>
  <w:num w:numId="14">
    <w:abstractNumId w:val="75"/>
  </w:num>
  <w:num w:numId="15">
    <w:abstractNumId w:val="40"/>
  </w:num>
  <w:num w:numId="16">
    <w:abstractNumId w:val="60"/>
  </w:num>
  <w:num w:numId="17">
    <w:abstractNumId w:val="35"/>
  </w:num>
  <w:num w:numId="18">
    <w:abstractNumId w:val="33"/>
  </w:num>
  <w:num w:numId="19">
    <w:abstractNumId w:val="10"/>
  </w:num>
  <w:num w:numId="20">
    <w:abstractNumId w:val="73"/>
  </w:num>
  <w:num w:numId="21">
    <w:abstractNumId w:val="83"/>
  </w:num>
  <w:num w:numId="22">
    <w:abstractNumId w:val="50"/>
  </w:num>
  <w:num w:numId="23">
    <w:abstractNumId w:val="72"/>
  </w:num>
  <w:num w:numId="24">
    <w:abstractNumId w:val="16"/>
  </w:num>
  <w:num w:numId="25">
    <w:abstractNumId w:val="93"/>
  </w:num>
  <w:num w:numId="26">
    <w:abstractNumId w:val="91"/>
  </w:num>
  <w:num w:numId="27">
    <w:abstractNumId w:val="25"/>
  </w:num>
  <w:num w:numId="28">
    <w:abstractNumId w:val="84"/>
  </w:num>
  <w:num w:numId="29">
    <w:abstractNumId w:val="7"/>
  </w:num>
  <w:num w:numId="30">
    <w:abstractNumId w:val="69"/>
  </w:num>
  <w:num w:numId="31">
    <w:abstractNumId w:val="2"/>
  </w:num>
  <w:num w:numId="32">
    <w:abstractNumId w:val="77"/>
  </w:num>
  <w:num w:numId="33">
    <w:abstractNumId w:val="94"/>
  </w:num>
  <w:num w:numId="34">
    <w:abstractNumId w:val="0"/>
  </w:num>
  <w:num w:numId="35">
    <w:abstractNumId w:val="59"/>
  </w:num>
  <w:num w:numId="36">
    <w:abstractNumId w:val="76"/>
  </w:num>
  <w:num w:numId="37">
    <w:abstractNumId w:val="42"/>
  </w:num>
  <w:num w:numId="38">
    <w:abstractNumId w:val="36"/>
  </w:num>
  <w:num w:numId="39">
    <w:abstractNumId w:val="65"/>
  </w:num>
  <w:num w:numId="40">
    <w:abstractNumId w:val="92"/>
  </w:num>
  <w:num w:numId="41">
    <w:abstractNumId w:val="22"/>
  </w:num>
  <w:num w:numId="42">
    <w:abstractNumId w:val="4"/>
  </w:num>
  <w:num w:numId="43">
    <w:abstractNumId w:val="21"/>
  </w:num>
  <w:num w:numId="44">
    <w:abstractNumId w:val="81"/>
  </w:num>
  <w:num w:numId="45">
    <w:abstractNumId w:val="1"/>
  </w:num>
  <w:num w:numId="46">
    <w:abstractNumId w:val="55"/>
  </w:num>
  <w:num w:numId="47">
    <w:abstractNumId w:val="3"/>
  </w:num>
  <w:num w:numId="48">
    <w:abstractNumId w:val="82"/>
  </w:num>
  <w:num w:numId="49">
    <w:abstractNumId w:val="89"/>
  </w:num>
  <w:num w:numId="50">
    <w:abstractNumId w:val="74"/>
  </w:num>
  <w:num w:numId="51">
    <w:abstractNumId w:val="66"/>
  </w:num>
  <w:num w:numId="52">
    <w:abstractNumId w:val="85"/>
  </w:num>
  <w:num w:numId="53">
    <w:abstractNumId w:val="48"/>
  </w:num>
  <w:num w:numId="54">
    <w:abstractNumId w:val="49"/>
  </w:num>
  <w:num w:numId="55">
    <w:abstractNumId w:val="32"/>
  </w:num>
  <w:num w:numId="56">
    <w:abstractNumId w:val="67"/>
  </w:num>
  <w:num w:numId="57">
    <w:abstractNumId w:val="57"/>
  </w:num>
  <w:num w:numId="58">
    <w:abstractNumId w:val="39"/>
  </w:num>
  <w:num w:numId="59">
    <w:abstractNumId w:val="58"/>
  </w:num>
  <w:num w:numId="60">
    <w:abstractNumId w:val="18"/>
  </w:num>
  <w:num w:numId="61">
    <w:abstractNumId w:val="71"/>
  </w:num>
  <w:num w:numId="62">
    <w:abstractNumId w:val="51"/>
  </w:num>
  <w:num w:numId="63">
    <w:abstractNumId w:val="68"/>
  </w:num>
  <w:num w:numId="64">
    <w:abstractNumId w:val="46"/>
  </w:num>
  <w:num w:numId="65">
    <w:abstractNumId w:val="27"/>
  </w:num>
  <w:num w:numId="66">
    <w:abstractNumId w:val="52"/>
  </w:num>
  <w:num w:numId="67">
    <w:abstractNumId w:val="17"/>
  </w:num>
  <w:num w:numId="68">
    <w:abstractNumId w:val="70"/>
  </w:num>
  <w:num w:numId="69">
    <w:abstractNumId w:val="13"/>
  </w:num>
  <w:num w:numId="70">
    <w:abstractNumId w:val="41"/>
  </w:num>
  <w:num w:numId="71">
    <w:abstractNumId w:val="64"/>
  </w:num>
  <w:num w:numId="72">
    <w:abstractNumId w:val="43"/>
  </w:num>
  <w:num w:numId="73">
    <w:abstractNumId w:val="54"/>
  </w:num>
  <w:num w:numId="74">
    <w:abstractNumId w:val="87"/>
  </w:num>
  <w:num w:numId="75">
    <w:abstractNumId w:val="37"/>
  </w:num>
  <w:num w:numId="76">
    <w:abstractNumId w:val="28"/>
  </w:num>
  <w:num w:numId="77">
    <w:abstractNumId w:val="12"/>
  </w:num>
  <w:num w:numId="78">
    <w:abstractNumId w:val="90"/>
  </w:num>
  <w:num w:numId="79">
    <w:abstractNumId w:val="34"/>
  </w:num>
  <w:num w:numId="80">
    <w:abstractNumId w:val="20"/>
  </w:num>
  <w:num w:numId="81">
    <w:abstractNumId w:val="63"/>
  </w:num>
  <w:num w:numId="82">
    <w:abstractNumId w:val="38"/>
  </w:num>
  <w:num w:numId="83">
    <w:abstractNumId w:val="9"/>
  </w:num>
  <w:num w:numId="84">
    <w:abstractNumId w:val="79"/>
  </w:num>
  <w:num w:numId="85">
    <w:abstractNumId w:val="23"/>
  </w:num>
  <w:num w:numId="86">
    <w:abstractNumId w:val="15"/>
  </w:num>
  <w:num w:numId="87">
    <w:abstractNumId w:val="8"/>
  </w:num>
  <w:num w:numId="88">
    <w:abstractNumId w:val="11"/>
  </w:num>
  <w:num w:numId="89">
    <w:abstractNumId w:val="14"/>
  </w:num>
  <w:num w:numId="90">
    <w:abstractNumId w:val="5"/>
  </w:num>
  <w:num w:numId="91">
    <w:abstractNumId w:val="56"/>
  </w:num>
  <w:num w:numId="92">
    <w:abstractNumId w:val="24"/>
  </w:num>
  <w:num w:numId="93">
    <w:abstractNumId w:val="53"/>
  </w:num>
  <w:num w:numId="94">
    <w:abstractNumId w:val="31"/>
  </w:num>
  <w:num w:numId="95">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writeProtection w:cryptProviderType="rsaFull" w:cryptAlgorithmClass="hash" w:cryptAlgorithmType="typeAny" w:cryptAlgorithmSid="4" w:cryptSpinCount="100000" w:hash="32AX0CwqmfTEK9CZzNHmF+zcfKk=" w:salt="NAlT+3S1qv0Cdrvv3rZvEQ=="/>
  <w:documentProtection w:enforcement="0"/>
  <w:drawingGridHorizontalSpacing w:val="181"/>
  <w:drawingGridVerticalSpacing w:val="181"/>
  <w:displayHorizontalDrawingGridEvery w:val="1"/>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ZGE1NTZlMjAyYzFmOWZmNjFiOTg0NGIzNjU2N2IzOWQifQ=="/>
  </w:docVars>
  <w:rsids>
    <w:rsidRoot w:val="00000000"/>
    <w:rsid w:val="14A149C6"/>
    <w:rsid w:val="5CAE15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5_"/>
    <w:basedOn w:val="4"/>
    <w:link w:val="6"/>
    <w:uiPriority w:val="0"/>
    <w:rPr>
      <w:rFonts w:ascii="宋体" w:hAnsi="宋体" w:eastAsia="宋体" w:cs="宋体"/>
      <w:sz w:val="20"/>
      <w:szCs w:val="20"/>
      <w:u w:val="none"/>
      <w:shd w:val="clear" w:color="auto" w:fill="auto"/>
    </w:rPr>
  </w:style>
  <w:style w:type="paragraph" w:customStyle="1" w:styleId="6">
    <w:name w:val="Body text|5"/>
    <w:basedOn w:val="1"/>
    <w:link w:val="5"/>
    <w:uiPriority w:val="0"/>
    <w:pPr>
      <w:widowControl w:val="0"/>
      <w:shd w:val="clear" w:color="auto" w:fill="auto"/>
    </w:pPr>
    <w:rPr>
      <w:rFonts w:ascii="宋体" w:hAnsi="宋体" w:eastAsia="宋体" w:cs="宋体"/>
      <w:sz w:val="20"/>
      <w:szCs w:val="20"/>
      <w:u w:val="none"/>
      <w:shd w:val="clear" w:color="auto" w:fill="auto"/>
    </w:rPr>
  </w:style>
  <w:style w:type="character" w:customStyle="1" w:styleId="7">
    <w:name w:val="Heading #1|1_"/>
    <w:basedOn w:val="4"/>
    <w:link w:val="8"/>
    <w:uiPriority w:val="0"/>
    <w:rPr>
      <w:rFonts w:ascii="宋体" w:hAnsi="宋体" w:eastAsia="宋体" w:cs="宋体"/>
      <w:sz w:val="46"/>
      <w:szCs w:val="46"/>
      <w:u w:val="none"/>
      <w:shd w:val="clear" w:color="auto" w:fill="auto"/>
      <w:lang w:val="zh-TW" w:eastAsia="zh-TW" w:bidi="zh-TW"/>
    </w:rPr>
  </w:style>
  <w:style w:type="paragraph" w:customStyle="1" w:styleId="8">
    <w:name w:val="Heading #1|1"/>
    <w:basedOn w:val="1"/>
    <w:link w:val="7"/>
    <w:uiPriority w:val="0"/>
    <w:pPr>
      <w:widowControl w:val="0"/>
      <w:shd w:val="clear" w:color="auto" w:fill="auto"/>
      <w:spacing w:after="1110"/>
      <w:outlineLvl w:val="0"/>
    </w:pPr>
    <w:rPr>
      <w:rFonts w:ascii="宋体" w:hAnsi="宋体" w:eastAsia="宋体" w:cs="宋体"/>
      <w:sz w:val="46"/>
      <w:szCs w:val="46"/>
      <w:u w:val="none"/>
      <w:shd w:val="clear" w:color="auto" w:fill="auto"/>
      <w:lang w:val="zh-TW" w:eastAsia="zh-TW" w:bidi="zh-TW"/>
    </w:rPr>
  </w:style>
  <w:style w:type="character" w:customStyle="1" w:styleId="9">
    <w:name w:val="Heading #3|1_"/>
    <w:basedOn w:val="4"/>
    <w:link w:val="10"/>
    <w:uiPriority w:val="0"/>
    <w:rPr>
      <w:rFonts w:ascii="宋体" w:hAnsi="宋体" w:eastAsia="宋体" w:cs="宋体"/>
      <w:sz w:val="26"/>
      <w:szCs w:val="26"/>
      <w:u w:val="none"/>
      <w:shd w:val="clear" w:color="auto" w:fill="auto"/>
      <w:lang w:val="zh-TW" w:eastAsia="zh-TW" w:bidi="zh-TW"/>
    </w:rPr>
  </w:style>
  <w:style w:type="paragraph" w:customStyle="1" w:styleId="10">
    <w:name w:val="Heading #3|1"/>
    <w:basedOn w:val="1"/>
    <w:link w:val="9"/>
    <w:uiPriority w:val="0"/>
    <w:pPr>
      <w:widowControl w:val="0"/>
      <w:shd w:val="clear" w:color="auto" w:fill="auto"/>
      <w:outlineLvl w:val="2"/>
    </w:pPr>
    <w:rPr>
      <w:rFonts w:ascii="宋体" w:hAnsi="宋体" w:eastAsia="宋体" w:cs="宋体"/>
      <w:sz w:val="26"/>
      <w:szCs w:val="26"/>
      <w:u w:val="none"/>
      <w:shd w:val="clear" w:color="auto" w:fill="auto"/>
      <w:lang w:val="zh-TW" w:eastAsia="zh-TW" w:bidi="zh-TW"/>
    </w:rPr>
  </w:style>
  <w:style w:type="character" w:customStyle="1" w:styleId="11">
    <w:name w:val="Body text|1_"/>
    <w:basedOn w:val="4"/>
    <w:link w:val="12"/>
    <w:uiPriority w:val="0"/>
    <w:rPr>
      <w:rFonts w:ascii="宋体" w:hAnsi="宋体" w:eastAsia="宋体" w:cs="宋体"/>
      <w:sz w:val="19"/>
      <w:szCs w:val="19"/>
      <w:u w:val="none"/>
      <w:shd w:val="clear" w:color="auto" w:fill="auto"/>
      <w:lang w:val="zh-TW" w:eastAsia="zh-TW" w:bidi="zh-TW"/>
    </w:rPr>
  </w:style>
  <w:style w:type="paragraph" w:customStyle="1" w:styleId="12">
    <w:name w:val="Body text|1"/>
    <w:basedOn w:val="1"/>
    <w:link w:val="11"/>
    <w:uiPriority w:val="0"/>
    <w:pPr>
      <w:widowControl w:val="0"/>
      <w:shd w:val="clear" w:color="auto" w:fill="auto"/>
      <w:spacing w:line="346" w:lineRule="auto"/>
      <w:ind w:firstLine="400"/>
    </w:pPr>
    <w:rPr>
      <w:rFonts w:ascii="宋体" w:hAnsi="宋体" w:eastAsia="宋体" w:cs="宋体"/>
      <w:sz w:val="19"/>
      <w:szCs w:val="19"/>
      <w:u w:val="none"/>
      <w:shd w:val="clear" w:color="auto" w:fill="auto"/>
      <w:lang w:val="zh-TW" w:eastAsia="zh-TW" w:bidi="zh-TW"/>
    </w:rPr>
  </w:style>
  <w:style w:type="character" w:customStyle="1" w:styleId="13">
    <w:name w:val="Heading #2|1_"/>
    <w:basedOn w:val="4"/>
    <w:link w:val="14"/>
    <w:uiPriority w:val="0"/>
    <w:rPr>
      <w:rFonts w:ascii="宋体" w:hAnsi="宋体" w:eastAsia="宋体" w:cs="宋体"/>
      <w:sz w:val="36"/>
      <w:szCs w:val="36"/>
      <w:u w:val="none"/>
      <w:shd w:val="clear" w:color="auto" w:fill="auto"/>
      <w:lang w:val="zh-TW" w:eastAsia="zh-TW" w:bidi="zh-TW"/>
    </w:rPr>
  </w:style>
  <w:style w:type="paragraph" w:customStyle="1" w:styleId="14">
    <w:name w:val="Heading #2|1"/>
    <w:basedOn w:val="1"/>
    <w:link w:val="13"/>
    <w:uiPriority w:val="0"/>
    <w:pPr>
      <w:widowControl w:val="0"/>
      <w:shd w:val="clear" w:color="auto" w:fill="auto"/>
      <w:spacing w:before="820" w:after="320" w:line="517" w:lineRule="exact"/>
      <w:jc w:val="center"/>
      <w:outlineLvl w:val="1"/>
    </w:pPr>
    <w:rPr>
      <w:rFonts w:ascii="宋体" w:hAnsi="宋体" w:eastAsia="宋体" w:cs="宋体"/>
      <w:sz w:val="36"/>
      <w:szCs w:val="36"/>
      <w:u w:val="none"/>
      <w:shd w:val="clear" w:color="auto" w:fill="auto"/>
      <w:lang w:val="zh-TW" w:eastAsia="zh-TW" w:bidi="zh-TW"/>
    </w:rPr>
  </w:style>
  <w:style w:type="character" w:customStyle="1" w:styleId="15">
    <w:name w:val="Header or footer|2_"/>
    <w:basedOn w:val="4"/>
    <w:link w:val="16"/>
    <w:uiPriority w:val="0"/>
    <w:rPr>
      <w:sz w:val="20"/>
      <w:szCs w:val="20"/>
      <w:u w:val="none"/>
      <w:shd w:val="clear" w:color="auto" w:fill="auto"/>
      <w:lang w:val="zh-TW" w:eastAsia="zh-TW" w:bidi="zh-TW"/>
    </w:rPr>
  </w:style>
  <w:style w:type="paragraph" w:customStyle="1" w:styleId="16">
    <w:name w:val="Header or footer|2"/>
    <w:basedOn w:val="1"/>
    <w:link w:val="15"/>
    <w:uiPriority w:val="0"/>
    <w:pPr>
      <w:widowControl w:val="0"/>
      <w:shd w:val="clear" w:color="auto" w:fill="auto"/>
    </w:pPr>
    <w:rPr>
      <w:sz w:val="20"/>
      <w:szCs w:val="20"/>
      <w:u w:val="none"/>
      <w:shd w:val="clear" w:color="auto" w:fill="auto"/>
      <w:lang w:val="zh-TW" w:eastAsia="zh-TW" w:bidi="zh-TW"/>
    </w:rPr>
  </w:style>
  <w:style w:type="character" w:customStyle="1" w:styleId="17">
    <w:name w:val="Heading #4|1_"/>
    <w:basedOn w:val="4"/>
    <w:link w:val="18"/>
    <w:uiPriority w:val="0"/>
    <w:rPr>
      <w:rFonts w:ascii="宋体" w:hAnsi="宋体" w:eastAsia="宋体" w:cs="宋体"/>
      <w:sz w:val="22"/>
      <w:szCs w:val="22"/>
      <w:u w:val="none"/>
      <w:shd w:val="clear" w:color="auto" w:fill="auto"/>
      <w:lang w:val="zh-TW" w:eastAsia="zh-TW" w:bidi="zh-TW"/>
    </w:rPr>
  </w:style>
  <w:style w:type="paragraph" w:customStyle="1" w:styleId="18">
    <w:name w:val="Heading #4|1"/>
    <w:basedOn w:val="1"/>
    <w:link w:val="17"/>
    <w:uiPriority w:val="0"/>
    <w:pPr>
      <w:widowControl w:val="0"/>
      <w:shd w:val="clear" w:color="auto" w:fill="auto"/>
      <w:spacing w:after="180"/>
      <w:jc w:val="center"/>
      <w:outlineLvl w:val="3"/>
    </w:pPr>
    <w:rPr>
      <w:rFonts w:ascii="宋体" w:hAnsi="宋体" w:eastAsia="宋体" w:cs="宋体"/>
      <w:sz w:val="22"/>
      <w:szCs w:val="22"/>
      <w:u w:val="none"/>
      <w:shd w:val="clear" w:color="auto" w:fill="auto"/>
      <w:lang w:val="zh-TW" w:eastAsia="zh-TW" w:bidi="zh-TW"/>
    </w:rPr>
  </w:style>
  <w:style w:type="character" w:customStyle="1" w:styleId="19">
    <w:name w:val="Picture caption|1_"/>
    <w:basedOn w:val="4"/>
    <w:link w:val="20"/>
    <w:uiPriority w:val="0"/>
    <w:rPr>
      <w:rFonts w:ascii="宋体" w:hAnsi="宋体" w:eastAsia="宋体" w:cs="宋体"/>
      <w:sz w:val="15"/>
      <w:szCs w:val="15"/>
      <w:u w:val="none"/>
      <w:shd w:val="clear" w:color="auto" w:fill="auto"/>
      <w:lang w:val="zh-TW" w:eastAsia="zh-TW" w:bidi="zh-TW"/>
    </w:rPr>
  </w:style>
  <w:style w:type="paragraph" w:customStyle="1" w:styleId="20">
    <w:name w:val="Picture caption|1"/>
    <w:basedOn w:val="1"/>
    <w:link w:val="19"/>
    <w:uiPriority w:val="0"/>
    <w:pPr>
      <w:widowControl w:val="0"/>
      <w:shd w:val="clear" w:color="auto" w:fill="auto"/>
      <w:spacing w:line="266" w:lineRule="auto"/>
    </w:pPr>
    <w:rPr>
      <w:rFonts w:ascii="宋体" w:hAnsi="宋体" w:eastAsia="宋体" w:cs="宋体"/>
      <w:sz w:val="15"/>
      <w:szCs w:val="15"/>
      <w:u w:val="none"/>
      <w:shd w:val="clear" w:color="auto" w:fill="auto"/>
      <w:lang w:val="zh-TW" w:eastAsia="zh-TW" w:bidi="zh-TW"/>
    </w:rPr>
  </w:style>
  <w:style w:type="character" w:customStyle="1" w:styleId="21">
    <w:name w:val="Other|1_"/>
    <w:basedOn w:val="4"/>
    <w:link w:val="22"/>
    <w:uiPriority w:val="0"/>
    <w:rPr>
      <w:rFonts w:ascii="宋体" w:hAnsi="宋体" w:eastAsia="宋体" w:cs="宋体"/>
      <w:sz w:val="19"/>
      <w:szCs w:val="19"/>
      <w:u w:val="none"/>
      <w:shd w:val="clear" w:color="auto" w:fill="auto"/>
      <w:lang w:val="zh-TW" w:eastAsia="zh-TW" w:bidi="zh-TW"/>
    </w:rPr>
  </w:style>
  <w:style w:type="paragraph" w:customStyle="1" w:styleId="22">
    <w:name w:val="Other|1"/>
    <w:basedOn w:val="1"/>
    <w:link w:val="21"/>
    <w:uiPriority w:val="0"/>
    <w:pPr>
      <w:widowControl w:val="0"/>
      <w:shd w:val="clear" w:color="auto" w:fill="auto"/>
      <w:spacing w:line="346" w:lineRule="auto"/>
      <w:ind w:firstLine="400"/>
    </w:pPr>
    <w:rPr>
      <w:rFonts w:ascii="宋体" w:hAnsi="宋体" w:eastAsia="宋体" w:cs="宋体"/>
      <w:sz w:val="19"/>
      <w:szCs w:val="19"/>
      <w:u w:val="none"/>
      <w:shd w:val="clear" w:color="auto" w:fill="auto"/>
      <w:lang w:val="zh-TW" w:eastAsia="zh-TW" w:bidi="zh-TW"/>
    </w:rPr>
  </w:style>
  <w:style w:type="character" w:customStyle="1" w:styleId="23">
    <w:name w:val="Table caption|1_"/>
    <w:basedOn w:val="4"/>
    <w:link w:val="24"/>
    <w:uiPriority w:val="0"/>
    <w:rPr>
      <w:rFonts w:ascii="宋体" w:hAnsi="宋体" w:eastAsia="宋体" w:cs="宋体"/>
      <w:sz w:val="15"/>
      <w:szCs w:val="15"/>
      <w:u w:val="none"/>
      <w:shd w:val="clear" w:color="auto" w:fill="auto"/>
      <w:lang w:val="zh-TW" w:eastAsia="zh-TW" w:bidi="zh-TW"/>
    </w:rPr>
  </w:style>
  <w:style w:type="paragraph" w:customStyle="1" w:styleId="24">
    <w:name w:val="Table caption|1"/>
    <w:basedOn w:val="1"/>
    <w:link w:val="23"/>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25">
    <w:name w:val="Body text|4_"/>
    <w:basedOn w:val="4"/>
    <w:link w:val="26"/>
    <w:uiPriority w:val="0"/>
    <w:rPr>
      <w:sz w:val="17"/>
      <w:szCs w:val="17"/>
      <w:u w:val="none"/>
      <w:shd w:val="clear" w:color="auto" w:fill="auto"/>
      <w:lang w:val="zh-TW" w:eastAsia="zh-TW" w:bidi="zh-TW"/>
    </w:rPr>
  </w:style>
  <w:style w:type="paragraph" w:customStyle="1" w:styleId="26">
    <w:name w:val="Body text|4"/>
    <w:basedOn w:val="1"/>
    <w:link w:val="25"/>
    <w:uiPriority w:val="0"/>
    <w:pPr>
      <w:widowControl w:val="0"/>
      <w:shd w:val="clear" w:color="auto" w:fill="auto"/>
      <w:ind w:left="1790"/>
    </w:pPr>
    <w:rPr>
      <w:sz w:val="17"/>
      <w:szCs w:val="17"/>
      <w:u w:val="none"/>
      <w:shd w:val="clear" w:color="auto" w:fill="auto"/>
      <w:lang w:val="zh-TW" w:eastAsia="zh-TW" w:bidi="zh-TW"/>
    </w:rPr>
  </w:style>
  <w:style w:type="character" w:customStyle="1" w:styleId="27">
    <w:name w:val="Body text|2_"/>
    <w:basedOn w:val="4"/>
    <w:link w:val="28"/>
    <w:uiPriority w:val="0"/>
    <w:rPr>
      <w:rFonts w:ascii="宋体" w:hAnsi="宋体" w:eastAsia="宋体" w:cs="宋体"/>
      <w:sz w:val="15"/>
      <w:szCs w:val="15"/>
      <w:u w:val="none"/>
      <w:shd w:val="clear" w:color="auto" w:fill="auto"/>
      <w:lang w:val="zh-TW" w:eastAsia="zh-TW" w:bidi="zh-TW"/>
    </w:rPr>
  </w:style>
  <w:style w:type="paragraph" w:customStyle="1" w:styleId="28">
    <w:name w:val="Body text|2"/>
    <w:basedOn w:val="1"/>
    <w:link w:val="27"/>
    <w:uiPriority w:val="0"/>
    <w:pPr>
      <w:widowControl w:val="0"/>
      <w:shd w:val="clear" w:color="auto" w:fill="auto"/>
      <w:spacing w:after="90"/>
      <w:jc w:val="center"/>
    </w:pPr>
    <w:rPr>
      <w:rFonts w:ascii="宋体" w:hAnsi="宋体" w:eastAsia="宋体" w:cs="宋体"/>
      <w:sz w:val="15"/>
      <w:szCs w:val="15"/>
      <w:u w:val="none"/>
      <w:shd w:val="clear" w:color="auto" w:fill="auto"/>
      <w:lang w:val="zh-TW" w:eastAsia="zh-TW" w:bidi="zh-TW"/>
    </w:rPr>
  </w:style>
  <w:style w:type="character" w:customStyle="1" w:styleId="29">
    <w:name w:val="Body text|3_"/>
    <w:basedOn w:val="4"/>
    <w:link w:val="30"/>
    <w:uiPriority w:val="0"/>
    <w:rPr>
      <w:b/>
      <w:bCs/>
      <w:sz w:val="19"/>
      <w:szCs w:val="19"/>
      <w:u w:val="none"/>
      <w:shd w:val="clear" w:color="auto" w:fill="auto"/>
    </w:rPr>
  </w:style>
  <w:style w:type="paragraph" w:customStyle="1" w:styleId="30">
    <w:name w:val="Body text|3"/>
    <w:basedOn w:val="1"/>
    <w:link w:val="29"/>
    <w:uiPriority w:val="0"/>
    <w:pPr>
      <w:widowControl w:val="0"/>
      <w:shd w:val="clear" w:color="auto" w:fill="auto"/>
      <w:spacing w:after="80"/>
    </w:pPr>
    <w:rPr>
      <w:b/>
      <w:bCs/>
      <w:sz w:val="19"/>
      <w:szCs w:val="19"/>
      <w:u w:val="none"/>
      <w:shd w:val="clear" w:color="auto" w:fill="auto"/>
    </w:rPr>
  </w:style>
  <w:style w:type="character" w:customStyle="1" w:styleId="31">
    <w:name w:val="Body text|6_"/>
    <w:basedOn w:val="4"/>
    <w:link w:val="32"/>
    <w:uiPriority w:val="0"/>
    <w:rPr>
      <w:rFonts w:ascii="宋体" w:hAnsi="宋体" w:eastAsia="宋体" w:cs="宋体"/>
      <w:sz w:val="48"/>
      <w:szCs w:val="48"/>
      <w:u w:val="none"/>
      <w:shd w:val="clear" w:color="auto" w:fill="auto"/>
      <w:lang w:val="zh-CN"/>
    </w:rPr>
  </w:style>
  <w:style w:type="paragraph" w:customStyle="1" w:styleId="32">
    <w:name w:val="Body text|6"/>
    <w:basedOn w:val="1"/>
    <w:link w:val="31"/>
    <w:uiPriority w:val="0"/>
    <w:pPr>
      <w:widowControl w:val="0"/>
      <w:shd w:val="clear" w:color="auto" w:fill="auto"/>
    </w:pPr>
    <w:rPr>
      <w:rFonts w:ascii="宋体" w:hAnsi="宋体" w:eastAsia="宋体" w:cs="宋体"/>
      <w:sz w:val="48"/>
      <w:szCs w:val="48"/>
      <w:u w:val="none"/>
      <w:shd w:val="clear" w:color="auto" w:fill="auto"/>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3.jpe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18007</Words>
  <Characters>18505</Characters>
  <TotalTime>0</TotalTime>
  <ScaleCrop>false</ScaleCrop>
  <LinksUpToDate>false</LinksUpToDate>
  <CharactersWithSpaces>18884</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2023-02-17T05:05:37Z</dcterms:created>
  <dc:creator>XY</dc:creator>
  <cp:lastModifiedBy>新文泰教育</cp:lastModifiedBy>
  <dcterms:modified xsi:type="dcterms:W3CDTF">2023-02-17T05:11:36Z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377AEAC505C14726AFDE4CBF2AD89F73</vt:lpwstr>
  </property>
</Properties>
</file>