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6" w:line="585" w:lineRule="auto"/>
        <w:ind w:right="1536"/>
        <w:jc w:val="left"/>
        <w:rPr>
          <w:rFonts w:ascii="Times New Roman" w:eastAsia="Times New Roman"/>
          <w:b/>
          <w:sz w:val="30"/>
        </w:rPr>
      </w:pPr>
      <w:bookmarkStart w:id="0" w:name="2020年（8月1日）贵州省中小学数学真题"/>
      <w:bookmarkEnd w:id="0"/>
    </w:p>
    <w:p>
      <w:pPr>
        <w:spacing w:before="206" w:line="585" w:lineRule="auto"/>
        <w:ind w:right="1536"/>
        <w:jc w:val="center"/>
        <w:rPr>
          <w:b/>
          <w:sz w:val="30"/>
        </w:rPr>
      </w:pPr>
      <w:r>
        <w:rPr>
          <w:rFonts w:ascii="Times New Roman" w:eastAsia="Times New Roman"/>
          <w:b/>
          <w:sz w:val="30"/>
        </w:rPr>
        <w:t xml:space="preserve">2020 </w:t>
      </w:r>
      <w:r>
        <w:rPr>
          <w:b/>
          <w:sz w:val="30"/>
        </w:rPr>
        <w:t>年（</w:t>
      </w:r>
      <w:r>
        <w:rPr>
          <w:rFonts w:ascii="Times New Roman" w:eastAsia="Times New Roman"/>
          <w:b/>
          <w:sz w:val="30"/>
        </w:rPr>
        <w:t xml:space="preserve">8 </w:t>
      </w:r>
      <w:r>
        <w:rPr>
          <w:b/>
          <w:sz w:val="30"/>
        </w:rPr>
        <w:t xml:space="preserve">月 </w:t>
      </w:r>
      <w:r>
        <w:rPr>
          <w:rFonts w:ascii="Times New Roman" w:eastAsia="Times New Roman"/>
          <w:b/>
          <w:sz w:val="30"/>
        </w:rPr>
        <w:t xml:space="preserve">1 </w:t>
      </w:r>
      <w:r>
        <w:rPr>
          <w:b/>
          <w:sz w:val="30"/>
        </w:rPr>
        <w:t>日）贵州省数学真题</w:t>
      </w:r>
      <w:bookmarkStart w:id="1" w:name="考试时间：120分钟 总分：100分"/>
      <w:bookmarkEnd w:id="1"/>
    </w:p>
    <w:p>
      <w:pPr>
        <w:spacing w:before="206" w:line="585" w:lineRule="auto"/>
        <w:ind w:right="1536"/>
        <w:jc w:val="center"/>
        <w:rPr>
          <w:b/>
          <w:sz w:val="30"/>
        </w:rPr>
      </w:pPr>
      <w:r>
        <w:rPr>
          <w:b/>
          <w:sz w:val="30"/>
        </w:rPr>
        <w:t>考试时间：</w:t>
      </w:r>
      <w:r>
        <w:rPr>
          <w:rFonts w:ascii="Times New Roman" w:eastAsia="Times New Roman"/>
          <w:b/>
          <w:sz w:val="30"/>
        </w:rPr>
        <w:t xml:space="preserve">120 </w:t>
      </w:r>
      <w:r>
        <w:rPr>
          <w:b/>
          <w:sz w:val="30"/>
        </w:rPr>
        <w:t>分钟 总分：</w:t>
      </w:r>
      <w:r>
        <w:rPr>
          <w:rFonts w:ascii="Times New Roman" w:eastAsia="Times New Roman"/>
          <w:b/>
          <w:sz w:val="30"/>
        </w:rPr>
        <w:t xml:space="preserve">100 </w:t>
      </w:r>
      <w:r>
        <w:rPr>
          <w:b/>
          <w:sz w:val="30"/>
        </w:rPr>
        <w:t>分</w:t>
      </w:r>
    </w:p>
    <w:p>
      <w:pPr>
        <w:pStyle w:val="2"/>
        <w:spacing w:line="243" w:lineRule="exact"/>
      </w:pPr>
      <w:bookmarkStart w:id="2" w:name="一、单项选择题（共12小题，每小题3分，共36分）"/>
      <w:bookmarkEnd w:id="2"/>
      <w:r>
        <w:t>一、单项选择题（共 12 小题，每小题 3 分，共 36 分）</w:t>
      </w:r>
    </w:p>
    <w:p>
      <w:pPr>
        <w:pStyle w:val="3"/>
        <w:spacing w:before="8"/>
        <w:rPr>
          <w:b/>
          <w:sz w:val="25"/>
        </w:rPr>
      </w:pPr>
    </w:p>
    <w:p>
      <w:pPr>
        <w:tabs>
          <w:tab w:val="left" w:pos="8539"/>
        </w:tabs>
        <w:spacing w:before="0"/>
        <w:ind w:left="561" w:right="0" w:firstLine="0"/>
        <w:jc w:val="left"/>
        <w:rPr>
          <w:sz w:val="21"/>
        </w:rPr>
      </w:pPr>
      <w:r>
        <mc:AlternateContent>
          <mc:Choice Requires="wps">
            <w:drawing>
              <wp:anchor distT="0" distB="0" distL="114300" distR="114300" simplePos="0" relativeHeight="251695104" behindDoc="1" locked="0" layoutInCell="1" allowOverlap="1">
                <wp:simplePos x="0" y="0"/>
                <wp:positionH relativeFrom="page">
                  <wp:posOffset>4377055</wp:posOffset>
                </wp:positionH>
                <wp:positionV relativeFrom="paragraph">
                  <wp:posOffset>71755</wp:posOffset>
                </wp:positionV>
                <wp:extent cx="0" cy="157480"/>
                <wp:effectExtent l="4445" t="0" r="14605" b="13970"/>
                <wp:wrapNone/>
                <wp:docPr id="122" name="直线 2"/>
                <wp:cNvGraphicFramePr/>
                <a:graphic xmlns:a="http://schemas.openxmlformats.org/drawingml/2006/main">
                  <a:graphicData uri="http://schemas.microsoft.com/office/word/2010/wordprocessingShape">
                    <wps:wsp>
                      <wps:cNvSpPr/>
                      <wps:spPr>
                        <a:xfrm>
                          <a:off x="0" y="0"/>
                          <a:ext cx="0" cy="15748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44.65pt;margin-top:5.65pt;height:12.4pt;width:0pt;mso-position-horizontal-relative:page;z-index:-251621376;mso-width-relative:page;mso-height-relative:page;" filled="f" stroked="t" coordsize="21600,21600" o:gfxdata="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AVgjtUA&#10;AAAJAQAADwAAAAAAAAABACAAAAAiAAAAZHJzL2Rvd25yZXYueG1sUEsBAhQAFAAAAAgAh07iQEWl&#10;fZrpAQAA3AMAAA4AAAAAAAAAAQAgAAAAJAEAAGRycy9lMm9Eb2MueG1sUEsFBgAAAAAGAAYAWQEA&#10;AH8FAAAAAA==&#10;">
                <v:fill on="f" focussize="0,0"/>
                <v:stroke weight="0.498976377952756pt" color="#000000" joinstyle="round"/>
                <v:imagedata o:title=""/>
                <o:lock v:ext="edit" aspectratio="f"/>
              </v:line>
            </w:pict>
          </mc:Fallback>
        </mc:AlternateContent>
      </w:r>
      <w:r>
        <mc:AlternateContent>
          <mc:Choice Requires="wps">
            <w:drawing>
              <wp:anchor distT="0" distB="0" distL="114300" distR="114300" simplePos="0" relativeHeight="251696128" behindDoc="1" locked="0" layoutInCell="1" allowOverlap="1">
                <wp:simplePos x="0" y="0"/>
                <wp:positionH relativeFrom="page">
                  <wp:posOffset>4472305</wp:posOffset>
                </wp:positionH>
                <wp:positionV relativeFrom="paragraph">
                  <wp:posOffset>71755</wp:posOffset>
                </wp:positionV>
                <wp:extent cx="0" cy="157480"/>
                <wp:effectExtent l="4445" t="0" r="14605" b="13970"/>
                <wp:wrapNone/>
                <wp:docPr id="124" name="直线 3"/>
                <wp:cNvGraphicFramePr/>
                <a:graphic xmlns:a="http://schemas.openxmlformats.org/drawingml/2006/main">
                  <a:graphicData uri="http://schemas.microsoft.com/office/word/2010/wordprocessingShape">
                    <wps:wsp>
                      <wps:cNvSpPr/>
                      <wps:spPr>
                        <a:xfrm>
                          <a:off x="0" y="0"/>
                          <a:ext cx="0" cy="15748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352.15pt;margin-top:5.65pt;height:12.4pt;width:0pt;mso-position-horizontal-relative:page;z-index:-251620352;mso-width-relative:page;mso-height-relative:page;" filled="f" stroked="t" coordsize="21600,21600" o:gfxdata="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y31r1QAA&#10;AAkBAAAPAAAAAAAAAAEAIAAAACIAAABkcnMvZG93bnJldi54bWxQSwECFAAUAAAACACHTuJAb36i&#10;yOgBAADcAwAADgAAAAAAAAABACAAAAAkAQAAZHJzL2Uyb0RvYy54bWxQSwUGAAAAAAYABgBZAQAA&#10;fgUAAAAA&#10;">
                <v:fill on="f" focussize="0,0"/>
                <v:stroke weight="0.498976377952756pt" color="#000000" joinstyle="round"/>
                <v:imagedata o:title=""/>
                <o:lock v:ext="edit" aspectratio="f"/>
              </v:line>
            </w:pict>
          </mc:Fallback>
        </mc:AlternateContent>
      </w:r>
      <w:r>
        <w:rPr>
          <w:rFonts w:ascii="Times New Roman" w:hAnsi="Times New Roman" w:eastAsia="Times New Roman"/>
          <w:sz w:val="21"/>
        </w:rPr>
        <w:t>1.</w:t>
      </w:r>
      <w:r>
        <w:rPr>
          <w:sz w:val="21"/>
        </w:rPr>
        <w:t>若不等式</w:t>
      </w:r>
      <w:r>
        <w:rPr>
          <w:spacing w:val="-63"/>
          <w:sz w:val="21"/>
        </w:rPr>
        <w:t xml:space="preserve"> </w:t>
      </w:r>
      <w:r>
        <w:rPr>
          <w:rFonts w:ascii="Times New Roman" w:hAnsi="Times New Roman" w:eastAsia="Times New Roman"/>
          <w:i/>
          <w:spacing w:val="5"/>
          <w:sz w:val="21"/>
        </w:rPr>
        <w:t>x</w:t>
      </w:r>
      <w:r>
        <w:rPr>
          <w:rFonts w:ascii="Times New Roman" w:hAnsi="Times New Roman" w:eastAsia="Times New Roman"/>
          <w:spacing w:val="5"/>
          <w:sz w:val="21"/>
          <w:vertAlign w:val="superscript"/>
        </w:rPr>
        <w:t>2</w:t>
      </w:r>
      <w:r>
        <w:rPr>
          <w:rFonts w:ascii="Times New Roman" w:hAnsi="Times New Roman" w:eastAsia="Times New Roman"/>
          <w:spacing w:val="6"/>
          <w:sz w:val="21"/>
          <w:vertAlign w:val="baseline"/>
        </w:rPr>
        <w:t xml:space="preserve"> </w:t>
      </w:r>
      <w:r>
        <w:rPr>
          <w:rFonts w:ascii="Symbol" w:hAnsi="Symbol" w:eastAsia="Symbol"/>
          <w:sz w:val="21"/>
          <w:vertAlign w:val="baseline"/>
        </w:rPr>
        <w:t></w:t>
      </w:r>
      <w:r>
        <w:rPr>
          <w:rFonts w:ascii="Times New Roman" w:hAnsi="Times New Roman" w:eastAsia="Times New Roman"/>
          <w:spacing w:val="-10"/>
          <w:sz w:val="21"/>
          <w:vertAlign w:val="baseline"/>
        </w:rPr>
        <w:t xml:space="preserve"> </w:t>
      </w:r>
      <w:r>
        <w:rPr>
          <w:rFonts w:ascii="Times New Roman" w:hAnsi="Times New Roman" w:eastAsia="Times New Roman"/>
          <w:i/>
          <w:sz w:val="21"/>
          <w:vertAlign w:val="baseline"/>
        </w:rPr>
        <w:t>x</w:t>
      </w:r>
      <w:r>
        <w:rPr>
          <w:rFonts w:ascii="Times New Roman" w:hAnsi="Times New Roman" w:eastAsia="Times New Roman"/>
          <w:i/>
          <w:spacing w:val="-8"/>
          <w:sz w:val="21"/>
          <w:vertAlign w:val="baseline"/>
        </w:rPr>
        <w:t xml:space="preserve"> </w:t>
      </w:r>
      <w:r>
        <w:rPr>
          <w:rFonts w:ascii="Symbol" w:hAnsi="Symbol" w:eastAsia="Symbol"/>
          <w:sz w:val="21"/>
          <w:vertAlign w:val="baseline"/>
        </w:rPr>
        <w:t></w:t>
      </w:r>
      <w:r>
        <w:rPr>
          <w:rFonts w:ascii="Times New Roman" w:hAnsi="Times New Roman" w:eastAsia="Times New Roman"/>
          <w:spacing w:val="-9"/>
          <w:sz w:val="21"/>
          <w:vertAlign w:val="baseline"/>
        </w:rPr>
        <w:t xml:space="preserve"> </w:t>
      </w:r>
      <w:r>
        <w:rPr>
          <w:rFonts w:ascii="Times New Roman" w:hAnsi="Times New Roman" w:eastAsia="Times New Roman"/>
          <w:sz w:val="21"/>
          <w:vertAlign w:val="baseline"/>
        </w:rPr>
        <w:t>0</w:t>
      </w:r>
      <w:r>
        <w:rPr>
          <w:rFonts w:ascii="Times New Roman" w:hAnsi="Times New Roman" w:eastAsia="Times New Roman"/>
          <w:spacing w:val="-8"/>
          <w:sz w:val="21"/>
          <w:vertAlign w:val="baseline"/>
        </w:rPr>
        <w:t xml:space="preserve"> </w:t>
      </w:r>
      <w:r>
        <w:rPr>
          <w:sz w:val="21"/>
          <w:vertAlign w:val="baseline"/>
        </w:rPr>
        <w:t>的解集为</w:t>
      </w:r>
      <w:r>
        <w:rPr>
          <w:spacing w:val="-68"/>
          <w:sz w:val="21"/>
          <w:vertAlign w:val="baseline"/>
        </w:rPr>
        <w:t xml:space="preserve"> </w:t>
      </w:r>
      <w:r>
        <w:rPr>
          <w:rFonts w:ascii="Times New Roman" w:hAnsi="Times New Roman" w:eastAsia="Times New Roman"/>
          <w:i/>
          <w:sz w:val="21"/>
          <w:vertAlign w:val="baseline"/>
        </w:rPr>
        <w:t>M</w:t>
      </w:r>
      <w:r>
        <w:rPr>
          <w:rFonts w:ascii="Times New Roman" w:hAnsi="Times New Roman" w:eastAsia="Times New Roman"/>
          <w:i/>
          <w:spacing w:val="5"/>
          <w:sz w:val="21"/>
          <w:vertAlign w:val="baseline"/>
        </w:rPr>
        <w:t xml:space="preserve"> </w:t>
      </w:r>
      <w:r>
        <w:rPr>
          <w:spacing w:val="-101"/>
          <w:sz w:val="21"/>
          <w:vertAlign w:val="baseline"/>
        </w:rPr>
        <w:t>，</w:t>
      </w:r>
      <w:r>
        <w:rPr>
          <w:sz w:val="21"/>
          <w:vertAlign w:val="baseline"/>
        </w:rPr>
        <w:t>函数</w:t>
      </w:r>
      <w:r>
        <w:rPr>
          <w:spacing w:val="-37"/>
          <w:sz w:val="21"/>
          <w:vertAlign w:val="baseline"/>
        </w:rPr>
        <w:t xml:space="preserve"> </w:t>
      </w:r>
      <w:r>
        <w:rPr>
          <w:rFonts w:ascii="Times New Roman" w:hAnsi="Times New Roman" w:eastAsia="Times New Roman"/>
          <w:i/>
          <w:sz w:val="21"/>
          <w:vertAlign w:val="baseline"/>
        </w:rPr>
        <w:t>f</w:t>
      </w:r>
      <w:r>
        <w:rPr>
          <w:rFonts w:ascii="Times New Roman" w:hAnsi="Times New Roman" w:eastAsia="Times New Roman"/>
          <w:i/>
          <w:spacing w:val="8"/>
          <w:sz w:val="21"/>
          <w:vertAlign w:val="baseline"/>
        </w:rPr>
        <w:t xml:space="preserve"> </w:t>
      </w:r>
      <w:r>
        <w:rPr>
          <w:rFonts w:ascii="Symbol" w:hAnsi="Symbol" w:eastAsia="Symbol"/>
          <w:position w:val="0"/>
          <w:sz w:val="27"/>
          <w:vertAlign w:val="baseline"/>
        </w:rPr>
        <w:t></w:t>
      </w:r>
      <w:r>
        <w:rPr>
          <w:rFonts w:ascii="Times New Roman" w:hAnsi="Times New Roman" w:eastAsia="Times New Roman"/>
          <w:spacing w:val="-44"/>
          <w:position w:val="0"/>
          <w:sz w:val="27"/>
          <w:vertAlign w:val="baseline"/>
        </w:rPr>
        <w:t xml:space="preserve"> </w:t>
      </w:r>
      <w:r>
        <w:rPr>
          <w:rFonts w:ascii="Times New Roman" w:hAnsi="Times New Roman" w:eastAsia="Times New Roman"/>
          <w:i/>
          <w:spacing w:val="8"/>
          <w:sz w:val="21"/>
          <w:vertAlign w:val="baseline"/>
        </w:rPr>
        <w:t>x</w:t>
      </w:r>
      <w:r>
        <w:rPr>
          <w:rFonts w:ascii="Symbol" w:hAnsi="Symbol" w:eastAsia="Symbol"/>
          <w:spacing w:val="8"/>
          <w:position w:val="0"/>
          <w:sz w:val="27"/>
          <w:vertAlign w:val="baseline"/>
        </w:rPr>
        <w:t></w:t>
      </w:r>
      <w:r>
        <w:rPr>
          <w:rFonts w:ascii="Times New Roman" w:hAnsi="Times New Roman" w:eastAsia="Times New Roman"/>
          <w:spacing w:val="-25"/>
          <w:position w:val="0"/>
          <w:sz w:val="27"/>
          <w:vertAlign w:val="baseline"/>
        </w:rPr>
        <w:t xml:space="preserve"> </w:t>
      </w:r>
      <w:r>
        <w:rPr>
          <w:rFonts w:ascii="Symbol" w:hAnsi="Symbol" w:eastAsia="Symbol"/>
          <w:sz w:val="21"/>
          <w:vertAlign w:val="baseline"/>
        </w:rPr>
        <w:t></w:t>
      </w:r>
      <w:r>
        <w:rPr>
          <w:rFonts w:ascii="Times New Roman" w:hAnsi="Times New Roman" w:eastAsia="Times New Roman"/>
          <w:spacing w:val="-11"/>
          <w:sz w:val="21"/>
          <w:vertAlign w:val="baseline"/>
        </w:rPr>
        <w:t xml:space="preserve"> </w:t>
      </w:r>
      <w:r>
        <w:rPr>
          <w:rFonts w:ascii="Times New Roman" w:hAnsi="Times New Roman" w:eastAsia="Times New Roman"/>
          <w:sz w:val="21"/>
          <w:vertAlign w:val="baseline"/>
        </w:rPr>
        <w:t>ln</w:t>
      </w:r>
      <w:r>
        <w:rPr>
          <w:rFonts w:ascii="Times New Roman" w:hAnsi="Times New Roman" w:eastAsia="Times New Roman"/>
          <w:spacing w:val="-27"/>
          <w:sz w:val="21"/>
          <w:vertAlign w:val="baseline"/>
        </w:rPr>
        <w:t xml:space="preserve"> </w:t>
      </w:r>
      <w:r>
        <w:rPr>
          <w:rFonts w:ascii="Symbol" w:hAnsi="Symbol" w:eastAsia="Symbol"/>
          <w:spacing w:val="-5"/>
          <w:position w:val="-1"/>
          <w:sz w:val="31"/>
          <w:vertAlign w:val="baseline"/>
        </w:rPr>
        <w:t></w:t>
      </w:r>
      <w:r>
        <w:rPr>
          <w:rFonts w:ascii="Times New Roman" w:hAnsi="Times New Roman" w:eastAsia="Times New Roman"/>
          <w:spacing w:val="-5"/>
          <w:sz w:val="21"/>
          <w:vertAlign w:val="baseline"/>
        </w:rPr>
        <w:t>1</w:t>
      </w:r>
      <w:r>
        <w:rPr>
          <w:rFonts w:ascii="Times New Roman" w:hAnsi="Times New Roman" w:eastAsia="Times New Roman"/>
          <w:spacing w:val="-33"/>
          <w:sz w:val="21"/>
          <w:vertAlign w:val="baseline"/>
        </w:rPr>
        <w:t xml:space="preserve"> </w:t>
      </w:r>
      <w:r>
        <w:rPr>
          <w:rFonts w:ascii="Symbol" w:hAnsi="Symbol" w:eastAsia="Symbol"/>
          <w:sz w:val="21"/>
          <w:vertAlign w:val="baseline"/>
        </w:rPr>
        <w:t></w:t>
      </w:r>
      <w:r>
        <w:rPr>
          <w:rFonts w:ascii="Times New Roman" w:hAnsi="Times New Roman" w:eastAsia="Times New Roman"/>
          <w:spacing w:val="21"/>
          <w:sz w:val="21"/>
          <w:vertAlign w:val="baseline"/>
        </w:rPr>
        <w:t xml:space="preserve"> </w:t>
      </w:r>
      <w:r>
        <w:rPr>
          <w:rFonts w:ascii="Times New Roman" w:hAnsi="Times New Roman" w:eastAsia="Times New Roman"/>
          <w:i/>
          <w:sz w:val="21"/>
          <w:vertAlign w:val="baseline"/>
        </w:rPr>
        <w:t>x</w:t>
      </w:r>
      <w:r>
        <w:rPr>
          <w:rFonts w:ascii="Times New Roman" w:hAnsi="Times New Roman" w:eastAsia="Times New Roman"/>
          <w:i/>
          <w:spacing w:val="1"/>
          <w:sz w:val="21"/>
          <w:vertAlign w:val="baseline"/>
        </w:rPr>
        <w:t xml:space="preserve"> </w:t>
      </w:r>
      <w:r>
        <w:rPr>
          <w:rFonts w:ascii="Symbol" w:hAnsi="Symbol" w:eastAsia="Symbol"/>
          <w:position w:val="-1"/>
          <w:sz w:val="31"/>
          <w:vertAlign w:val="baseline"/>
        </w:rPr>
        <w:t></w:t>
      </w:r>
      <w:r>
        <w:rPr>
          <w:rFonts w:ascii="Times New Roman" w:hAnsi="Times New Roman" w:eastAsia="Times New Roman"/>
          <w:spacing w:val="-43"/>
          <w:position w:val="-1"/>
          <w:sz w:val="31"/>
          <w:vertAlign w:val="baseline"/>
        </w:rPr>
        <w:t xml:space="preserve"> </w:t>
      </w:r>
      <w:r>
        <w:rPr>
          <w:sz w:val="21"/>
          <w:vertAlign w:val="baseline"/>
        </w:rPr>
        <w:t>的定义域为</w:t>
      </w:r>
      <w:r>
        <w:rPr>
          <w:spacing w:val="-64"/>
          <w:sz w:val="21"/>
          <w:vertAlign w:val="baseline"/>
        </w:rPr>
        <w:t xml:space="preserve"> </w:t>
      </w:r>
      <w:r>
        <w:rPr>
          <w:rFonts w:ascii="Times New Roman" w:hAnsi="Times New Roman" w:eastAsia="Times New Roman"/>
          <w:i/>
          <w:sz w:val="21"/>
          <w:vertAlign w:val="baseline"/>
        </w:rPr>
        <w:t>N</w:t>
      </w:r>
      <w:r>
        <w:rPr>
          <w:rFonts w:ascii="Times New Roman" w:hAnsi="Times New Roman" w:eastAsia="Times New Roman"/>
          <w:i/>
          <w:spacing w:val="-4"/>
          <w:sz w:val="21"/>
          <w:vertAlign w:val="baseline"/>
        </w:rPr>
        <w:t xml:space="preserve"> </w:t>
      </w:r>
      <w:r>
        <w:rPr>
          <w:spacing w:val="-101"/>
          <w:sz w:val="21"/>
          <w:vertAlign w:val="baseline"/>
        </w:rPr>
        <w:t>，</w:t>
      </w:r>
      <w:r>
        <w:rPr>
          <w:sz w:val="21"/>
          <w:vertAlign w:val="baseline"/>
        </w:rPr>
        <w:t>则</w:t>
      </w:r>
      <w:r>
        <w:rPr>
          <w:spacing w:val="-71"/>
          <w:sz w:val="21"/>
          <w:vertAlign w:val="baseline"/>
        </w:rPr>
        <w:t xml:space="preserve"> </w:t>
      </w:r>
      <w:r>
        <w:rPr>
          <w:rFonts w:ascii="Times New Roman" w:hAnsi="Times New Roman" w:eastAsia="Times New Roman"/>
          <w:i/>
          <w:sz w:val="21"/>
          <w:vertAlign w:val="baseline"/>
        </w:rPr>
        <w:t>M</w:t>
      </w:r>
      <w:r>
        <w:rPr>
          <w:rFonts w:ascii="Times New Roman" w:hAnsi="Times New Roman" w:eastAsia="Times New Roman"/>
          <w:i/>
          <w:spacing w:val="11"/>
          <w:sz w:val="21"/>
          <w:vertAlign w:val="baseline"/>
        </w:rPr>
        <w:t xml:space="preserve"> </w:t>
      </w:r>
      <w:r>
        <w:rPr>
          <w:rFonts w:ascii="MT Extra" w:hAnsi="MT Extra" w:eastAsia="MT Extra"/>
          <w:sz w:val="21"/>
          <w:vertAlign w:val="baseline"/>
        </w:rPr>
        <w:t></w:t>
      </w:r>
      <w:r>
        <w:rPr>
          <w:rFonts w:ascii="Times New Roman" w:hAnsi="Times New Roman" w:eastAsia="Times New Roman"/>
          <w:spacing w:val="-9"/>
          <w:sz w:val="21"/>
          <w:vertAlign w:val="baseline"/>
        </w:rPr>
        <w:t xml:space="preserve"> </w:t>
      </w:r>
      <w:r>
        <w:rPr>
          <w:rFonts w:ascii="Times New Roman" w:hAnsi="Times New Roman" w:eastAsia="Times New Roman"/>
          <w:i/>
          <w:sz w:val="21"/>
          <w:vertAlign w:val="baseline"/>
        </w:rPr>
        <w:t>N</w:t>
      </w:r>
      <w:r>
        <w:rPr>
          <w:rFonts w:ascii="Times New Roman" w:hAnsi="Times New Roman" w:eastAsia="Times New Roman"/>
          <w:i/>
          <w:spacing w:val="6"/>
          <w:sz w:val="21"/>
          <w:vertAlign w:val="baseline"/>
        </w:rPr>
        <w:t xml:space="preserve"> </w:t>
      </w:r>
      <w:r>
        <w:rPr>
          <w:spacing w:val="-101"/>
          <w:sz w:val="21"/>
          <w:vertAlign w:val="baseline"/>
        </w:rPr>
        <w:t>为</w:t>
      </w:r>
      <w:r>
        <w:rPr>
          <w:sz w:val="21"/>
          <w:vertAlign w:val="baseline"/>
        </w:rPr>
        <w:t>（</w:t>
      </w:r>
      <w:r>
        <w:rPr>
          <w:sz w:val="21"/>
          <w:vertAlign w:val="baseline"/>
        </w:rPr>
        <w:tab/>
      </w:r>
      <w:r>
        <w:rPr>
          <w:sz w:val="21"/>
          <w:vertAlign w:val="baseline"/>
        </w:rPr>
        <w:t>）</w:t>
      </w:r>
    </w:p>
    <w:p>
      <w:pPr>
        <w:pStyle w:val="3"/>
        <w:spacing w:before="9"/>
        <w:rPr>
          <w:sz w:val="10"/>
        </w:rPr>
      </w:pPr>
    </w:p>
    <w:p>
      <w:pPr>
        <w:spacing w:after="0"/>
        <w:rPr>
          <w:sz w:val="10"/>
        </w:rPr>
        <w:sectPr>
          <w:headerReference r:id="rId5" w:type="default"/>
          <w:footerReference r:id="rId6" w:type="default"/>
          <w:type w:val="continuous"/>
          <w:pgSz w:w="11910" w:h="16840"/>
          <w:pgMar w:top="1420" w:right="1480" w:bottom="1380" w:left="1560" w:header="207" w:footer="1195" w:gutter="0"/>
          <w:pgNumType w:start="1"/>
          <w:cols w:space="720" w:num="1"/>
        </w:sectPr>
      </w:pPr>
    </w:p>
    <w:p>
      <w:pPr>
        <w:spacing w:before="103"/>
        <w:ind w:left="561" w:right="0" w:firstLine="0"/>
        <w:jc w:val="left"/>
        <w:rPr>
          <w:rFonts w:ascii="Symbol" w:hAnsi="Symbol"/>
          <w:sz w:val="27"/>
        </w:rPr>
      </w:pPr>
      <w:r>
        <w:rPr>
          <w:rFonts w:ascii="Times New Roman" w:hAnsi="Times New Roman"/>
          <w:w w:val="99"/>
          <w:position w:val="2"/>
          <w:sz w:val="21"/>
        </w:rPr>
        <w:t>A.</w:t>
      </w:r>
      <w:r>
        <w:rPr>
          <w:rFonts w:ascii="Times New Roman" w:hAnsi="Times New Roman"/>
          <w:spacing w:val="-28"/>
          <w:position w:val="2"/>
          <w:sz w:val="21"/>
        </w:rPr>
        <w:t xml:space="preserve"> </w:t>
      </w:r>
      <w:r>
        <w:rPr>
          <w:rFonts w:ascii="Symbol" w:hAnsi="Symbol"/>
          <w:spacing w:val="6"/>
          <w:w w:val="74"/>
          <w:sz w:val="28"/>
        </w:rPr>
        <w:t></w:t>
      </w:r>
      <w:r>
        <w:rPr>
          <w:rFonts w:ascii="Times New Roman" w:hAnsi="Times New Roman"/>
          <w:spacing w:val="-20"/>
          <w:w w:val="99"/>
          <w:position w:val="2"/>
          <w:sz w:val="21"/>
        </w:rPr>
        <w:t>0</w:t>
      </w:r>
      <w:r>
        <w:rPr>
          <w:spacing w:val="-160"/>
          <w:w w:val="99"/>
          <w:position w:val="2"/>
          <w:sz w:val="21"/>
        </w:rPr>
        <w:t>，</w:t>
      </w:r>
      <w:r>
        <w:rPr>
          <w:rFonts w:ascii="Times New Roman" w:hAnsi="Times New Roman"/>
          <w:spacing w:val="-5"/>
          <w:w w:val="99"/>
          <w:position w:val="2"/>
          <w:sz w:val="21"/>
        </w:rPr>
        <w:t>1</w:t>
      </w:r>
      <w:r>
        <w:rPr>
          <w:rFonts w:ascii="Symbol" w:hAnsi="Symbol"/>
          <w:w w:val="78"/>
          <w:sz w:val="27"/>
        </w:rPr>
        <w:t></w:t>
      </w:r>
    </w:p>
    <w:p>
      <w:pPr>
        <w:spacing w:before="111"/>
        <w:ind w:left="561" w:right="0" w:firstLine="0"/>
        <w:jc w:val="left"/>
        <w:rPr>
          <w:rFonts w:ascii="Symbol" w:hAnsi="Symbol"/>
          <w:sz w:val="27"/>
        </w:rPr>
      </w:pPr>
      <w:r>
        <w:br w:type="column"/>
      </w:r>
      <w:r>
        <w:rPr>
          <w:rFonts w:ascii="Times New Roman" w:hAnsi="Times New Roman"/>
          <w:spacing w:val="-1"/>
          <w:w w:val="99"/>
          <w:position w:val="2"/>
          <w:sz w:val="21"/>
        </w:rPr>
        <w:t>B</w:t>
      </w:r>
      <w:r>
        <w:rPr>
          <w:rFonts w:ascii="Times New Roman" w:hAnsi="Times New Roman"/>
          <w:w w:val="99"/>
          <w:position w:val="2"/>
          <w:sz w:val="21"/>
        </w:rPr>
        <w:t>.</w:t>
      </w:r>
      <w:r>
        <w:rPr>
          <w:rFonts w:ascii="Times New Roman" w:hAnsi="Times New Roman"/>
          <w:spacing w:val="-21"/>
          <w:position w:val="2"/>
          <w:sz w:val="21"/>
        </w:rPr>
        <w:t xml:space="preserve"> </w:t>
      </w:r>
      <w:r>
        <w:rPr>
          <w:rFonts w:ascii="Symbol" w:hAnsi="Symbol"/>
          <w:spacing w:val="16"/>
          <w:w w:val="74"/>
          <w:sz w:val="27"/>
        </w:rPr>
        <w:t></w:t>
      </w:r>
      <w:r>
        <w:rPr>
          <w:rFonts w:ascii="Times New Roman" w:hAnsi="Times New Roman"/>
          <w:spacing w:val="-19"/>
          <w:w w:val="99"/>
          <w:position w:val="2"/>
          <w:sz w:val="21"/>
        </w:rPr>
        <w:t>0</w:t>
      </w:r>
      <w:r>
        <w:rPr>
          <w:spacing w:val="-161"/>
          <w:w w:val="99"/>
          <w:position w:val="2"/>
          <w:sz w:val="21"/>
        </w:rPr>
        <w:t>，</w:t>
      </w:r>
      <w:r>
        <w:rPr>
          <w:rFonts w:ascii="Times New Roman" w:hAnsi="Times New Roman"/>
          <w:spacing w:val="-4"/>
          <w:w w:val="99"/>
          <w:position w:val="2"/>
          <w:sz w:val="21"/>
        </w:rPr>
        <w:t>1</w:t>
      </w:r>
      <w:r>
        <w:rPr>
          <w:rFonts w:ascii="Symbol" w:hAnsi="Symbol"/>
          <w:w w:val="74"/>
          <w:sz w:val="27"/>
        </w:rPr>
        <w:t></w:t>
      </w:r>
    </w:p>
    <w:p>
      <w:pPr>
        <w:spacing w:before="103"/>
        <w:ind w:left="561" w:right="0" w:firstLine="0"/>
        <w:jc w:val="left"/>
        <w:rPr>
          <w:rFonts w:ascii="Symbol" w:hAnsi="Symbol"/>
          <w:sz w:val="28"/>
        </w:rPr>
      </w:pPr>
      <w:r>
        <w:br w:type="column"/>
      </w:r>
      <w:r>
        <w:rPr>
          <w:rFonts w:ascii="Times New Roman" w:hAnsi="Times New Roman"/>
          <w:spacing w:val="-1"/>
          <w:w w:val="99"/>
          <w:position w:val="2"/>
          <w:sz w:val="21"/>
        </w:rPr>
        <w:t>C</w:t>
      </w:r>
      <w:r>
        <w:rPr>
          <w:rFonts w:ascii="Times New Roman" w:hAnsi="Times New Roman"/>
          <w:w w:val="99"/>
          <w:position w:val="2"/>
          <w:sz w:val="21"/>
        </w:rPr>
        <w:t>.</w:t>
      </w:r>
      <w:r>
        <w:rPr>
          <w:rFonts w:ascii="Times New Roman" w:hAnsi="Times New Roman"/>
          <w:spacing w:val="-28"/>
          <w:position w:val="2"/>
          <w:sz w:val="21"/>
        </w:rPr>
        <w:t xml:space="preserve"> </w:t>
      </w:r>
      <w:r>
        <w:rPr>
          <w:rFonts w:ascii="Symbol" w:hAnsi="Symbol"/>
          <w:spacing w:val="10"/>
          <w:w w:val="71"/>
          <w:sz w:val="28"/>
        </w:rPr>
        <w:t></w:t>
      </w:r>
      <w:r>
        <w:rPr>
          <w:rFonts w:ascii="Times New Roman" w:hAnsi="Times New Roman"/>
          <w:spacing w:val="-20"/>
          <w:w w:val="99"/>
          <w:position w:val="2"/>
          <w:sz w:val="21"/>
        </w:rPr>
        <w:t>0</w:t>
      </w:r>
      <w:r>
        <w:rPr>
          <w:spacing w:val="-161"/>
          <w:w w:val="99"/>
          <w:position w:val="2"/>
          <w:sz w:val="21"/>
        </w:rPr>
        <w:t>，</w:t>
      </w:r>
      <w:r>
        <w:rPr>
          <w:rFonts w:ascii="Times New Roman" w:hAnsi="Times New Roman"/>
          <w:spacing w:val="-10"/>
          <w:w w:val="99"/>
          <w:position w:val="2"/>
          <w:sz w:val="21"/>
        </w:rPr>
        <w:t>1</w:t>
      </w:r>
      <w:r>
        <w:rPr>
          <w:rFonts w:ascii="Symbol" w:hAnsi="Symbol"/>
          <w:w w:val="71"/>
          <w:sz w:val="28"/>
        </w:rPr>
        <w:t></w:t>
      </w:r>
    </w:p>
    <w:p>
      <w:pPr>
        <w:spacing w:before="103"/>
        <w:ind w:left="561" w:right="0" w:firstLine="0"/>
        <w:jc w:val="left"/>
        <w:rPr>
          <w:rFonts w:ascii="Symbol" w:hAnsi="Symbol"/>
          <w:sz w:val="28"/>
        </w:rPr>
      </w:pPr>
      <w:r>
        <w:br w:type="column"/>
      </w:r>
      <w:r>
        <w:rPr>
          <w:rFonts w:ascii="Times New Roman" w:hAnsi="Times New Roman"/>
          <w:w w:val="99"/>
          <w:position w:val="2"/>
          <w:sz w:val="21"/>
        </w:rPr>
        <w:t>D.</w:t>
      </w:r>
      <w:r>
        <w:rPr>
          <w:rFonts w:ascii="Times New Roman" w:hAnsi="Times New Roman"/>
          <w:spacing w:val="-21"/>
          <w:position w:val="2"/>
          <w:sz w:val="21"/>
        </w:rPr>
        <w:t xml:space="preserve"> </w:t>
      </w:r>
      <w:r>
        <w:rPr>
          <w:rFonts w:ascii="Symbol" w:hAnsi="Symbol"/>
          <w:spacing w:val="19"/>
          <w:w w:val="74"/>
          <w:sz w:val="27"/>
        </w:rPr>
        <w:t></w:t>
      </w:r>
      <w:r>
        <w:rPr>
          <w:rFonts w:ascii="Symbol" w:hAnsi="Symbol"/>
          <w:w w:val="99"/>
          <w:position w:val="2"/>
          <w:sz w:val="21"/>
        </w:rPr>
        <w:t></w:t>
      </w:r>
      <w:r>
        <w:rPr>
          <w:rFonts w:ascii="Times New Roman" w:hAnsi="Times New Roman"/>
          <w:spacing w:val="-36"/>
          <w:w w:val="99"/>
          <w:position w:val="2"/>
          <w:sz w:val="21"/>
        </w:rPr>
        <w:t>1</w:t>
      </w:r>
      <w:r>
        <w:rPr>
          <w:spacing w:val="-141"/>
          <w:w w:val="99"/>
          <w:position w:val="2"/>
          <w:sz w:val="21"/>
        </w:rPr>
        <w:t>，</w:t>
      </w:r>
      <w:r>
        <w:rPr>
          <w:rFonts w:ascii="Times New Roman" w:hAnsi="Times New Roman"/>
          <w:spacing w:val="6"/>
          <w:w w:val="99"/>
          <w:position w:val="2"/>
          <w:sz w:val="21"/>
        </w:rPr>
        <w:t>0</w:t>
      </w:r>
      <w:r>
        <w:rPr>
          <w:rFonts w:ascii="Symbol" w:hAnsi="Symbol"/>
          <w:w w:val="74"/>
          <w:sz w:val="28"/>
        </w:rPr>
        <w:t></w:t>
      </w:r>
    </w:p>
    <w:p>
      <w:pPr>
        <w:spacing w:after="0"/>
        <w:jc w:val="left"/>
        <w:rPr>
          <w:rFonts w:ascii="Symbol" w:hAnsi="Symbol"/>
          <w:sz w:val="28"/>
        </w:rPr>
        <w:sectPr>
          <w:type w:val="continuous"/>
          <w:pgSz w:w="11910" w:h="16840"/>
          <w:pgMar w:top="1420" w:right="1480" w:bottom="1380" w:left="1560" w:header="720" w:footer="720" w:gutter="0"/>
          <w:cols w:equalWidth="0" w:num="4">
            <w:col w:w="1210" w:space="890"/>
            <w:col w:w="1209" w:space="891"/>
            <w:col w:w="1189" w:space="911"/>
            <w:col w:w="2570"/>
          </w:cols>
        </w:sectPr>
      </w:pPr>
    </w:p>
    <w:p>
      <w:pPr>
        <w:pStyle w:val="3"/>
        <w:spacing w:before="8"/>
        <w:rPr>
          <w:rFonts w:ascii="Symbol" w:hAnsi="Symbol"/>
          <w:sz w:val="16"/>
        </w:rPr>
      </w:pPr>
    </w:p>
    <w:p>
      <w:pPr>
        <w:pStyle w:val="8"/>
        <w:numPr>
          <w:ilvl w:val="0"/>
          <w:numId w:val="1"/>
        </w:numPr>
        <w:tabs>
          <w:tab w:val="left" w:pos="721"/>
        </w:tabs>
        <w:spacing w:before="76" w:after="0" w:line="240" w:lineRule="auto"/>
        <w:ind w:left="720" w:right="0" w:hanging="160"/>
        <w:jc w:val="left"/>
        <w:rPr>
          <w:rFonts w:ascii="Times New Roman" w:eastAsia="Times New Roman"/>
          <w:sz w:val="21"/>
        </w:rPr>
      </w:pPr>
      <w:r>
        <w:rPr>
          <w:sz w:val="21"/>
        </w:rPr>
        <w:t>【答案】</w:t>
      </w:r>
      <w:r>
        <w:rPr>
          <w:rFonts w:ascii="Times New Roman" w:eastAsia="Times New Roman"/>
          <w:sz w:val="21"/>
        </w:rPr>
        <w:t>A</w:t>
      </w:r>
    </w:p>
    <w:p>
      <w:pPr>
        <w:spacing w:before="172" w:line="403" w:lineRule="auto"/>
        <w:ind w:left="141" w:right="220" w:firstLine="420"/>
        <w:jc w:val="both"/>
        <w:rPr>
          <w:sz w:val="21"/>
        </w:rPr>
      </w:pPr>
      <w:r>
        <mc:AlternateContent>
          <mc:Choice Requires="wps">
            <w:drawing>
              <wp:anchor distT="0" distB="0" distL="114300" distR="114300" simplePos="0" relativeHeight="251696128" behindDoc="1" locked="0" layoutInCell="1" allowOverlap="1">
                <wp:simplePos x="0" y="0"/>
                <wp:positionH relativeFrom="page">
                  <wp:posOffset>5473065</wp:posOffset>
                </wp:positionH>
                <wp:positionV relativeFrom="paragraph">
                  <wp:posOffset>180975</wp:posOffset>
                </wp:positionV>
                <wp:extent cx="0" cy="157480"/>
                <wp:effectExtent l="4445" t="0" r="14605" b="13970"/>
                <wp:wrapNone/>
                <wp:docPr id="123" name="直线 4"/>
                <wp:cNvGraphicFramePr/>
                <a:graphic xmlns:a="http://schemas.openxmlformats.org/drawingml/2006/main">
                  <a:graphicData uri="http://schemas.microsoft.com/office/word/2010/wordprocessingShape">
                    <wps:wsp>
                      <wps:cNvSpPr/>
                      <wps:spPr>
                        <a:xfrm>
                          <a:off x="0" y="0"/>
                          <a:ext cx="0" cy="15748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430.95pt;margin-top:14.25pt;height:12.4pt;width:0pt;mso-position-horizontal-relative:page;z-index:-251620352;mso-width-relative:page;mso-height-relative:page;" filled="f" stroked="t" coordsize="21600,21600" o:gfxdata="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tMAY9YA&#10;AAAJAQAADwAAAAAAAAABACAAAAAiAAAAZHJzL2Rvd25yZXYueG1sUEsBAhQAFAAAAAgAh07iQCwq&#10;uyzoAQAA3AMAAA4AAAAAAAAAAQAgAAAAJQEAAGRycy9lMm9Eb2MueG1sUEsFBgAAAAAGAAYAWQEA&#10;AH8FAAAAAA==&#10;">
                <v:fill on="f" focussize="0,0"/>
                <v:stroke weight="0.498976377952756pt" color="#000000" joinstyle="round"/>
                <v:imagedata o:title=""/>
                <o:lock v:ext="edit" aspectratio="f"/>
              </v:line>
            </w:pict>
          </mc:Fallback>
        </mc:AlternateContent>
      </w:r>
      <w:r>
        <mc:AlternateContent>
          <mc:Choice Requires="wps">
            <w:drawing>
              <wp:anchor distT="0" distB="0" distL="114300" distR="114300" simplePos="0" relativeHeight="251697152" behindDoc="1" locked="0" layoutInCell="1" allowOverlap="1">
                <wp:simplePos x="0" y="0"/>
                <wp:positionH relativeFrom="page">
                  <wp:posOffset>1861185</wp:posOffset>
                </wp:positionH>
                <wp:positionV relativeFrom="paragraph">
                  <wp:posOffset>577215</wp:posOffset>
                </wp:positionV>
                <wp:extent cx="0" cy="157480"/>
                <wp:effectExtent l="4445" t="0" r="14605" b="13970"/>
                <wp:wrapNone/>
                <wp:docPr id="125" name="直线 5"/>
                <wp:cNvGraphicFramePr/>
                <a:graphic xmlns:a="http://schemas.openxmlformats.org/drawingml/2006/main">
                  <a:graphicData uri="http://schemas.microsoft.com/office/word/2010/wordprocessingShape">
                    <wps:wsp>
                      <wps:cNvSpPr/>
                      <wps:spPr>
                        <a:xfrm>
                          <a:off x="0" y="0"/>
                          <a:ext cx="0" cy="15748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46.55pt;margin-top:45.45pt;height:12.4pt;width:0pt;mso-position-horizontal-relative:page;z-index:-251619328;mso-width-relative:page;mso-height-relative:page;" filled="f" stroked="t" coordsize="21600,21600" o:gfxdata="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kXlGfW&#10;AAAACgEAAA8AAAAAAAAAAQAgAAAAIgAAAGRycy9kb3ducmV2LnhtbFBLAQIUABQAAAAIAIdO4kAG&#10;8WR+6QEAANwDAAAOAAAAAAAAAAEAIAAAACUBAABkcnMvZTJvRG9jLnhtbFBLBQYAAAAABgAGAFkB&#10;AACABQAAAAA=&#10;">
                <v:fill on="f" focussize="0,0"/>
                <v:stroke weight="0.498976377952756pt" color="#000000" joinstyle="round"/>
                <v:imagedata o:title=""/>
                <o:lock v:ext="edit" aspectratio="f"/>
              </v:line>
            </w:pict>
          </mc:Fallback>
        </mc:AlternateContent>
      </w:r>
      <w:r>
        <mc:AlternateContent>
          <mc:Choice Requires="wps">
            <w:drawing>
              <wp:anchor distT="0" distB="0" distL="114300" distR="114300" simplePos="0" relativeHeight="251697152" behindDoc="1" locked="0" layoutInCell="1" allowOverlap="1">
                <wp:simplePos x="0" y="0"/>
                <wp:positionH relativeFrom="page">
                  <wp:posOffset>1956435</wp:posOffset>
                </wp:positionH>
                <wp:positionV relativeFrom="paragraph">
                  <wp:posOffset>577215</wp:posOffset>
                </wp:positionV>
                <wp:extent cx="0" cy="157480"/>
                <wp:effectExtent l="4445" t="0" r="14605" b="13970"/>
                <wp:wrapNone/>
                <wp:docPr id="126" name="直线 6"/>
                <wp:cNvGraphicFramePr/>
                <a:graphic xmlns:a="http://schemas.openxmlformats.org/drawingml/2006/main">
                  <a:graphicData uri="http://schemas.microsoft.com/office/word/2010/wordprocessingShape">
                    <wps:wsp>
                      <wps:cNvSpPr/>
                      <wps:spPr>
                        <a:xfrm>
                          <a:off x="0" y="0"/>
                          <a:ext cx="0" cy="15748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54.05pt;margin-top:45.45pt;height:12.4pt;width:0pt;mso-position-horizontal-relative:page;z-index:-251619328;mso-width-relative:page;mso-height-relative:page;" filled="f" stroked="t" coordsize="21600,21600" o:gfxdata="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NgpwfW&#10;AAAACgEAAA8AAAAAAAAAAQAgAAAAIgAAAGRycy9kb3ducmV2LnhtbFBLAQIUABQAAAAIAIdO4kDq&#10;uaFZ6QEAANwDAAAOAAAAAAAAAAEAIAAAACUBAABkcnMvZTJvRG9jLnhtbFBLBQYAAAAABgAGAFkB&#10;AACABQAAAAA=&#10;">
                <v:fill on="f" focussize="0,0"/>
                <v:stroke weight="0.498976377952756pt" color="#000000" joinstyle="round"/>
                <v:imagedata o:title=""/>
                <o:lock v:ext="edit" aspectratio="f"/>
              </v:line>
            </w:pict>
          </mc:Fallback>
        </mc:AlternateContent>
      </w:r>
      <w:r>
        <mc:AlternateContent>
          <mc:Choice Requires="wps">
            <w:drawing>
              <wp:anchor distT="0" distB="0" distL="114300" distR="114300" simplePos="0" relativeHeight="251698176" behindDoc="1" locked="0" layoutInCell="1" allowOverlap="1">
                <wp:simplePos x="0" y="0"/>
                <wp:positionH relativeFrom="page">
                  <wp:posOffset>3051175</wp:posOffset>
                </wp:positionH>
                <wp:positionV relativeFrom="paragraph">
                  <wp:posOffset>577215</wp:posOffset>
                </wp:positionV>
                <wp:extent cx="0" cy="158115"/>
                <wp:effectExtent l="4445" t="0" r="14605" b="13335"/>
                <wp:wrapNone/>
                <wp:docPr id="128" name="直线 7"/>
                <wp:cNvGraphicFramePr/>
                <a:graphic xmlns:a="http://schemas.openxmlformats.org/drawingml/2006/main">
                  <a:graphicData uri="http://schemas.microsoft.com/office/word/2010/wordprocessingShape">
                    <wps:wsp>
                      <wps:cNvSpPr/>
                      <wps:spPr>
                        <a:xfrm>
                          <a:off x="0" y="0"/>
                          <a:ext cx="0" cy="158115"/>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240.25pt;margin-top:45.45pt;height:12.45pt;width:0pt;mso-position-horizontal-relative:page;z-index:-251618304;mso-width-relative:page;mso-height-relative:page;" filled="f" stroked="t" coordsize="21600,21600" o:gfxdata="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vunldgA&#10;AAAKAQAADwAAAAAAAAABACAAAAAiAAAAZHJzL2Rvd25yZXYueG1sUEsBAhQAFAAAAAgAh07iQIZh&#10;nGbmAQAA3AMAAA4AAAAAAAAAAQAgAAAAJwEAAGRycy9lMm9Eb2MueG1sUEsFBgAAAAAGAAYAWQEA&#10;AH8FAAAAAA==&#10;">
                <v:fill on="f" focussize="0,0"/>
                <v:stroke weight="0.501023622047244pt" color="#000000" joinstyle="round"/>
                <v:imagedata o:title=""/>
                <o:lock v:ext="edit" aspectratio="f"/>
              </v:line>
            </w:pict>
          </mc:Fallback>
        </mc:AlternateContent>
      </w:r>
      <w:r>
        <mc:AlternateContent>
          <mc:Choice Requires="wps">
            <w:drawing>
              <wp:anchor distT="0" distB="0" distL="114300" distR="114300" simplePos="0" relativeHeight="251698176" behindDoc="1" locked="0" layoutInCell="1" allowOverlap="1">
                <wp:simplePos x="0" y="0"/>
                <wp:positionH relativeFrom="page">
                  <wp:posOffset>3147060</wp:posOffset>
                </wp:positionH>
                <wp:positionV relativeFrom="paragraph">
                  <wp:posOffset>577215</wp:posOffset>
                </wp:positionV>
                <wp:extent cx="0" cy="158115"/>
                <wp:effectExtent l="4445" t="0" r="14605" b="13335"/>
                <wp:wrapNone/>
                <wp:docPr id="127" name="直线 8"/>
                <wp:cNvGraphicFramePr/>
                <a:graphic xmlns:a="http://schemas.openxmlformats.org/drawingml/2006/main">
                  <a:graphicData uri="http://schemas.microsoft.com/office/word/2010/wordprocessingShape">
                    <wps:wsp>
                      <wps:cNvSpPr/>
                      <wps:spPr>
                        <a:xfrm>
                          <a:off x="0" y="0"/>
                          <a:ext cx="0" cy="158115"/>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247.8pt;margin-top:45.45pt;height:12.45pt;width:0pt;mso-position-horizontal-relative:page;z-index:-251618304;mso-width-relative:page;mso-height-relative:page;" filled="f" stroked="t" coordsize="21600,21600" o:gfxdata="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GIlyS2AAA&#10;AAoBAAAPAAAAAAAAAAEAIAAAACIAAABkcnMvZG93bnJldi54bWxQSwECFAAUAAAACACHTuJA2gpM&#10;3uUBAADcAwAADgAAAAAAAAABACAAAAAnAQAAZHJzL2Uyb0RvYy54bWxQSwUGAAAAAAYABgBZAQAA&#10;fgUAAAAA&#10;">
                <v:fill on="f" focussize="0,0"/>
                <v:stroke weight="0.501023622047244pt" color="#000000" joinstyle="round"/>
                <v:imagedata o:title=""/>
                <o:lock v:ext="edit" aspectratio="f"/>
              </v:line>
            </w:pict>
          </mc:Fallback>
        </mc:AlternateContent>
      </w:r>
      <w:r>
        <mc:AlternateContent>
          <mc:Choice Requires="wps">
            <w:drawing>
              <wp:anchor distT="0" distB="0" distL="114300" distR="114300" simplePos="0" relativeHeight="251699200" behindDoc="1" locked="0" layoutInCell="1" allowOverlap="1">
                <wp:simplePos x="0" y="0"/>
                <wp:positionH relativeFrom="page">
                  <wp:posOffset>5747385</wp:posOffset>
                </wp:positionH>
                <wp:positionV relativeFrom="paragraph">
                  <wp:posOffset>577215</wp:posOffset>
                </wp:positionV>
                <wp:extent cx="0" cy="157480"/>
                <wp:effectExtent l="4445" t="0" r="14605" b="13970"/>
                <wp:wrapNone/>
                <wp:docPr id="130" name="直线 9"/>
                <wp:cNvGraphicFramePr/>
                <a:graphic xmlns:a="http://schemas.openxmlformats.org/drawingml/2006/main">
                  <a:graphicData uri="http://schemas.microsoft.com/office/word/2010/wordprocessingShape">
                    <wps:wsp>
                      <wps:cNvSpPr/>
                      <wps:spPr>
                        <a:xfrm>
                          <a:off x="0" y="0"/>
                          <a:ext cx="0" cy="15748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452.55pt;margin-top:45.45pt;height:12.4pt;width:0pt;mso-position-horizontal-relative:page;z-index:-251617280;mso-width-relative:page;mso-height-relative:page;" filled="f" stroked="t" coordsize="21600,21600" o:gfxdata="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E0+p1QAA&#10;AAoBAAAPAAAAAAAAAAEAIAAAACIAAABkcnMvZG93bnJldi54bWxQSwECFAAUAAAACACHTuJAU2+b&#10;S+gBAADcAwAADgAAAAAAAAABACAAAAAkAQAAZHJzL2Uyb0RvYy54bWxQSwUGAAAAAAYABgBZAQAA&#10;fgUAAAAA&#10;">
                <v:fill on="f" focussize="0,0"/>
                <v:stroke weight="0.498976377952756pt" color="#000000" joinstyle="round"/>
                <v:imagedata o:title=""/>
                <o:lock v:ext="edit" aspectratio="f"/>
              </v:line>
            </w:pict>
          </mc:Fallback>
        </mc:AlternateContent>
      </w:r>
      <w:r>
        <w:rPr>
          <w:spacing w:val="-4"/>
          <w:sz w:val="21"/>
        </w:rPr>
        <w:t xml:space="preserve">【 解析】 不等式 </w:t>
      </w:r>
      <w:r>
        <w:rPr>
          <w:rFonts w:ascii="Times New Roman" w:hAnsi="Times New Roman" w:eastAsia="Times New Roman"/>
          <w:i/>
          <w:spacing w:val="5"/>
          <w:sz w:val="21"/>
        </w:rPr>
        <w:t>x</w:t>
      </w:r>
      <w:r>
        <w:rPr>
          <w:rFonts w:ascii="Times New Roman" w:hAnsi="Times New Roman" w:eastAsia="Times New Roman"/>
          <w:spacing w:val="5"/>
          <w:sz w:val="21"/>
          <w:vertAlign w:val="superscript"/>
        </w:rPr>
        <w:t>2</w:t>
      </w:r>
      <w:r>
        <w:rPr>
          <w:rFonts w:ascii="Times New Roman" w:hAnsi="Times New Roman" w:eastAsia="Times New Roman"/>
          <w:spacing w:val="3"/>
          <w:sz w:val="21"/>
          <w:vertAlign w:val="baseline"/>
        </w:rPr>
        <w:t xml:space="preserve"> </w:t>
      </w:r>
      <w:r>
        <w:rPr>
          <w:rFonts w:ascii="Symbol" w:hAnsi="Symbol" w:eastAsia="Symbol"/>
          <w:sz w:val="21"/>
          <w:vertAlign w:val="baseline"/>
        </w:rPr>
        <w:t></w:t>
      </w:r>
      <w:r>
        <w:rPr>
          <w:rFonts w:ascii="Times New Roman" w:hAnsi="Times New Roman" w:eastAsia="Times New Roman"/>
          <w:spacing w:val="-11"/>
          <w:sz w:val="21"/>
          <w:vertAlign w:val="baseline"/>
        </w:rPr>
        <w:t xml:space="preserve"> </w:t>
      </w:r>
      <w:r>
        <w:rPr>
          <w:rFonts w:ascii="Times New Roman" w:hAnsi="Times New Roman" w:eastAsia="Times New Roman"/>
          <w:i/>
          <w:sz w:val="21"/>
          <w:vertAlign w:val="baseline"/>
        </w:rPr>
        <w:t>x</w:t>
      </w:r>
      <w:r>
        <w:rPr>
          <w:rFonts w:ascii="Times New Roman" w:hAnsi="Times New Roman" w:eastAsia="Times New Roman"/>
          <w:i/>
          <w:spacing w:val="-8"/>
          <w:sz w:val="21"/>
          <w:vertAlign w:val="baseline"/>
        </w:rPr>
        <w:t xml:space="preserve"> </w:t>
      </w:r>
      <w:r>
        <w:rPr>
          <w:rFonts w:ascii="Symbol" w:hAnsi="Symbol" w:eastAsia="Symbol"/>
          <w:sz w:val="21"/>
          <w:vertAlign w:val="baseline"/>
        </w:rPr>
        <w:t></w:t>
      </w:r>
      <w:r>
        <w:rPr>
          <w:rFonts w:ascii="Times New Roman" w:hAnsi="Times New Roman" w:eastAsia="Times New Roman"/>
          <w:spacing w:val="-12"/>
          <w:sz w:val="21"/>
          <w:vertAlign w:val="baseline"/>
        </w:rPr>
        <w:t xml:space="preserve"> </w:t>
      </w:r>
      <w:r>
        <w:rPr>
          <w:rFonts w:ascii="Times New Roman" w:hAnsi="Times New Roman" w:eastAsia="Times New Roman"/>
          <w:sz w:val="21"/>
          <w:vertAlign w:val="baseline"/>
        </w:rPr>
        <w:t>0</w:t>
      </w:r>
      <w:r>
        <w:rPr>
          <w:rFonts w:ascii="Times New Roman" w:hAnsi="Times New Roman" w:eastAsia="Times New Roman"/>
          <w:spacing w:val="23"/>
          <w:sz w:val="21"/>
          <w:vertAlign w:val="baseline"/>
        </w:rPr>
        <w:t xml:space="preserve"> </w:t>
      </w:r>
      <w:r>
        <w:rPr>
          <w:spacing w:val="11"/>
          <w:sz w:val="21"/>
          <w:vertAlign w:val="baseline"/>
        </w:rPr>
        <w:t xml:space="preserve">转化为 </w:t>
      </w:r>
      <w:r>
        <w:rPr>
          <w:rFonts w:ascii="Times New Roman" w:hAnsi="Times New Roman" w:eastAsia="Times New Roman"/>
          <w:i/>
          <w:sz w:val="21"/>
          <w:vertAlign w:val="baseline"/>
        </w:rPr>
        <w:t>x</w:t>
      </w:r>
      <w:r>
        <w:rPr>
          <w:rFonts w:ascii="Times New Roman" w:hAnsi="Times New Roman" w:eastAsia="Times New Roman"/>
          <w:i/>
          <w:spacing w:val="-32"/>
          <w:sz w:val="21"/>
          <w:vertAlign w:val="baseline"/>
        </w:rPr>
        <w:t xml:space="preserve"> </w:t>
      </w:r>
      <w:r>
        <w:rPr>
          <w:rFonts w:ascii="Symbol" w:hAnsi="Symbol" w:eastAsia="Symbol"/>
          <w:position w:val="-1"/>
          <w:sz w:val="27"/>
          <w:vertAlign w:val="baseline"/>
        </w:rPr>
        <w:t></w:t>
      </w:r>
      <w:r>
        <w:rPr>
          <w:rFonts w:ascii="Times New Roman" w:hAnsi="Times New Roman" w:eastAsia="Times New Roman"/>
          <w:spacing w:val="-45"/>
          <w:position w:val="-1"/>
          <w:sz w:val="27"/>
          <w:vertAlign w:val="baseline"/>
        </w:rPr>
        <w:t xml:space="preserve"> </w:t>
      </w:r>
      <w:r>
        <w:rPr>
          <w:rFonts w:ascii="Times New Roman" w:hAnsi="Times New Roman" w:eastAsia="Times New Roman"/>
          <w:i/>
          <w:sz w:val="21"/>
          <w:vertAlign w:val="baseline"/>
        </w:rPr>
        <w:t>x</w:t>
      </w:r>
      <w:r>
        <w:rPr>
          <w:rFonts w:ascii="Times New Roman" w:hAnsi="Times New Roman" w:eastAsia="Times New Roman"/>
          <w:i/>
          <w:spacing w:val="-14"/>
          <w:sz w:val="21"/>
          <w:vertAlign w:val="baseline"/>
        </w:rPr>
        <w:t xml:space="preserve"> </w:t>
      </w:r>
      <w:r>
        <w:rPr>
          <w:rFonts w:ascii="Symbol" w:hAnsi="Symbol" w:eastAsia="Symbol"/>
          <w:sz w:val="21"/>
          <w:vertAlign w:val="baseline"/>
        </w:rPr>
        <w:t></w:t>
      </w:r>
      <w:r>
        <w:rPr>
          <w:rFonts w:ascii="Times New Roman" w:hAnsi="Times New Roman" w:eastAsia="Times New Roman"/>
          <w:spacing w:val="-36"/>
          <w:sz w:val="21"/>
          <w:vertAlign w:val="baseline"/>
        </w:rPr>
        <w:t xml:space="preserve"> </w:t>
      </w:r>
      <w:r>
        <w:rPr>
          <w:rFonts w:ascii="Times New Roman" w:hAnsi="Times New Roman" w:eastAsia="Times New Roman"/>
          <w:spacing w:val="-3"/>
          <w:sz w:val="21"/>
          <w:vertAlign w:val="baseline"/>
        </w:rPr>
        <w:t>1</w:t>
      </w:r>
      <w:r>
        <w:rPr>
          <w:rFonts w:ascii="Symbol" w:hAnsi="Symbol" w:eastAsia="Symbol"/>
          <w:spacing w:val="-3"/>
          <w:position w:val="-1"/>
          <w:sz w:val="27"/>
          <w:vertAlign w:val="baseline"/>
        </w:rPr>
        <w:t></w:t>
      </w:r>
      <w:r>
        <w:rPr>
          <w:rFonts w:ascii="Times New Roman" w:hAnsi="Times New Roman" w:eastAsia="Times New Roman"/>
          <w:spacing w:val="-31"/>
          <w:position w:val="-1"/>
          <w:sz w:val="27"/>
          <w:vertAlign w:val="baseline"/>
        </w:rPr>
        <w:t xml:space="preserve"> </w:t>
      </w:r>
      <w:r>
        <w:rPr>
          <w:rFonts w:ascii="Symbol" w:hAnsi="Symbol" w:eastAsia="Symbol"/>
          <w:sz w:val="21"/>
          <w:vertAlign w:val="baseline"/>
        </w:rPr>
        <w:t></w:t>
      </w:r>
      <w:r>
        <w:rPr>
          <w:rFonts w:ascii="Times New Roman" w:hAnsi="Times New Roman" w:eastAsia="Times New Roman"/>
          <w:spacing w:val="-13"/>
          <w:sz w:val="21"/>
          <w:vertAlign w:val="baseline"/>
        </w:rPr>
        <w:t xml:space="preserve"> </w:t>
      </w:r>
      <w:r>
        <w:rPr>
          <w:rFonts w:ascii="Times New Roman" w:hAnsi="Times New Roman" w:eastAsia="Times New Roman"/>
          <w:sz w:val="21"/>
          <w:vertAlign w:val="baseline"/>
        </w:rPr>
        <w:t>0</w:t>
      </w:r>
      <w:r>
        <w:rPr>
          <w:rFonts w:ascii="Times New Roman" w:hAnsi="Times New Roman" w:eastAsia="Times New Roman"/>
          <w:spacing w:val="11"/>
          <w:sz w:val="21"/>
          <w:vertAlign w:val="baseline"/>
        </w:rPr>
        <w:t xml:space="preserve"> </w:t>
      </w:r>
      <w:r>
        <w:rPr>
          <w:spacing w:val="6"/>
          <w:sz w:val="21"/>
          <w:vertAlign w:val="baseline"/>
        </w:rPr>
        <w:t xml:space="preserve">， 解得其解集是 </w:t>
      </w:r>
      <w:r>
        <w:rPr>
          <w:rFonts w:ascii="Symbol" w:hAnsi="Symbol" w:eastAsia="Symbol"/>
          <w:spacing w:val="4"/>
          <w:position w:val="-1"/>
          <w:sz w:val="31"/>
          <w:vertAlign w:val="baseline"/>
        </w:rPr>
        <w:t></w:t>
      </w:r>
      <w:r>
        <w:rPr>
          <w:rFonts w:ascii="Times New Roman" w:hAnsi="Times New Roman" w:eastAsia="Times New Roman"/>
          <w:i/>
          <w:spacing w:val="4"/>
          <w:sz w:val="21"/>
          <w:vertAlign w:val="baseline"/>
        </w:rPr>
        <w:t>x</w:t>
      </w:r>
      <w:r>
        <w:rPr>
          <w:rFonts w:ascii="Times New Roman" w:hAnsi="Times New Roman" w:eastAsia="Times New Roman"/>
          <w:i/>
          <w:sz w:val="21"/>
          <w:vertAlign w:val="baseline"/>
        </w:rPr>
        <w:t xml:space="preserve"> </w:t>
      </w:r>
      <w:r>
        <w:rPr>
          <w:rFonts w:ascii="Times New Roman" w:hAnsi="Times New Roman" w:eastAsia="Times New Roman"/>
          <w:sz w:val="21"/>
          <w:vertAlign w:val="baseline"/>
        </w:rPr>
        <w:t>0</w:t>
      </w:r>
      <w:r>
        <w:rPr>
          <w:rFonts w:ascii="Times New Roman" w:hAnsi="Times New Roman" w:eastAsia="Times New Roman"/>
          <w:spacing w:val="-16"/>
          <w:sz w:val="21"/>
          <w:vertAlign w:val="baseline"/>
        </w:rPr>
        <w:t xml:space="preserve"> </w:t>
      </w:r>
      <w:r>
        <w:rPr>
          <w:rFonts w:ascii="Symbol" w:hAnsi="Symbol" w:eastAsia="Symbol"/>
          <w:sz w:val="21"/>
          <w:vertAlign w:val="baseline"/>
        </w:rPr>
        <w:t></w:t>
      </w:r>
      <w:r>
        <w:rPr>
          <w:rFonts w:ascii="Times New Roman" w:hAnsi="Times New Roman" w:eastAsia="Times New Roman"/>
          <w:spacing w:val="-5"/>
          <w:sz w:val="21"/>
          <w:vertAlign w:val="baseline"/>
        </w:rPr>
        <w:t xml:space="preserve"> </w:t>
      </w:r>
      <w:r>
        <w:rPr>
          <w:rFonts w:ascii="Times New Roman" w:hAnsi="Times New Roman" w:eastAsia="Times New Roman"/>
          <w:i/>
          <w:sz w:val="21"/>
          <w:vertAlign w:val="baseline"/>
        </w:rPr>
        <w:t>x</w:t>
      </w:r>
      <w:r>
        <w:rPr>
          <w:rFonts w:ascii="Times New Roman" w:hAnsi="Times New Roman" w:eastAsia="Times New Roman"/>
          <w:i/>
          <w:spacing w:val="-10"/>
          <w:sz w:val="21"/>
          <w:vertAlign w:val="baseline"/>
        </w:rPr>
        <w:t xml:space="preserve"> </w:t>
      </w:r>
      <w:r>
        <w:rPr>
          <w:rFonts w:ascii="Symbol" w:hAnsi="Symbol" w:eastAsia="Symbol"/>
          <w:sz w:val="21"/>
          <w:vertAlign w:val="baseline"/>
        </w:rPr>
        <w:t></w:t>
      </w:r>
      <w:r>
        <w:rPr>
          <w:rFonts w:ascii="Times New Roman" w:hAnsi="Times New Roman" w:eastAsia="Times New Roman"/>
          <w:spacing w:val="-32"/>
          <w:sz w:val="21"/>
          <w:vertAlign w:val="baseline"/>
        </w:rPr>
        <w:t xml:space="preserve"> </w:t>
      </w:r>
      <w:r>
        <w:rPr>
          <w:rFonts w:ascii="Times New Roman" w:hAnsi="Times New Roman" w:eastAsia="Times New Roman"/>
          <w:spacing w:val="-10"/>
          <w:sz w:val="21"/>
          <w:vertAlign w:val="baseline"/>
        </w:rPr>
        <w:t>1</w:t>
      </w:r>
      <w:r>
        <w:rPr>
          <w:rFonts w:ascii="Symbol" w:hAnsi="Symbol" w:eastAsia="Symbol"/>
          <w:spacing w:val="-10"/>
          <w:position w:val="-1"/>
          <w:sz w:val="31"/>
          <w:vertAlign w:val="baseline"/>
        </w:rPr>
        <w:t></w:t>
      </w:r>
      <w:r>
        <w:rPr>
          <w:rFonts w:ascii="Times New Roman" w:hAnsi="Times New Roman" w:eastAsia="Times New Roman"/>
          <w:spacing w:val="-21"/>
          <w:position w:val="-1"/>
          <w:sz w:val="31"/>
          <w:vertAlign w:val="baseline"/>
        </w:rPr>
        <w:t xml:space="preserve"> </w:t>
      </w:r>
      <w:r>
        <w:rPr>
          <w:spacing w:val="26"/>
          <w:sz w:val="21"/>
          <w:vertAlign w:val="baseline"/>
        </w:rPr>
        <w:t>而函数</w:t>
      </w:r>
      <w:r>
        <w:rPr>
          <w:rFonts w:ascii="Times New Roman" w:hAnsi="Times New Roman" w:eastAsia="Times New Roman"/>
          <w:i/>
          <w:spacing w:val="26"/>
          <w:sz w:val="21"/>
          <w:vertAlign w:val="baseline"/>
        </w:rPr>
        <w:t>f</w:t>
      </w:r>
      <w:r>
        <w:rPr>
          <w:rFonts w:ascii="Times New Roman" w:hAnsi="Times New Roman" w:eastAsia="Times New Roman"/>
          <w:i/>
          <w:spacing w:val="2"/>
          <w:sz w:val="21"/>
          <w:vertAlign w:val="baseline"/>
        </w:rPr>
        <w:t xml:space="preserve"> </w:t>
      </w:r>
      <w:r>
        <w:rPr>
          <w:rFonts w:ascii="Symbol" w:hAnsi="Symbol" w:eastAsia="Symbol"/>
          <w:position w:val="0"/>
          <w:sz w:val="27"/>
          <w:vertAlign w:val="baseline"/>
        </w:rPr>
        <w:t></w:t>
      </w:r>
      <w:r>
        <w:rPr>
          <w:rFonts w:ascii="Times New Roman" w:hAnsi="Times New Roman" w:eastAsia="Times New Roman"/>
          <w:spacing w:val="-46"/>
          <w:position w:val="0"/>
          <w:sz w:val="27"/>
          <w:vertAlign w:val="baseline"/>
        </w:rPr>
        <w:t xml:space="preserve"> </w:t>
      </w:r>
      <w:r>
        <w:rPr>
          <w:rFonts w:ascii="Times New Roman" w:hAnsi="Times New Roman" w:eastAsia="Times New Roman"/>
          <w:i/>
          <w:spacing w:val="8"/>
          <w:sz w:val="21"/>
          <w:vertAlign w:val="baseline"/>
        </w:rPr>
        <w:t>x</w:t>
      </w:r>
      <w:r>
        <w:rPr>
          <w:rFonts w:ascii="Symbol" w:hAnsi="Symbol" w:eastAsia="Symbol"/>
          <w:spacing w:val="8"/>
          <w:position w:val="0"/>
          <w:sz w:val="27"/>
          <w:vertAlign w:val="baseline"/>
        </w:rPr>
        <w:t></w:t>
      </w:r>
      <w:r>
        <w:rPr>
          <w:rFonts w:ascii="Times New Roman" w:hAnsi="Times New Roman" w:eastAsia="Times New Roman"/>
          <w:spacing w:val="-27"/>
          <w:position w:val="0"/>
          <w:sz w:val="27"/>
          <w:vertAlign w:val="baseline"/>
        </w:rPr>
        <w:t xml:space="preserve"> </w:t>
      </w:r>
      <w:r>
        <w:rPr>
          <w:rFonts w:ascii="Symbol" w:hAnsi="Symbol" w:eastAsia="Symbol"/>
          <w:sz w:val="21"/>
          <w:vertAlign w:val="baseline"/>
        </w:rPr>
        <w:t></w:t>
      </w:r>
      <w:r>
        <w:rPr>
          <w:rFonts w:ascii="Times New Roman" w:hAnsi="Times New Roman" w:eastAsia="Times New Roman"/>
          <w:spacing w:val="-15"/>
          <w:sz w:val="21"/>
          <w:vertAlign w:val="baseline"/>
        </w:rPr>
        <w:t xml:space="preserve"> </w:t>
      </w:r>
      <w:r>
        <w:rPr>
          <w:rFonts w:ascii="Times New Roman" w:hAnsi="Times New Roman" w:eastAsia="Times New Roman"/>
          <w:sz w:val="21"/>
          <w:vertAlign w:val="baseline"/>
        </w:rPr>
        <w:t>ln</w:t>
      </w:r>
      <w:r>
        <w:rPr>
          <w:rFonts w:ascii="Times New Roman" w:hAnsi="Times New Roman" w:eastAsia="Times New Roman"/>
          <w:spacing w:val="-29"/>
          <w:sz w:val="21"/>
          <w:vertAlign w:val="baseline"/>
        </w:rPr>
        <w:t xml:space="preserve"> </w:t>
      </w:r>
      <w:r>
        <w:rPr>
          <w:rFonts w:ascii="Symbol" w:hAnsi="Symbol" w:eastAsia="Symbol"/>
          <w:spacing w:val="-5"/>
          <w:position w:val="-1"/>
          <w:sz w:val="31"/>
          <w:vertAlign w:val="baseline"/>
        </w:rPr>
        <w:t></w:t>
      </w:r>
      <w:r>
        <w:rPr>
          <w:rFonts w:ascii="Times New Roman" w:hAnsi="Times New Roman" w:eastAsia="Times New Roman"/>
          <w:spacing w:val="-5"/>
          <w:sz w:val="21"/>
          <w:vertAlign w:val="baseline"/>
        </w:rPr>
        <w:t>1</w:t>
      </w:r>
      <w:r>
        <w:rPr>
          <w:rFonts w:ascii="Times New Roman" w:hAnsi="Times New Roman" w:eastAsia="Times New Roman"/>
          <w:spacing w:val="-35"/>
          <w:sz w:val="21"/>
          <w:vertAlign w:val="baseline"/>
        </w:rPr>
        <w:t xml:space="preserve"> </w:t>
      </w:r>
      <w:r>
        <w:rPr>
          <w:rFonts w:ascii="Symbol" w:hAnsi="Symbol" w:eastAsia="Symbol"/>
          <w:sz w:val="21"/>
          <w:vertAlign w:val="baseline"/>
        </w:rPr>
        <w:t></w:t>
      </w:r>
      <w:r>
        <w:rPr>
          <w:rFonts w:ascii="Times New Roman" w:hAnsi="Times New Roman" w:eastAsia="Times New Roman"/>
          <w:spacing w:val="16"/>
          <w:sz w:val="21"/>
          <w:vertAlign w:val="baseline"/>
        </w:rPr>
        <w:t xml:space="preserve"> </w:t>
      </w:r>
      <w:r>
        <w:rPr>
          <w:rFonts w:ascii="Times New Roman" w:hAnsi="Times New Roman" w:eastAsia="Times New Roman"/>
          <w:i/>
          <w:sz w:val="21"/>
          <w:vertAlign w:val="baseline"/>
        </w:rPr>
        <w:t>x</w:t>
      </w:r>
      <w:r>
        <w:rPr>
          <w:rFonts w:ascii="Times New Roman" w:hAnsi="Times New Roman" w:eastAsia="Times New Roman"/>
          <w:i/>
          <w:spacing w:val="-3"/>
          <w:sz w:val="21"/>
          <w:vertAlign w:val="baseline"/>
        </w:rPr>
        <w:t xml:space="preserve"> </w:t>
      </w:r>
      <w:r>
        <w:rPr>
          <w:rFonts w:ascii="Symbol" w:hAnsi="Symbol" w:eastAsia="Symbol"/>
          <w:position w:val="-1"/>
          <w:sz w:val="31"/>
          <w:vertAlign w:val="baseline"/>
        </w:rPr>
        <w:t></w:t>
      </w:r>
      <w:r>
        <w:rPr>
          <w:rFonts w:ascii="Times New Roman" w:hAnsi="Times New Roman" w:eastAsia="Times New Roman"/>
          <w:spacing w:val="-45"/>
          <w:position w:val="-1"/>
          <w:sz w:val="31"/>
          <w:vertAlign w:val="baseline"/>
        </w:rPr>
        <w:t xml:space="preserve"> </w:t>
      </w:r>
      <w:r>
        <w:rPr>
          <w:spacing w:val="2"/>
          <w:sz w:val="21"/>
          <w:vertAlign w:val="baseline"/>
        </w:rPr>
        <w:t>有意义则需：</w:t>
      </w:r>
      <w:r>
        <w:rPr>
          <w:rFonts w:ascii="Times New Roman" w:hAnsi="Times New Roman" w:eastAsia="Times New Roman"/>
          <w:spacing w:val="8"/>
          <w:sz w:val="21"/>
          <w:vertAlign w:val="baseline"/>
        </w:rPr>
        <w:t>1</w:t>
      </w:r>
      <w:r>
        <w:rPr>
          <w:rFonts w:ascii="Times New Roman" w:hAnsi="Times New Roman" w:eastAsia="Times New Roman"/>
          <w:spacing w:val="-33"/>
          <w:sz w:val="21"/>
          <w:vertAlign w:val="baseline"/>
        </w:rPr>
        <w:t xml:space="preserve"> </w:t>
      </w:r>
      <w:r>
        <w:rPr>
          <w:rFonts w:ascii="Symbol" w:hAnsi="Symbol" w:eastAsia="Symbol"/>
          <w:sz w:val="21"/>
          <w:vertAlign w:val="baseline"/>
        </w:rPr>
        <w:t></w:t>
      </w:r>
      <w:r>
        <w:rPr>
          <w:rFonts w:ascii="Times New Roman" w:hAnsi="Times New Roman" w:eastAsia="Times New Roman"/>
          <w:spacing w:val="20"/>
          <w:sz w:val="21"/>
          <w:vertAlign w:val="baseline"/>
        </w:rPr>
        <w:t xml:space="preserve"> </w:t>
      </w:r>
      <w:r>
        <w:rPr>
          <w:rFonts w:ascii="Times New Roman" w:hAnsi="Times New Roman" w:eastAsia="Times New Roman"/>
          <w:i/>
          <w:sz w:val="21"/>
          <w:vertAlign w:val="baseline"/>
        </w:rPr>
        <w:t>x</w:t>
      </w:r>
      <w:r>
        <w:rPr>
          <w:rFonts w:ascii="Times New Roman" w:hAnsi="Times New Roman" w:eastAsia="Times New Roman"/>
          <w:i/>
          <w:spacing w:val="17"/>
          <w:sz w:val="21"/>
          <w:vertAlign w:val="baseline"/>
        </w:rPr>
        <w:t xml:space="preserve"> </w:t>
      </w:r>
      <w:r>
        <w:rPr>
          <w:rFonts w:ascii="Symbol" w:hAnsi="Symbol" w:eastAsia="Symbol"/>
          <w:sz w:val="21"/>
          <w:vertAlign w:val="baseline"/>
        </w:rPr>
        <w:t></w:t>
      </w:r>
      <w:r>
        <w:rPr>
          <w:rFonts w:ascii="Times New Roman" w:hAnsi="Times New Roman" w:eastAsia="Times New Roman"/>
          <w:spacing w:val="-16"/>
          <w:sz w:val="21"/>
          <w:vertAlign w:val="baseline"/>
        </w:rPr>
        <w:t xml:space="preserve"> </w:t>
      </w:r>
      <w:r>
        <w:rPr>
          <w:rFonts w:ascii="Times New Roman" w:hAnsi="Times New Roman" w:eastAsia="Times New Roman"/>
          <w:sz w:val="21"/>
          <w:vertAlign w:val="baseline"/>
        </w:rPr>
        <w:t>0</w:t>
      </w:r>
      <w:r>
        <w:rPr>
          <w:rFonts w:ascii="Times New Roman" w:hAnsi="Times New Roman" w:eastAsia="Times New Roman"/>
          <w:spacing w:val="-7"/>
          <w:sz w:val="21"/>
          <w:vertAlign w:val="baseline"/>
        </w:rPr>
        <w:t xml:space="preserve"> </w:t>
      </w:r>
      <w:r>
        <w:rPr>
          <w:spacing w:val="-14"/>
          <w:sz w:val="21"/>
          <w:vertAlign w:val="baseline"/>
        </w:rPr>
        <w:t xml:space="preserve">，解得： </w:t>
      </w:r>
      <w:r>
        <w:rPr>
          <w:rFonts w:ascii="Symbol" w:hAnsi="Symbol" w:eastAsia="Symbol"/>
          <w:sz w:val="21"/>
          <w:vertAlign w:val="baseline"/>
        </w:rPr>
        <w:t></w:t>
      </w:r>
      <w:r>
        <w:rPr>
          <w:rFonts w:ascii="Times New Roman" w:hAnsi="Times New Roman" w:eastAsia="Times New Roman"/>
          <w:sz w:val="21"/>
          <w:vertAlign w:val="baseline"/>
        </w:rPr>
        <w:t>1</w:t>
      </w:r>
      <w:r>
        <w:rPr>
          <w:rFonts w:ascii="Times New Roman" w:hAnsi="Times New Roman" w:eastAsia="Times New Roman"/>
          <w:spacing w:val="-31"/>
          <w:sz w:val="21"/>
          <w:vertAlign w:val="baseline"/>
        </w:rPr>
        <w:t xml:space="preserve"> </w:t>
      </w:r>
      <w:r>
        <w:rPr>
          <w:rFonts w:ascii="Symbol" w:hAnsi="Symbol" w:eastAsia="Symbol"/>
          <w:sz w:val="21"/>
          <w:vertAlign w:val="baseline"/>
        </w:rPr>
        <w:t></w:t>
      </w:r>
      <w:r>
        <w:rPr>
          <w:rFonts w:ascii="Times New Roman" w:hAnsi="Times New Roman" w:eastAsia="Times New Roman"/>
          <w:spacing w:val="-2"/>
          <w:sz w:val="21"/>
          <w:vertAlign w:val="baseline"/>
        </w:rPr>
        <w:t xml:space="preserve"> </w:t>
      </w:r>
      <w:r>
        <w:rPr>
          <w:rFonts w:ascii="Times New Roman" w:hAnsi="Times New Roman" w:eastAsia="Times New Roman"/>
          <w:i/>
          <w:sz w:val="21"/>
          <w:vertAlign w:val="baseline"/>
        </w:rPr>
        <w:t>x</w:t>
      </w:r>
      <w:r>
        <w:rPr>
          <w:rFonts w:ascii="Times New Roman" w:hAnsi="Times New Roman" w:eastAsia="Times New Roman"/>
          <w:i/>
          <w:spacing w:val="-16"/>
          <w:sz w:val="21"/>
          <w:vertAlign w:val="baseline"/>
        </w:rPr>
        <w:t xml:space="preserve"> </w:t>
      </w:r>
      <w:r>
        <w:rPr>
          <w:rFonts w:ascii="Symbol" w:hAnsi="Symbol" w:eastAsia="Symbol"/>
          <w:sz w:val="21"/>
          <w:vertAlign w:val="baseline"/>
        </w:rPr>
        <w:t></w:t>
      </w:r>
      <w:r>
        <w:rPr>
          <w:rFonts w:ascii="Times New Roman" w:hAnsi="Times New Roman" w:eastAsia="Times New Roman"/>
          <w:spacing w:val="-31"/>
          <w:sz w:val="21"/>
          <w:vertAlign w:val="baseline"/>
        </w:rPr>
        <w:t xml:space="preserve"> </w:t>
      </w:r>
      <w:r>
        <w:rPr>
          <w:rFonts w:ascii="Times New Roman" w:hAnsi="Times New Roman" w:eastAsia="Times New Roman"/>
          <w:sz w:val="21"/>
          <w:vertAlign w:val="baseline"/>
        </w:rPr>
        <w:t>1</w:t>
      </w:r>
      <w:r>
        <w:rPr>
          <w:rFonts w:ascii="Times New Roman" w:hAnsi="Times New Roman" w:eastAsia="Times New Roman"/>
          <w:spacing w:val="-21"/>
          <w:sz w:val="21"/>
          <w:vertAlign w:val="baseline"/>
        </w:rPr>
        <w:t xml:space="preserve"> </w:t>
      </w:r>
      <w:r>
        <w:rPr>
          <w:spacing w:val="5"/>
          <w:sz w:val="21"/>
          <w:vertAlign w:val="baseline"/>
        </w:rPr>
        <w:t>，所以其定义域为</w:t>
      </w:r>
      <w:r>
        <w:rPr>
          <w:rFonts w:ascii="Symbol" w:hAnsi="Symbol" w:eastAsia="Symbol"/>
          <w:spacing w:val="4"/>
          <w:position w:val="-1"/>
          <w:sz w:val="31"/>
          <w:vertAlign w:val="baseline"/>
        </w:rPr>
        <w:t></w:t>
      </w:r>
      <w:r>
        <w:rPr>
          <w:rFonts w:ascii="Times New Roman" w:hAnsi="Times New Roman" w:eastAsia="Times New Roman"/>
          <w:i/>
          <w:spacing w:val="4"/>
          <w:sz w:val="21"/>
          <w:vertAlign w:val="baseline"/>
        </w:rPr>
        <w:t>x</w:t>
      </w:r>
      <w:r>
        <w:rPr>
          <w:rFonts w:ascii="Times New Roman" w:hAnsi="Times New Roman" w:eastAsia="Times New Roman"/>
          <w:i/>
          <w:spacing w:val="1"/>
          <w:sz w:val="21"/>
          <w:vertAlign w:val="baseline"/>
        </w:rPr>
        <w:t xml:space="preserve"> </w:t>
      </w:r>
      <w:r>
        <w:rPr>
          <w:rFonts w:ascii="Symbol" w:hAnsi="Symbol" w:eastAsia="Symbol"/>
          <w:sz w:val="21"/>
          <w:vertAlign w:val="baseline"/>
        </w:rPr>
        <w:t></w:t>
      </w:r>
      <w:r>
        <w:rPr>
          <w:rFonts w:ascii="Times New Roman" w:hAnsi="Times New Roman" w:eastAsia="Times New Roman"/>
          <w:sz w:val="21"/>
          <w:vertAlign w:val="baseline"/>
        </w:rPr>
        <w:t>1</w:t>
      </w:r>
      <w:r>
        <w:rPr>
          <w:rFonts w:ascii="Times New Roman" w:hAnsi="Times New Roman" w:eastAsia="Times New Roman"/>
          <w:spacing w:val="-32"/>
          <w:sz w:val="21"/>
          <w:vertAlign w:val="baseline"/>
        </w:rPr>
        <w:t xml:space="preserve"> </w:t>
      </w:r>
      <w:r>
        <w:rPr>
          <w:rFonts w:ascii="Symbol" w:hAnsi="Symbol" w:eastAsia="Symbol"/>
          <w:sz w:val="21"/>
          <w:vertAlign w:val="baseline"/>
        </w:rPr>
        <w:t></w:t>
      </w:r>
      <w:r>
        <w:rPr>
          <w:rFonts w:ascii="Times New Roman" w:hAnsi="Times New Roman" w:eastAsia="Times New Roman"/>
          <w:spacing w:val="-5"/>
          <w:sz w:val="21"/>
          <w:vertAlign w:val="baseline"/>
        </w:rPr>
        <w:t xml:space="preserve"> </w:t>
      </w:r>
      <w:r>
        <w:rPr>
          <w:rFonts w:ascii="Times New Roman" w:hAnsi="Times New Roman" w:eastAsia="Times New Roman"/>
          <w:i/>
          <w:sz w:val="21"/>
          <w:vertAlign w:val="baseline"/>
        </w:rPr>
        <w:t>x</w:t>
      </w:r>
      <w:r>
        <w:rPr>
          <w:rFonts w:ascii="Times New Roman" w:hAnsi="Times New Roman" w:eastAsia="Times New Roman"/>
          <w:i/>
          <w:spacing w:val="-13"/>
          <w:sz w:val="21"/>
          <w:vertAlign w:val="baseline"/>
        </w:rPr>
        <w:t xml:space="preserve"> </w:t>
      </w:r>
      <w:r>
        <w:rPr>
          <w:rFonts w:ascii="Symbol" w:hAnsi="Symbol" w:eastAsia="Symbol"/>
          <w:sz w:val="21"/>
          <w:vertAlign w:val="baseline"/>
        </w:rPr>
        <w:t></w:t>
      </w:r>
      <w:r>
        <w:rPr>
          <w:rFonts w:ascii="Times New Roman" w:hAnsi="Times New Roman" w:eastAsia="Times New Roman"/>
          <w:spacing w:val="-31"/>
          <w:sz w:val="21"/>
          <w:vertAlign w:val="baseline"/>
        </w:rPr>
        <w:t xml:space="preserve"> </w:t>
      </w:r>
      <w:r>
        <w:rPr>
          <w:rFonts w:ascii="Times New Roman" w:hAnsi="Times New Roman" w:eastAsia="Times New Roman"/>
          <w:spacing w:val="-10"/>
          <w:sz w:val="21"/>
          <w:vertAlign w:val="baseline"/>
        </w:rPr>
        <w:t>1</w:t>
      </w:r>
      <w:r>
        <w:rPr>
          <w:rFonts w:ascii="Symbol" w:hAnsi="Symbol" w:eastAsia="Symbol"/>
          <w:spacing w:val="-10"/>
          <w:position w:val="-1"/>
          <w:sz w:val="31"/>
          <w:vertAlign w:val="baseline"/>
        </w:rPr>
        <w:t></w:t>
      </w:r>
      <w:r>
        <w:rPr>
          <w:rFonts w:ascii="Times New Roman" w:hAnsi="Times New Roman" w:eastAsia="Times New Roman"/>
          <w:spacing w:val="-51"/>
          <w:position w:val="-1"/>
          <w:sz w:val="31"/>
          <w:vertAlign w:val="baseline"/>
        </w:rPr>
        <w:t xml:space="preserve"> </w:t>
      </w:r>
      <w:r>
        <w:rPr>
          <w:sz w:val="21"/>
          <w:vertAlign w:val="baseline"/>
        </w:rPr>
        <w:t xml:space="preserve">， </w:t>
      </w:r>
      <w:r>
        <w:rPr>
          <w:spacing w:val="-1"/>
          <w:w w:val="99"/>
          <w:position w:val="2"/>
          <w:sz w:val="21"/>
          <w:vertAlign w:val="baseline"/>
        </w:rPr>
        <w:t>所以</w:t>
      </w:r>
      <w:r>
        <w:rPr>
          <w:spacing w:val="-63"/>
          <w:position w:val="2"/>
          <w:sz w:val="21"/>
          <w:vertAlign w:val="baseline"/>
        </w:rPr>
        <w:t xml:space="preserve"> </w:t>
      </w:r>
      <w:r>
        <w:rPr>
          <w:rFonts w:ascii="Times New Roman" w:hAnsi="Times New Roman" w:eastAsia="Times New Roman"/>
          <w:i/>
          <w:w w:val="99"/>
          <w:position w:val="2"/>
          <w:sz w:val="21"/>
          <w:vertAlign w:val="baseline"/>
        </w:rPr>
        <w:t>M</w:t>
      </w:r>
      <w:r>
        <w:rPr>
          <w:rFonts w:ascii="Times New Roman" w:hAnsi="Times New Roman" w:eastAsia="Times New Roman"/>
          <w:i/>
          <w:spacing w:val="20"/>
          <w:position w:val="2"/>
          <w:sz w:val="21"/>
          <w:vertAlign w:val="baseline"/>
        </w:rPr>
        <w:t xml:space="preserve"> </w:t>
      </w:r>
      <w:r>
        <w:rPr>
          <w:rFonts w:ascii="MT Extra" w:hAnsi="MT Extra" w:eastAsia="MT Extra"/>
          <w:w w:val="99"/>
          <w:position w:val="2"/>
          <w:sz w:val="21"/>
          <w:vertAlign w:val="baseline"/>
        </w:rPr>
        <w:t></w:t>
      </w:r>
      <w:r>
        <w:rPr>
          <w:rFonts w:ascii="Times New Roman" w:hAnsi="Times New Roman" w:eastAsia="Times New Roman"/>
          <w:spacing w:val="-4"/>
          <w:position w:val="2"/>
          <w:sz w:val="21"/>
          <w:vertAlign w:val="baseline"/>
        </w:rPr>
        <w:t xml:space="preserve"> </w:t>
      </w:r>
      <w:r>
        <w:rPr>
          <w:rFonts w:ascii="Times New Roman" w:hAnsi="Times New Roman" w:eastAsia="Times New Roman"/>
          <w:i/>
          <w:w w:val="99"/>
          <w:position w:val="2"/>
          <w:sz w:val="21"/>
          <w:vertAlign w:val="baseline"/>
        </w:rPr>
        <w:t>N</w:t>
      </w:r>
      <w:r>
        <w:rPr>
          <w:rFonts w:ascii="Times New Roman" w:hAnsi="Times New Roman" w:eastAsia="Times New Roman"/>
          <w:i/>
          <w:spacing w:val="22"/>
          <w:position w:val="2"/>
          <w:sz w:val="21"/>
          <w:vertAlign w:val="baseline"/>
        </w:rPr>
        <w:t xml:space="preserve"> </w:t>
      </w:r>
      <w:r>
        <w:rPr>
          <w:rFonts w:ascii="Symbol" w:hAnsi="Symbol" w:eastAsia="Symbol"/>
          <w:w w:val="99"/>
          <w:position w:val="2"/>
          <w:sz w:val="21"/>
          <w:vertAlign w:val="baseline"/>
        </w:rPr>
        <w:t></w:t>
      </w:r>
      <w:r>
        <w:rPr>
          <w:rFonts w:ascii="Times New Roman" w:hAnsi="Times New Roman" w:eastAsia="Times New Roman"/>
          <w:spacing w:val="-15"/>
          <w:position w:val="2"/>
          <w:sz w:val="21"/>
          <w:vertAlign w:val="baseline"/>
        </w:rPr>
        <w:t xml:space="preserve"> </w:t>
      </w:r>
      <w:r>
        <w:rPr>
          <w:rFonts w:ascii="Symbol" w:hAnsi="Symbol" w:eastAsia="Symbol"/>
          <w:spacing w:val="10"/>
          <w:w w:val="71"/>
          <w:sz w:val="28"/>
          <w:vertAlign w:val="baseline"/>
        </w:rPr>
        <w:t></w:t>
      </w:r>
      <w:r>
        <w:rPr>
          <w:rFonts w:ascii="Times New Roman" w:hAnsi="Times New Roman" w:eastAsia="Times New Roman"/>
          <w:spacing w:val="-20"/>
          <w:w w:val="99"/>
          <w:position w:val="2"/>
          <w:sz w:val="21"/>
          <w:vertAlign w:val="baseline"/>
        </w:rPr>
        <w:t>0</w:t>
      </w:r>
      <w:r>
        <w:rPr>
          <w:spacing w:val="-161"/>
          <w:w w:val="99"/>
          <w:position w:val="2"/>
          <w:sz w:val="21"/>
          <w:vertAlign w:val="baseline"/>
        </w:rPr>
        <w:t>，</w:t>
      </w:r>
      <w:r>
        <w:rPr>
          <w:rFonts w:ascii="Times New Roman" w:hAnsi="Times New Roman" w:eastAsia="Times New Roman"/>
          <w:spacing w:val="-4"/>
          <w:w w:val="99"/>
          <w:position w:val="2"/>
          <w:sz w:val="21"/>
          <w:vertAlign w:val="baseline"/>
        </w:rPr>
        <w:t>1</w:t>
      </w:r>
      <w:r>
        <w:rPr>
          <w:rFonts w:ascii="Symbol" w:hAnsi="Symbol" w:eastAsia="Symbol"/>
          <w:w w:val="74"/>
          <w:sz w:val="27"/>
          <w:vertAlign w:val="baseline"/>
        </w:rPr>
        <w:t></w:t>
      </w:r>
      <w:r>
        <w:rPr>
          <w:rFonts w:ascii="Times New Roman" w:hAnsi="Times New Roman" w:eastAsia="Times New Roman"/>
          <w:spacing w:val="-24"/>
          <w:sz w:val="27"/>
          <w:vertAlign w:val="baseline"/>
        </w:rPr>
        <w:t xml:space="preserve"> </w:t>
      </w:r>
      <w:r>
        <w:rPr>
          <w:spacing w:val="-1"/>
          <w:w w:val="99"/>
          <w:position w:val="2"/>
          <w:sz w:val="21"/>
          <w:vertAlign w:val="baseline"/>
        </w:rPr>
        <w:t>。故本题选</w:t>
      </w:r>
      <w:r>
        <w:rPr>
          <w:spacing w:val="-53"/>
          <w:position w:val="2"/>
          <w:sz w:val="21"/>
          <w:vertAlign w:val="baseline"/>
        </w:rPr>
        <w:t xml:space="preserve"> </w:t>
      </w:r>
      <w:r>
        <w:rPr>
          <w:rFonts w:ascii="Times New Roman" w:hAnsi="Times New Roman" w:eastAsia="Times New Roman"/>
          <w:w w:val="99"/>
          <w:position w:val="2"/>
          <w:sz w:val="21"/>
          <w:vertAlign w:val="baseline"/>
        </w:rPr>
        <w:t>A</w:t>
      </w:r>
      <w:r>
        <w:rPr>
          <w:w w:val="99"/>
          <w:position w:val="2"/>
          <w:sz w:val="21"/>
          <w:vertAlign w:val="baseline"/>
        </w:rPr>
        <w:t>。</w:t>
      </w:r>
    </w:p>
    <w:p>
      <w:pPr>
        <w:pStyle w:val="8"/>
        <w:numPr>
          <w:ilvl w:val="0"/>
          <w:numId w:val="1"/>
        </w:numPr>
        <w:tabs>
          <w:tab w:val="left" w:pos="721"/>
          <w:tab w:val="left" w:pos="7802"/>
        </w:tabs>
        <w:spacing w:before="70" w:after="0" w:line="240" w:lineRule="auto"/>
        <w:ind w:left="720" w:right="0" w:hanging="160"/>
        <w:jc w:val="left"/>
        <w:rPr>
          <w:sz w:val="21"/>
        </w:rPr>
      </w:pPr>
      <w:r>
        <w:rPr>
          <w:sz w:val="21"/>
        </w:rPr>
        <w:t>将函数</w:t>
      </w:r>
      <w:r>
        <w:rPr>
          <w:spacing w:val="-52"/>
          <w:sz w:val="21"/>
        </w:rPr>
        <w:t xml:space="preserve"> </w:t>
      </w:r>
      <w:r>
        <w:rPr>
          <w:rFonts w:ascii="Times New Roman" w:hAnsi="Times New Roman" w:eastAsia="Times New Roman"/>
          <w:i/>
          <w:sz w:val="21"/>
        </w:rPr>
        <w:t>y</w:t>
      </w:r>
      <w:r>
        <w:rPr>
          <w:rFonts w:ascii="Times New Roman" w:hAnsi="Times New Roman" w:eastAsia="Times New Roman"/>
          <w:i/>
          <w:spacing w:val="-2"/>
          <w:sz w:val="21"/>
        </w:rPr>
        <w:t xml:space="preserve"> </w:t>
      </w:r>
      <w:r>
        <w:rPr>
          <w:rFonts w:ascii="Symbol" w:hAnsi="Symbol" w:eastAsia="Symbol"/>
          <w:sz w:val="21"/>
        </w:rPr>
        <w:t></w:t>
      </w:r>
      <w:r>
        <w:rPr>
          <w:rFonts w:ascii="Times New Roman" w:hAnsi="Times New Roman" w:eastAsia="Times New Roman"/>
          <w:spacing w:val="-7"/>
          <w:sz w:val="21"/>
        </w:rPr>
        <w:t xml:space="preserve"> </w:t>
      </w:r>
      <w:r>
        <w:rPr>
          <w:rFonts w:ascii="Times New Roman" w:hAnsi="Times New Roman" w:eastAsia="Times New Roman"/>
          <w:spacing w:val="5"/>
          <w:sz w:val="21"/>
        </w:rPr>
        <w:t>2</w:t>
      </w:r>
      <w:r>
        <w:rPr>
          <w:rFonts w:ascii="Times New Roman" w:hAnsi="Times New Roman" w:eastAsia="Times New Roman"/>
          <w:i/>
          <w:spacing w:val="5"/>
          <w:sz w:val="21"/>
          <w:vertAlign w:val="superscript"/>
        </w:rPr>
        <w:t>x</w:t>
      </w:r>
      <w:r>
        <w:rPr>
          <w:rFonts w:ascii="Times New Roman" w:hAnsi="Times New Roman" w:eastAsia="Times New Roman"/>
          <w:i/>
          <w:spacing w:val="8"/>
          <w:sz w:val="21"/>
          <w:vertAlign w:val="baseline"/>
        </w:rPr>
        <w:t xml:space="preserve"> </w:t>
      </w:r>
      <w:r>
        <w:rPr>
          <w:rFonts w:ascii="Symbol" w:hAnsi="Symbol" w:eastAsia="Symbol"/>
          <w:sz w:val="21"/>
          <w:vertAlign w:val="baseline"/>
        </w:rPr>
        <w:t></w:t>
      </w:r>
      <w:r>
        <w:rPr>
          <w:rFonts w:ascii="Times New Roman" w:hAnsi="Times New Roman" w:eastAsia="Times New Roman"/>
          <w:spacing w:val="-31"/>
          <w:sz w:val="21"/>
          <w:vertAlign w:val="baseline"/>
        </w:rPr>
        <w:t xml:space="preserve"> </w:t>
      </w:r>
      <w:r>
        <w:rPr>
          <w:rFonts w:ascii="Times New Roman" w:hAnsi="Times New Roman" w:eastAsia="Times New Roman"/>
          <w:sz w:val="21"/>
          <w:vertAlign w:val="baseline"/>
        </w:rPr>
        <w:t>1</w:t>
      </w:r>
      <w:r>
        <w:rPr>
          <w:rFonts w:ascii="Times New Roman" w:hAnsi="Times New Roman" w:eastAsia="Times New Roman"/>
          <w:spacing w:val="-24"/>
          <w:sz w:val="21"/>
          <w:vertAlign w:val="baseline"/>
        </w:rPr>
        <w:t xml:space="preserve"> </w:t>
      </w:r>
      <w:r>
        <w:rPr>
          <w:sz w:val="21"/>
          <w:vertAlign w:val="baseline"/>
        </w:rPr>
        <w:t>的图像按向</w:t>
      </w:r>
      <w:r>
        <w:rPr>
          <w:spacing w:val="35"/>
          <w:sz w:val="21"/>
          <w:vertAlign w:val="baseline"/>
        </w:rPr>
        <w:t>量</w:t>
      </w:r>
      <w:r>
        <w:rPr>
          <w:rFonts w:ascii="Times New Roman" w:hAnsi="Times New Roman" w:eastAsia="Times New Roman"/>
          <w:b/>
          <w:i/>
          <w:sz w:val="21"/>
          <w:vertAlign w:val="baseline"/>
        </w:rPr>
        <w:t>a</w:t>
      </w:r>
      <w:r>
        <w:rPr>
          <w:rFonts w:ascii="Times New Roman" w:hAnsi="Times New Roman" w:eastAsia="Times New Roman"/>
          <w:b/>
          <w:i/>
          <w:spacing w:val="-14"/>
          <w:sz w:val="21"/>
          <w:vertAlign w:val="baseline"/>
        </w:rPr>
        <w:t xml:space="preserve"> </w:t>
      </w:r>
      <w:r>
        <w:rPr>
          <w:sz w:val="21"/>
          <w:vertAlign w:val="baseline"/>
        </w:rPr>
        <w:t>平移得到函数</w:t>
      </w:r>
      <w:r>
        <w:rPr>
          <w:spacing w:val="-52"/>
          <w:sz w:val="21"/>
          <w:vertAlign w:val="baseline"/>
        </w:rPr>
        <w:t xml:space="preserve"> </w:t>
      </w:r>
      <w:r>
        <w:rPr>
          <w:rFonts w:ascii="Times New Roman" w:hAnsi="Times New Roman" w:eastAsia="Times New Roman"/>
          <w:i/>
          <w:sz w:val="21"/>
          <w:vertAlign w:val="baseline"/>
        </w:rPr>
        <w:t>y</w:t>
      </w:r>
      <w:r>
        <w:rPr>
          <w:rFonts w:ascii="Times New Roman" w:hAnsi="Times New Roman" w:eastAsia="Times New Roman"/>
          <w:i/>
          <w:spacing w:val="-2"/>
          <w:sz w:val="21"/>
          <w:vertAlign w:val="baseline"/>
        </w:rPr>
        <w:t xml:space="preserve"> </w:t>
      </w:r>
      <w:r>
        <w:rPr>
          <w:rFonts w:ascii="Symbol" w:hAnsi="Symbol" w:eastAsia="Symbol"/>
          <w:sz w:val="21"/>
          <w:vertAlign w:val="baseline"/>
        </w:rPr>
        <w:t></w:t>
      </w:r>
      <w:r>
        <w:rPr>
          <w:rFonts w:ascii="Times New Roman" w:hAnsi="Times New Roman" w:eastAsia="Times New Roman"/>
          <w:spacing w:val="-7"/>
          <w:sz w:val="21"/>
          <w:vertAlign w:val="baseline"/>
        </w:rPr>
        <w:t xml:space="preserve"> </w:t>
      </w:r>
      <w:r>
        <w:rPr>
          <w:rFonts w:ascii="Times New Roman" w:hAnsi="Times New Roman" w:eastAsia="Times New Roman"/>
          <w:spacing w:val="4"/>
          <w:sz w:val="21"/>
          <w:vertAlign w:val="baseline"/>
        </w:rPr>
        <w:t>2</w:t>
      </w:r>
      <w:r>
        <w:rPr>
          <w:rFonts w:ascii="Times New Roman" w:hAnsi="Times New Roman" w:eastAsia="Times New Roman"/>
          <w:i/>
          <w:spacing w:val="4"/>
          <w:sz w:val="21"/>
          <w:vertAlign w:val="superscript"/>
        </w:rPr>
        <w:t>x</w:t>
      </w:r>
      <w:r>
        <w:rPr>
          <w:rFonts w:ascii="Symbol" w:hAnsi="Symbol" w:eastAsia="Symbol"/>
          <w:spacing w:val="4"/>
          <w:sz w:val="21"/>
          <w:vertAlign w:val="superscript"/>
        </w:rPr>
        <w:t></w:t>
      </w:r>
      <w:r>
        <w:rPr>
          <w:rFonts w:ascii="Times New Roman" w:hAnsi="Times New Roman" w:eastAsia="Times New Roman"/>
          <w:spacing w:val="4"/>
          <w:sz w:val="21"/>
          <w:vertAlign w:val="superscript"/>
        </w:rPr>
        <w:t>1</w:t>
      </w:r>
      <w:r>
        <w:rPr>
          <w:rFonts w:ascii="Times New Roman" w:hAnsi="Times New Roman" w:eastAsia="Times New Roman"/>
          <w:spacing w:val="-28"/>
          <w:sz w:val="21"/>
          <w:vertAlign w:val="baseline"/>
        </w:rPr>
        <w:t xml:space="preserve"> </w:t>
      </w:r>
      <w:r>
        <w:rPr>
          <w:sz w:val="21"/>
          <w:vertAlign w:val="baseline"/>
        </w:rPr>
        <w:t>的图像，</w:t>
      </w:r>
      <w:r>
        <w:rPr>
          <w:spacing w:val="35"/>
          <w:sz w:val="21"/>
          <w:vertAlign w:val="baseline"/>
        </w:rPr>
        <w:t>则</w:t>
      </w:r>
      <w:r>
        <w:rPr>
          <w:rFonts w:ascii="Times New Roman" w:hAnsi="Times New Roman" w:eastAsia="Times New Roman"/>
          <w:b/>
          <w:i/>
          <w:sz w:val="21"/>
          <w:vertAlign w:val="baseline"/>
        </w:rPr>
        <w:t>a</w:t>
      </w:r>
      <w:r>
        <w:rPr>
          <w:rFonts w:ascii="Times New Roman" w:hAnsi="Times New Roman" w:eastAsia="Times New Roman"/>
          <w:b/>
          <w:i/>
          <w:spacing w:val="-16"/>
          <w:sz w:val="21"/>
          <w:vertAlign w:val="baseline"/>
        </w:rPr>
        <w:t xml:space="preserve"> </w:t>
      </w:r>
      <w:r>
        <w:rPr>
          <w:sz w:val="21"/>
          <w:vertAlign w:val="baseline"/>
        </w:rPr>
        <w:t>等于（</w:t>
      </w:r>
      <w:r>
        <w:rPr>
          <w:sz w:val="21"/>
          <w:vertAlign w:val="baseline"/>
        </w:rPr>
        <w:tab/>
      </w:r>
      <w:r>
        <w:rPr>
          <w:sz w:val="21"/>
          <w:vertAlign w:val="baseline"/>
        </w:rPr>
        <w:t>）</w:t>
      </w:r>
    </w:p>
    <w:p>
      <w:pPr>
        <w:pStyle w:val="3"/>
        <w:spacing w:before="7"/>
        <w:rPr>
          <w:sz w:val="14"/>
        </w:rPr>
      </w:pPr>
    </w:p>
    <w:p>
      <w:pPr>
        <w:spacing w:after="0"/>
        <w:rPr>
          <w:sz w:val="14"/>
        </w:rPr>
        <w:sectPr>
          <w:type w:val="continuous"/>
          <w:pgSz w:w="11910" w:h="16840"/>
          <w:pgMar w:top="1420" w:right="1480" w:bottom="1380" w:left="1560" w:header="720" w:footer="720" w:gutter="0"/>
          <w:cols w:space="720" w:num="1"/>
        </w:sectPr>
      </w:pPr>
    </w:p>
    <w:p>
      <w:pPr>
        <w:pStyle w:val="3"/>
        <w:spacing w:before="102"/>
        <w:ind w:left="561"/>
        <w:rPr>
          <w:rFonts w:ascii="Symbol" w:hAnsi="Symbol"/>
          <w:sz w:val="27"/>
        </w:rPr>
      </w:pPr>
      <w:r>
        <w:rPr>
          <w:rFonts w:ascii="Times New Roman" w:hAnsi="Times New Roman"/>
          <w:w w:val="99"/>
          <w:position w:val="2"/>
        </w:rPr>
        <w:t>A.</w:t>
      </w:r>
      <w:r>
        <w:rPr>
          <w:rFonts w:ascii="Times New Roman" w:hAnsi="Times New Roman"/>
          <w:spacing w:val="-21"/>
          <w:position w:val="2"/>
        </w:rPr>
        <w:t xml:space="preserve"> </w:t>
      </w:r>
      <w:r>
        <w:rPr>
          <w:rFonts w:ascii="Symbol" w:hAnsi="Symbol"/>
          <w:spacing w:val="19"/>
          <w:w w:val="74"/>
          <w:sz w:val="27"/>
        </w:rPr>
        <w:t></w:t>
      </w:r>
      <w:r>
        <w:rPr>
          <w:rFonts w:ascii="Symbol" w:hAnsi="Symbol"/>
          <w:w w:val="99"/>
          <w:position w:val="2"/>
        </w:rPr>
        <w:t></w:t>
      </w:r>
      <w:r>
        <w:rPr>
          <w:rFonts w:ascii="Times New Roman" w:hAnsi="Times New Roman"/>
          <w:spacing w:val="-36"/>
          <w:w w:val="99"/>
          <w:position w:val="2"/>
        </w:rPr>
        <w:t>1</w:t>
      </w:r>
      <w:r>
        <w:rPr>
          <w:spacing w:val="-103"/>
          <w:w w:val="99"/>
          <w:position w:val="2"/>
        </w:rPr>
        <w:t>，</w:t>
      </w:r>
      <w:r>
        <w:rPr>
          <w:rFonts w:ascii="Symbol" w:hAnsi="Symbol"/>
          <w:w w:val="99"/>
          <w:position w:val="2"/>
        </w:rPr>
        <w:t></w:t>
      </w:r>
      <w:r>
        <w:rPr>
          <w:rFonts w:ascii="Times New Roman" w:hAnsi="Times New Roman"/>
          <w:spacing w:val="-33"/>
          <w:position w:val="2"/>
        </w:rPr>
        <w:t xml:space="preserve"> </w:t>
      </w:r>
      <w:r>
        <w:rPr>
          <w:rFonts w:ascii="Times New Roman" w:hAnsi="Times New Roman"/>
          <w:spacing w:val="-2"/>
          <w:w w:val="99"/>
          <w:position w:val="2"/>
        </w:rPr>
        <w:t>1</w:t>
      </w:r>
      <w:r>
        <w:rPr>
          <w:rFonts w:ascii="Symbol" w:hAnsi="Symbol"/>
          <w:w w:val="74"/>
          <w:sz w:val="27"/>
        </w:rPr>
        <w:t></w:t>
      </w:r>
    </w:p>
    <w:p>
      <w:pPr>
        <w:spacing w:before="102"/>
        <w:ind w:left="561" w:right="0" w:firstLine="0"/>
        <w:jc w:val="left"/>
        <w:rPr>
          <w:rFonts w:ascii="Symbol" w:hAnsi="Symbol"/>
          <w:sz w:val="27"/>
        </w:rPr>
      </w:pPr>
      <w:r>
        <w:br w:type="column"/>
      </w:r>
      <w:r>
        <w:rPr>
          <w:rFonts w:ascii="Times New Roman" w:hAnsi="Times New Roman"/>
          <w:spacing w:val="-1"/>
          <w:w w:val="99"/>
          <w:position w:val="2"/>
          <w:sz w:val="21"/>
        </w:rPr>
        <w:t>B</w:t>
      </w:r>
      <w:r>
        <w:rPr>
          <w:rFonts w:ascii="Times New Roman" w:hAnsi="Times New Roman"/>
          <w:w w:val="99"/>
          <w:position w:val="2"/>
          <w:sz w:val="21"/>
        </w:rPr>
        <w:t>.</w:t>
      </w:r>
      <w:r>
        <w:rPr>
          <w:rFonts w:ascii="Times New Roman" w:hAnsi="Times New Roman"/>
          <w:spacing w:val="-21"/>
          <w:position w:val="2"/>
          <w:sz w:val="21"/>
        </w:rPr>
        <w:t xml:space="preserve"> </w:t>
      </w:r>
      <w:r>
        <w:rPr>
          <w:rFonts w:ascii="Symbol" w:hAnsi="Symbol"/>
          <w:spacing w:val="-8"/>
          <w:w w:val="78"/>
          <w:sz w:val="27"/>
        </w:rPr>
        <w:t></w:t>
      </w:r>
      <w:r>
        <w:rPr>
          <w:rFonts w:ascii="Times New Roman" w:hAnsi="Times New Roman"/>
          <w:spacing w:val="-39"/>
          <w:w w:val="102"/>
          <w:position w:val="2"/>
          <w:sz w:val="21"/>
        </w:rPr>
        <w:t>1</w:t>
      </w:r>
      <w:r>
        <w:rPr>
          <w:spacing w:val="-108"/>
          <w:w w:val="102"/>
          <w:position w:val="2"/>
          <w:sz w:val="21"/>
        </w:rPr>
        <w:t>，</w:t>
      </w:r>
      <w:r>
        <w:rPr>
          <w:rFonts w:ascii="Symbol" w:hAnsi="Symbol"/>
          <w:spacing w:val="16"/>
          <w:w w:val="102"/>
          <w:position w:val="2"/>
          <w:sz w:val="21"/>
        </w:rPr>
        <w:t></w:t>
      </w:r>
      <w:r>
        <w:rPr>
          <w:rFonts w:ascii="Times New Roman" w:hAnsi="Times New Roman"/>
          <w:spacing w:val="-9"/>
          <w:w w:val="102"/>
          <w:position w:val="2"/>
          <w:sz w:val="21"/>
        </w:rPr>
        <w:t>1</w:t>
      </w:r>
      <w:r>
        <w:rPr>
          <w:rFonts w:ascii="Symbol" w:hAnsi="Symbol"/>
          <w:w w:val="78"/>
          <w:sz w:val="27"/>
        </w:rPr>
        <w:t></w:t>
      </w:r>
    </w:p>
    <w:p>
      <w:pPr>
        <w:spacing w:before="102"/>
        <w:ind w:left="561" w:right="0" w:firstLine="0"/>
        <w:jc w:val="left"/>
        <w:rPr>
          <w:rFonts w:ascii="Symbol" w:hAnsi="Symbol"/>
          <w:sz w:val="27"/>
        </w:rPr>
      </w:pPr>
      <w:r>
        <w:br w:type="column"/>
      </w:r>
      <w:r>
        <w:rPr>
          <w:rFonts w:ascii="Times New Roman" w:hAnsi="Times New Roman"/>
          <w:spacing w:val="-1"/>
          <w:w w:val="99"/>
          <w:position w:val="2"/>
          <w:sz w:val="21"/>
        </w:rPr>
        <w:t>C</w:t>
      </w:r>
      <w:r>
        <w:rPr>
          <w:rFonts w:ascii="Times New Roman" w:hAnsi="Times New Roman"/>
          <w:w w:val="99"/>
          <w:position w:val="2"/>
          <w:sz w:val="21"/>
        </w:rPr>
        <w:t>.</w:t>
      </w:r>
      <w:r>
        <w:rPr>
          <w:rFonts w:ascii="Times New Roman" w:hAnsi="Times New Roman"/>
          <w:spacing w:val="-21"/>
          <w:position w:val="2"/>
          <w:sz w:val="21"/>
        </w:rPr>
        <w:t xml:space="preserve"> </w:t>
      </w:r>
      <w:r>
        <w:rPr>
          <w:rFonts w:ascii="Symbol" w:hAnsi="Symbol"/>
          <w:spacing w:val="-5"/>
          <w:w w:val="74"/>
          <w:sz w:val="27"/>
        </w:rPr>
        <w:t></w:t>
      </w:r>
      <w:r>
        <w:rPr>
          <w:rFonts w:ascii="Times New Roman" w:hAnsi="Times New Roman"/>
          <w:spacing w:val="-36"/>
          <w:w w:val="99"/>
          <w:position w:val="2"/>
          <w:sz w:val="21"/>
        </w:rPr>
        <w:t>1</w:t>
      </w:r>
      <w:r>
        <w:rPr>
          <w:spacing w:val="-161"/>
          <w:w w:val="99"/>
          <w:position w:val="2"/>
          <w:sz w:val="21"/>
        </w:rPr>
        <w:t>，</w:t>
      </w:r>
      <w:r>
        <w:rPr>
          <w:rFonts w:ascii="Times New Roman" w:hAnsi="Times New Roman"/>
          <w:spacing w:val="-4"/>
          <w:w w:val="99"/>
          <w:position w:val="2"/>
          <w:sz w:val="21"/>
        </w:rPr>
        <w:t>1</w:t>
      </w:r>
      <w:r>
        <w:rPr>
          <w:rFonts w:ascii="Symbol" w:hAnsi="Symbol"/>
          <w:w w:val="74"/>
          <w:sz w:val="27"/>
        </w:rPr>
        <w:t></w:t>
      </w:r>
    </w:p>
    <w:p>
      <w:pPr>
        <w:spacing w:before="102"/>
        <w:ind w:left="561" w:right="0" w:firstLine="0"/>
        <w:jc w:val="left"/>
        <w:rPr>
          <w:rFonts w:ascii="Symbol" w:hAnsi="Symbol"/>
          <w:sz w:val="27"/>
        </w:rPr>
      </w:pPr>
      <w:r>
        <w:br w:type="column"/>
      </w:r>
      <w:r>
        <w:rPr>
          <w:rFonts w:ascii="Times New Roman" w:hAnsi="Times New Roman"/>
          <w:w w:val="99"/>
          <w:position w:val="2"/>
          <w:sz w:val="21"/>
        </w:rPr>
        <w:t>D.</w:t>
      </w:r>
      <w:r>
        <w:rPr>
          <w:rFonts w:ascii="Times New Roman" w:hAnsi="Times New Roman"/>
          <w:spacing w:val="-21"/>
          <w:position w:val="2"/>
          <w:sz w:val="21"/>
        </w:rPr>
        <w:t xml:space="preserve"> </w:t>
      </w:r>
      <w:r>
        <w:rPr>
          <w:rFonts w:ascii="Symbol" w:hAnsi="Symbol"/>
          <w:spacing w:val="15"/>
          <w:w w:val="78"/>
          <w:sz w:val="27"/>
        </w:rPr>
        <w:t></w:t>
      </w:r>
      <w:r>
        <w:rPr>
          <w:rFonts w:ascii="Symbol" w:hAnsi="Symbol"/>
          <w:spacing w:val="-4"/>
          <w:w w:val="102"/>
          <w:position w:val="2"/>
          <w:sz w:val="21"/>
        </w:rPr>
        <w:t></w:t>
      </w:r>
      <w:r>
        <w:rPr>
          <w:rFonts w:ascii="Times New Roman" w:hAnsi="Times New Roman"/>
          <w:spacing w:val="-39"/>
          <w:w w:val="102"/>
          <w:position w:val="2"/>
          <w:sz w:val="21"/>
        </w:rPr>
        <w:t>1</w:t>
      </w:r>
      <w:r>
        <w:rPr>
          <w:spacing w:val="-167"/>
          <w:w w:val="102"/>
          <w:position w:val="2"/>
          <w:sz w:val="21"/>
        </w:rPr>
        <w:t>，</w:t>
      </w:r>
      <w:r>
        <w:rPr>
          <w:rFonts w:ascii="Times New Roman" w:hAnsi="Times New Roman"/>
          <w:spacing w:val="-9"/>
          <w:w w:val="102"/>
          <w:position w:val="2"/>
          <w:sz w:val="21"/>
        </w:rPr>
        <w:t>1</w:t>
      </w:r>
      <w:r>
        <w:rPr>
          <w:rFonts w:ascii="Symbol" w:hAnsi="Symbol"/>
          <w:w w:val="78"/>
          <w:sz w:val="27"/>
        </w:rPr>
        <w:t></w:t>
      </w:r>
    </w:p>
    <w:p>
      <w:pPr>
        <w:spacing w:after="0"/>
        <w:jc w:val="left"/>
        <w:rPr>
          <w:rFonts w:ascii="Symbol" w:hAnsi="Symbol"/>
          <w:sz w:val="27"/>
        </w:rPr>
        <w:sectPr>
          <w:type w:val="continuous"/>
          <w:pgSz w:w="11910" w:h="16840"/>
          <w:pgMar w:top="1420" w:right="1480" w:bottom="1380" w:left="1560" w:header="720" w:footer="720" w:gutter="0"/>
          <w:cols w:equalWidth="0" w:num="4">
            <w:col w:w="1516" w:space="584"/>
            <w:col w:w="1368" w:space="732"/>
            <w:col w:w="1172" w:space="928"/>
            <w:col w:w="2570"/>
          </w:cols>
        </w:sectPr>
      </w:pPr>
    </w:p>
    <w:p>
      <w:pPr>
        <w:pStyle w:val="3"/>
        <w:rPr>
          <w:rFonts w:ascii="Symbol" w:hAnsi="Symbol"/>
          <w:sz w:val="17"/>
        </w:rPr>
      </w:pPr>
    </w:p>
    <w:p>
      <w:pPr>
        <w:pStyle w:val="8"/>
        <w:numPr>
          <w:ilvl w:val="0"/>
          <w:numId w:val="2"/>
        </w:numPr>
        <w:tabs>
          <w:tab w:val="left" w:pos="721"/>
        </w:tabs>
        <w:spacing w:before="76" w:after="0" w:line="240" w:lineRule="auto"/>
        <w:ind w:left="720" w:right="0" w:hanging="160"/>
        <w:jc w:val="left"/>
        <w:rPr>
          <w:rFonts w:ascii="Times New Roman" w:eastAsia="Times New Roman"/>
          <w:sz w:val="21"/>
        </w:rPr>
      </w:pPr>
      <w:r>
        <w:rPr>
          <w:sz w:val="21"/>
        </w:rPr>
        <w:t>【答案】</w:t>
      </w:r>
      <w:r>
        <w:rPr>
          <w:rFonts w:ascii="Times New Roman" w:eastAsia="Times New Roman"/>
          <w:sz w:val="21"/>
        </w:rPr>
        <w:t>A</w:t>
      </w:r>
    </w:p>
    <w:p>
      <w:pPr>
        <w:pStyle w:val="3"/>
        <w:spacing w:before="9"/>
        <w:rPr>
          <w:rFonts w:ascii="Times New Roman"/>
          <w:sz w:val="23"/>
        </w:rPr>
      </w:pPr>
    </w:p>
    <w:p>
      <w:pPr>
        <w:pStyle w:val="3"/>
        <w:spacing w:line="496" w:lineRule="auto"/>
        <w:ind w:left="141" w:right="141" w:firstLine="420"/>
      </w:pPr>
      <w:r>
        <w:rPr>
          <w:spacing w:val="-10"/>
        </w:rPr>
        <w:t xml:space="preserve">【解析】根据题意，函数 </w:t>
      </w:r>
      <w:r>
        <w:rPr>
          <w:rFonts w:ascii="Times New Roman" w:hAnsi="Times New Roman" w:eastAsia="Times New Roman"/>
          <w:i/>
        </w:rPr>
        <w:t xml:space="preserve">y </w:t>
      </w:r>
      <w:r>
        <w:rPr>
          <w:rFonts w:ascii="Symbol" w:hAnsi="Symbol" w:eastAsia="Symbol"/>
        </w:rPr>
        <w:t></w:t>
      </w:r>
      <w:r>
        <w:rPr>
          <w:rFonts w:ascii="Times New Roman" w:hAnsi="Times New Roman" w:eastAsia="Times New Roman"/>
        </w:rPr>
        <w:t xml:space="preserve"> </w:t>
      </w:r>
      <w:r>
        <w:rPr>
          <w:rFonts w:ascii="Times New Roman" w:hAnsi="Times New Roman" w:eastAsia="Times New Roman"/>
          <w:spacing w:val="5"/>
        </w:rPr>
        <w:t>2</w:t>
      </w:r>
      <w:r>
        <w:rPr>
          <w:rFonts w:ascii="Times New Roman" w:hAnsi="Times New Roman" w:eastAsia="Times New Roman"/>
          <w:i/>
          <w:spacing w:val="5"/>
          <w:vertAlign w:val="superscript"/>
        </w:rPr>
        <w:t>x</w:t>
      </w:r>
      <w:r>
        <w:rPr>
          <w:rFonts w:ascii="Times New Roman" w:hAnsi="Times New Roman" w:eastAsia="Times New Roman"/>
          <w:i/>
          <w:spacing w:val="5"/>
          <w:vertAlign w:val="baseline"/>
        </w:rPr>
        <w:t xml:space="preserve"> </w:t>
      </w:r>
      <w:r>
        <w:rPr>
          <w:rFonts w:ascii="Symbol" w:hAnsi="Symbol" w:eastAsia="Symbol"/>
          <w:vertAlign w:val="baseline"/>
        </w:rPr>
        <w:t></w:t>
      </w:r>
      <w:r>
        <w:rPr>
          <w:rFonts w:ascii="Times New Roman" w:hAnsi="Times New Roman" w:eastAsia="Times New Roman"/>
          <w:vertAlign w:val="baseline"/>
        </w:rPr>
        <w:t xml:space="preserve"> 1 </w:t>
      </w:r>
      <w:r>
        <w:rPr>
          <w:spacing w:val="-7"/>
          <w:vertAlign w:val="baseline"/>
        </w:rPr>
        <w:t xml:space="preserve">的图象得到函数 </w:t>
      </w:r>
      <w:r>
        <w:rPr>
          <w:rFonts w:ascii="Times New Roman" w:hAnsi="Times New Roman" w:eastAsia="Times New Roman"/>
          <w:i/>
          <w:vertAlign w:val="baseline"/>
        </w:rPr>
        <w:t xml:space="preserve">y </w:t>
      </w:r>
      <w:r>
        <w:rPr>
          <w:rFonts w:ascii="Symbol" w:hAnsi="Symbol" w:eastAsia="Symbol"/>
          <w:vertAlign w:val="baseline"/>
        </w:rPr>
        <w:t></w:t>
      </w:r>
      <w:r>
        <w:rPr>
          <w:rFonts w:ascii="Times New Roman" w:hAnsi="Times New Roman" w:eastAsia="Times New Roman"/>
          <w:vertAlign w:val="baseline"/>
        </w:rPr>
        <w:t xml:space="preserve"> </w:t>
      </w:r>
      <w:r>
        <w:rPr>
          <w:rFonts w:ascii="Times New Roman" w:hAnsi="Times New Roman" w:eastAsia="Times New Roman"/>
          <w:spacing w:val="4"/>
          <w:vertAlign w:val="baseline"/>
        </w:rPr>
        <w:t>2</w:t>
      </w:r>
      <w:r>
        <w:rPr>
          <w:rFonts w:ascii="Times New Roman" w:hAnsi="Times New Roman" w:eastAsia="Times New Roman"/>
          <w:i/>
          <w:spacing w:val="4"/>
          <w:vertAlign w:val="superscript"/>
        </w:rPr>
        <w:t>x</w:t>
      </w:r>
      <w:r>
        <w:rPr>
          <w:rFonts w:ascii="Symbol" w:hAnsi="Symbol" w:eastAsia="Symbol"/>
          <w:spacing w:val="4"/>
          <w:vertAlign w:val="superscript"/>
        </w:rPr>
        <w:t></w:t>
      </w:r>
      <w:r>
        <w:rPr>
          <w:rFonts w:ascii="Times New Roman" w:hAnsi="Times New Roman" w:eastAsia="Times New Roman"/>
          <w:spacing w:val="4"/>
          <w:vertAlign w:val="superscript"/>
        </w:rPr>
        <w:t>1</w:t>
      </w:r>
      <w:r>
        <w:rPr>
          <w:rFonts w:ascii="Times New Roman" w:hAnsi="Times New Roman" w:eastAsia="Times New Roman"/>
          <w:spacing w:val="4"/>
          <w:vertAlign w:val="baseline"/>
        </w:rPr>
        <w:t xml:space="preserve"> </w:t>
      </w:r>
      <w:r>
        <w:rPr>
          <w:spacing w:val="-10"/>
          <w:vertAlign w:val="baseline"/>
        </w:rPr>
        <w:t xml:space="preserve">的图象，需将函数 </w:t>
      </w:r>
      <w:r>
        <w:rPr>
          <w:rFonts w:ascii="Times New Roman" w:hAnsi="Times New Roman" w:eastAsia="Times New Roman"/>
          <w:i/>
          <w:vertAlign w:val="baseline"/>
        </w:rPr>
        <w:t xml:space="preserve">y </w:t>
      </w:r>
      <w:r>
        <w:rPr>
          <w:rFonts w:ascii="Symbol" w:hAnsi="Symbol" w:eastAsia="Symbol"/>
          <w:vertAlign w:val="baseline"/>
        </w:rPr>
        <w:t></w:t>
      </w:r>
      <w:r>
        <w:rPr>
          <w:rFonts w:ascii="Times New Roman" w:hAnsi="Times New Roman" w:eastAsia="Times New Roman"/>
          <w:vertAlign w:val="baseline"/>
        </w:rPr>
        <w:t xml:space="preserve"> </w:t>
      </w:r>
      <w:r>
        <w:rPr>
          <w:rFonts w:ascii="Times New Roman" w:hAnsi="Times New Roman" w:eastAsia="Times New Roman"/>
          <w:spacing w:val="5"/>
          <w:vertAlign w:val="baseline"/>
        </w:rPr>
        <w:t>2</w:t>
      </w:r>
      <w:r>
        <w:rPr>
          <w:rFonts w:ascii="Times New Roman" w:hAnsi="Times New Roman" w:eastAsia="Times New Roman"/>
          <w:i/>
          <w:spacing w:val="5"/>
          <w:vertAlign w:val="superscript"/>
        </w:rPr>
        <w:t>x</w:t>
      </w:r>
      <w:r>
        <w:rPr>
          <w:rFonts w:ascii="Times New Roman" w:hAnsi="Times New Roman" w:eastAsia="Times New Roman"/>
          <w:i/>
          <w:spacing w:val="5"/>
          <w:vertAlign w:val="baseline"/>
        </w:rPr>
        <w:t xml:space="preserve"> </w:t>
      </w:r>
      <w:r>
        <w:rPr>
          <w:rFonts w:ascii="Symbol" w:hAnsi="Symbol" w:eastAsia="Symbol"/>
          <w:vertAlign w:val="baseline"/>
        </w:rPr>
        <w:t></w:t>
      </w:r>
      <w:r>
        <w:rPr>
          <w:rFonts w:ascii="Times New Roman" w:hAnsi="Times New Roman" w:eastAsia="Times New Roman"/>
          <w:vertAlign w:val="baseline"/>
        </w:rPr>
        <w:t xml:space="preserve"> 1 </w:t>
      </w:r>
      <w:r>
        <w:rPr>
          <w:vertAlign w:val="baseline"/>
        </w:rPr>
        <w:t>的</w:t>
      </w:r>
      <w:r>
        <w:rPr>
          <w:w w:val="99"/>
          <w:position w:val="2"/>
          <w:vertAlign w:val="baseline"/>
        </w:rPr>
        <w:t>图象向左平移１个单位，向下平移１个单位；故</w:t>
      </w:r>
      <w:r>
        <w:rPr>
          <w:rFonts w:ascii="Times New Roman" w:hAnsi="Times New Roman" w:eastAsia="Times New Roman"/>
          <w:b/>
          <w:i/>
          <w:w w:val="99"/>
          <w:position w:val="2"/>
          <w:vertAlign w:val="baseline"/>
        </w:rPr>
        <w:t>a</w:t>
      </w:r>
      <w:r>
        <w:rPr>
          <w:rFonts w:ascii="Times New Roman" w:hAnsi="Times New Roman" w:eastAsia="Times New Roman"/>
          <w:b/>
          <w:i/>
          <w:position w:val="2"/>
          <w:vertAlign w:val="baseline"/>
        </w:rPr>
        <w:t xml:space="preserve"> </w:t>
      </w:r>
      <w:r>
        <w:rPr>
          <w:rFonts w:ascii="Symbol" w:hAnsi="Symbol" w:eastAsia="Symbol"/>
          <w:w w:val="99"/>
          <w:position w:val="2"/>
          <w:vertAlign w:val="baseline"/>
        </w:rPr>
        <w:t></w:t>
      </w:r>
      <w:r>
        <w:rPr>
          <w:rFonts w:ascii="Times New Roman" w:hAnsi="Times New Roman" w:eastAsia="Times New Roman"/>
          <w:position w:val="2"/>
          <w:vertAlign w:val="baseline"/>
        </w:rPr>
        <w:t xml:space="preserve"> </w:t>
      </w:r>
      <w:r>
        <w:rPr>
          <w:rFonts w:ascii="Symbol" w:hAnsi="Symbol" w:eastAsia="Symbol"/>
          <w:spacing w:val="17"/>
          <w:w w:val="74"/>
          <w:sz w:val="27"/>
          <w:vertAlign w:val="baseline"/>
        </w:rPr>
        <w:t></w:t>
      </w:r>
      <w:r>
        <w:rPr>
          <w:rFonts w:ascii="Symbol" w:hAnsi="Symbol" w:eastAsia="Symbol"/>
          <w:spacing w:val="1"/>
          <w:w w:val="99"/>
          <w:position w:val="2"/>
          <w:vertAlign w:val="baseline"/>
        </w:rPr>
        <w:t></w:t>
      </w:r>
      <w:r>
        <w:rPr>
          <w:rFonts w:ascii="Times New Roman" w:hAnsi="Times New Roman" w:eastAsia="Times New Roman"/>
          <w:spacing w:val="-36"/>
          <w:w w:val="99"/>
          <w:position w:val="2"/>
          <w:vertAlign w:val="baseline"/>
        </w:rPr>
        <w:t>1</w:t>
      </w:r>
      <w:r>
        <w:rPr>
          <w:spacing w:val="-105"/>
          <w:w w:val="99"/>
          <w:position w:val="2"/>
          <w:vertAlign w:val="baseline"/>
        </w:rPr>
        <w:t>，</w:t>
      </w:r>
      <w:r>
        <w:rPr>
          <w:rFonts w:ascii="Symbol" w:hAnsi="Symbol" w:eastAsia="Symbol"/>
          <w:w w:val="99"/>
          <w:position w:val="2"/>
          <w:vertAlign w:val="baseline"/>
        </w:rPr>
        <w:t></w:t>
      </w:r>
      <w:r>
        <w:rPr>
          <w:rFonts w:ascii="Times New Roman" w:hAnsi="Times New Roman" w:eastAsia="Times New Roman"/>
          <w:position w:val="2"/>
          <w:vertAlign w:val="baseline"/>
        </w:rPr>
        <w:t xml:space="preserve"> </w:t>
      </w:r>
      <w:r>
        <w:rPr>
          <w:rFonts w:ascii="Times New Roman" w:hAnsi="Times New Roman" w:eastAsia="Times New Roman"/>
          <w:spacing w:val="-3"/>
          <w:w w:val="99"/>
          <w:position w:val="2"/>
          <w:vertAlign w:val="baseline"/>
        </w:rPr>
        <w:t>1</w:t>
      </w:r>
      <w:r>
        <w:rPr>
          <w:rFonts w:ascii="Symbol" w:hAnsi="Symbol" w:eastAsia="Symbol"/>
          <w:w w:val="74"/>
          <w:sz w:val="27"/>
          <w:vertAlign w:val="baseline"/>
        </w:rPr>
        <w:t></w:t>
      </w:r>
      <w:r>
        <w:rPr>
          <w:rFonts w:ascii="Times New Roman" w:hAnsi="Times New Roman" w:eastAsia="Times New Roman"/>
          <w:sz w:val="27"/>
          <w:vertAlign w:val="baseline"/>
        </w:rPr>
        <w:t xml:space="preserve"> </w:t>
      </w:r>
      <w:r>
        <w:rPr>
          <w:spacing w:val="-1"/>
          <w:w w:val="99"/>
          <w:position w:val="2"/>
          <w:vertAlign w:val="baseline"/>
        </w:rPr>
        <w:t>。故本题选</w:t>
      </w:r>
      <w:r>
        <w:rPr>
          <w:spacing w:val="-53"/>
          <w:position w:val="2"/>
          <w:vertAlign w:val="baseline"/>
        </w:rPr>
        <w:t xml:space="preserve"> </w:t>
      </w:r>
      <w:r>
        <w:rPr>
          <w:rFonts w:ascii="Times New Roman" w:hAnsi="Times New Roman" w:eastAsia="Times New Roman"/>
          <w:spacing w:val="2"/>
          <w:w w:val="99"/>
          <w:position w:val="2"/>
          <w:vertAlign w:val="baseline"/>
        </w:rPr>
        <w:t>A</w:t>
      </w:r>
      <w:r>
        <w:rPr>
          <w:w w:val="99"/>
          <w:position w:val="2"/>
          <w:vertAlign w:val="baseline"/>
        </w:rPr>
        <w:t>。</w:t>
      </w:r>
    </w:p>
    <w:p>
      <w:pPr>
        <w:pStyle w:val="8"/>
        <w:numPr>
          <w:ilvl w:val="0"/>
          <w:numId w:val="2"/>
        </w:numPr>
        <w:tabs>
          <w:tab w:val="left" w:pos="721"/>
        </w:tabs>
        <w:spacing w:before="0" w:after="0" w:line="282" w:lineRule="exact"/>
        <w:ind w:left="720" w:right="0" w:hanging="160"/>
        <w:jc w:val="left"/>
        <w:rPr>
          <w:rFonts w:ascii="Times New Roman" w:hAnsi="Times New Roman" w:eastAsia="Times New Roman"/>
          <w:i/>
          <w:sz w:val="21"/>
        </w:rPr>
      </w:pPr>
      <w:r>
        <w:rPr>
          <w:spacing w:val="-10"/>
          <w:sz w:val="21"/>
        </w:rPr>
        <w:t xml:space="preserve">已知三棱柱 </w:t>
      </w:r>
      <w:r>
        <w:rPr>
          <w:rFonts w:ascii="Times New Roman" w:hAnsi="Times New Roman" w:eastAsia="Times New Roman"/>
          <w:i/>
          <w:sz w:val="21"/>
        </w:rPr>
        <w:t>ABC</w:t>
      </w:r>
      <w:r>
        <w:rPr>
          <w:rFonts w:ascii="Times New Roman" w:hAnsi="Times New Roman" w:eastAsia="Times New Roman"/>
          <w:i/>
          <w:spacing w:val="3"/>
          <w:sz w:val="21"/>
        </w:rPr>
        <w:t xml:space="preserve"> </w:t>
      </w:r>
      <w:r>
        <w:rPr>
          <w:rFonts w:ascii="Symbol" w:hAnsi="Symbol" w:eastAsia="Symbol"/>
          <w:sz w:val="21"/>
        </w:rPr>
        <w:t></w:t>
      </w:r>
      <w:r>
        <w:rPr>
          <w:rFonts w:ascii="Times New Roman" w:hAnsi="Times New Roman" w:eastAsia="Times New Roman"/>
          <w:sz w:val="21"/>
        </w:rPr>
        <w:t xml:space="preserve"> </w:t>
      </w:r>
      <w:r>
        <w:rPr>
          <w:rFonts w:ascii="Times New Roman" w:hAnsi="Times New Roman" w:eastAsia="Times New Roman"/>
          <w:i/>
          <w:spacing w:val="-9"/>
          <w:sz w:val="21"/>
        </w:rPr>
        <w:t>A</w:t>
      </w:r>
      <w:r>
        <w:rPr>
          <w:rFonts w:ascii="Times New Roman" w:hAnsi="Times New Roman" w:eastAsia="Times New Roman"/>
          <w:spacing w:val="-9"/>
          <w:position w:val="-4"/>
          <w:sz w:val="12"/>
        </w:rPr>
        <w:t>1</w:t>
      </w:r>
      <w:r>
        <w:rPr>
          <w:rFonts w:ascii="Times New Roman" w:hAnsi="Times New Roman" w:eastAsia="Times New Roman"/>
          <w:i/>
          <w:spacing w:val="-9"/>
          <w:sz w:val="21"/>
        </w:rPr>
        <w:t>B</w:t>
      </w:r>
      <w:r>
        <w:rPr>
          <w:rFonts w:ascii="Times New Roman" w:hAnsi="Times New Roman" w:eastAsia="Times New Roman"/>
          <w:spacing w:val="-9"/>
          <w:position w:val="-4"/>
          <w:sz w:val="12"/>
        </w:rPr>
        <w:t>1</w:t>
      </w:r>
      <w:r>
        <w:rPr>
          <w:rFonts w:ascii="Times New Roman" w:hAnsi="Times New Roman" w:eastAsia="Times New Roman"/>
          <w:i/>
          <w:spacing w:val="-9"/>
          <w:sz w:val="21"/>
        </w:rPr>
        <w:t>C</w:t>
      </w:r>
      <w:r>
        <w:rPr>
          <w:rFonts w:ascii="Times New Roman" w:hAnsi="Times New Roman" w:eastAsia="Times New Roman"/>
          <w:spacing w:val="-9"/>
          <w:position w:val="-4"/>
          <w:sz w:val="12"/>
        </w:rPr>
        <w:t>1</w:t>
      </w:r>
      <w:r>
        <w:rPr>
          <w:rFonts w:ascii="Times New Roman" w:hAnsi="Times New Roman" w:eastAsia="Times New Roman"/>
          <w:spacing w:val="-7"/>
          <w:position w:val="-4"/>
          <w:sz w:val="12"/>
        </w:rPr>
        <w:t xml:space="preserve"> </w:t>
      </w:r>
      <w:r>
        <w:rPr>
          <w:spacing w:val="-4"/>
          <w:sz w:val="21"/>
        </w:rPr>
        <w:t xml:space="preserve">的侧棱与底面边长都相等， </w:t>
      </w:r>
      <w:r>
        <w:rPr>
          <w:rFonts w:ascii="Times New Roman" w:hAnsi="Times New Roman" w:eastAsia="Times New Roman"/>
          <w:i/>
          <w:spacing w:val="-15"/>
          <w:sz w:val="21"/>
        </w:rPr>
        <w:t>A</w:t>
      </w:r>
      <w:r>
        <w:rPr>
          <w:rFonts w:ascii="Times New Roman" w:hAnsi="Times New Roman" w:eastAsia="Times New Roman"/>
          <w:spacing w:val="-15"/>
          <w:position w:val="-4"/>
          <w:sz w:val="12"/>
        </w:rPr>
        <w:t>1</w:t>
      </w:r>
      <w:r>
        <w:rPr>
          <w:rFonts w:ascii="Times New Roman" w:hAnsi="Times New Roman" w:eastAsia="Times New Roman"/>
          <w:spacing w:val="-2"/>
          <w:position w:val="-4"/>
          <w:sz w:val="12"/>
        </w:rPr>
        <w:t xml:space="preserve"> </w:t>
      </w:r>
      <w:r>
        <w:rPr>
          <w:spacing w:val="-13"/>
          <w:sz w:val="21"/>
        </w:rPr>
        <w:t xml:space="preserve">在底面 </w:t>
      </w:r>
      <w:r>
        <w:rPr>
          <w:rFonts w:ascii="Times New Roman" w:hAnsi="Times New Roman" w:eastAsia="Times New Roman"/>
          <w:i/>
          <w:sz w:val="21"/>
        </w:rPr>
        <w:t xml:space="preserve">ABC </w:t>
      </w:r>
      <w:r>
        <w:rPr>
          <w:spacing w:val="4"/>
          <w:sz w:val="21"/>
        </w:rPr>
        <w:t>内的射影为△</w:t>
      </w:r>
      <w:r>
        <w:rPr>
          <w:rFonts w:ascii="Times New Roman" w:hAnsi="Times New Roman" w:eastAsia="Times New Roman"/>
          <w:i/>
          <w:sz w:val="21"/>
        </w:rPr>
        <w:t>ABC</w:t>
      </w:r>
    </w:p>
    <w:p>
      <w:pPr>
        <w:pStyle w:val="3"/>
        <w:spacing w:before="4"/>
        <w:rPr>
          <w:rFonts w:ascii="Times New Roman"/>
          <w:i/>
          <w:sz w:val="29"/>
        </w:rPr>
      </w:pPr>
    </w:p>
    <w:p>
      <w:pPr>
        <w:pStyle w:val="3"/>
        <w:tabs>
          <w:tab w:val="left" w:pos="5114"/>
        </w:tabs>
        <w:ind w:left="141"/>
      </w:pPr>
      <w:r>
        <mc:AlternateContent>
          <mc:Choice Requires="wpg">
            <w:drawing>
              <wp:anchor distT="0" distB="0" distL="114300" distR="114300" simplePos="0" relativeHeight="251700224" behindDoc="1" locked="0" layoutInCell="1" allowOverlap="1">
                <wp:simplePos x="0" y="0"/>
                <wp:positionH relativeFrom="page">
                  <wp:posOffset>2827655</wp:posOffset>
                </wp:positionH>
                <wp:positionV relativeFrom="paragraph">
                  <wp:posOffset>325755</wp:posOffset>
                </wp:positionV>
                <wp:extent cx="179070" cy="185420"/>
                <wp:effectExtent l="0" t="635" r="11430" b="4445"/>
                <wp:wrapNone/>
                <wp:docPr id="136" name="组合 10"/>
                <wp:cNvGraphicFramePr/>
                <a:graphic xmlns:a="http://schemas.openxmlformats.org/drawingml/2006/main">
                  <a:graphicData uri="http://schemas.microsoft.com/office/word/2010/wordprocessingGroup">
                    <wpg:wgp>
                      <wpg:cNvGrpSpPr/>
                      <wpg:grpSpPr>
                        <a:xfrm>
                          <a:off x="0" y="0"/>
                          <a:ext cx="179070" cy="185420"/>
                          <a:chOff x="4454" y="514"/>
                          <a:chExt cx="282" cy="292"/>
                        </a:xfrm>
                      </wpg:grpSpPr>
                      <pic:pic xmlns:pic="http://schemas.openxmlformats.org/drawingml/2006/picture">
                        <pic:nvPicPr>
                          <pic:cNvPr id="134" name="图片 11"/>
                          <pic:cNvPicPr>
                            <a:picLocks noChangeAspect="1"/>
                          </pic:cNvPicPr>
                        </pic:nvPicPr>
                        <pic:blipFill>
                          <a:blip r:embed="rId8"/>
                          <a:stretch>
                            <a:fillRect/>
                          </a:stretch>
                        </pic:blipFill>
                        <pic:spPr>
                          <a:xfrm>
                            <a:off x="4470" y="513"/>
                            <a:ext cx="250" cy="223"/>
                          </a:xfrm>
                          <a:prstGeom prst="rect">
                            <a:avLst/>
                          </a:prstGeom>
                          <a:noFill/>
                          <a:ln>
                            <a:noFill/>
                          </a:ln>
                        </pic:spPr>
                      </pic:pic>
                      <wps:wsp>
                        <wps:cNvPr id="135" name="直线 12"/>
                        <wps:cNvSpPr/>
                        <wps:spPr>
                          <a:xfrm>
                            <a:off x="4454" y="801"/>
                            <a:ext cx="282" cy="0"/>
                          </a:xfrm>
                          <a:prstGeom prst="line">
                            <a:avLst/>
                          </a:prstGeom>
                          <a:ln w="6337"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222.65pt;margin-top:25.65pt;height:14.6pt;width:14.1pt;mso-position-horizontal-relative:page;z-index:-251616256;mso-width-relative:page;mso-height-relative:page;" coordorigin="4454,514" coordsize="282,292" o:gfxdata="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KomDr62AAAAIQEAABkAAABkcnMvX3Jl&#10;bHMvZTJvRG9jLnhtbC5yZWxzhY9BasMwEEX3hdxBzD6WnUUoxbI3oeBtSA4wSGNZxBoJSS317SPI&#10;JoFAl/M//z2mH//8Kn4pZRdYQde0IIh1MI6tguvle/8JIhdkg2tgUrBRhnHYffRnWrHUUV5czKJS&#10;OCtYSolfUma9kMfchEhcmzkkj6WeycqI+oaW5KFtjzI9M2B4YYrJKEiT6UBctljN/7PDPDtNp6B/&#10;PHF5o5DOV3cFYrJUFHgyDh9h10S2IIdevjw23AF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">
                <o:lock v:ext="edit" aspectratio="f"/>
                <v:shape id="图片 11" o:spid="_x0000_s1026" o:spt="75" alt="" type="#_x0000_t75" style="position:absolute;left:4470;top:513;height:223;width:250;" filled="f" o:preferrelative="t" stroked="f" coordsize="21600,21600" o:gfxdata="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eMjGr4A&#10;AADcAAAADwAAAAAAAAABACAAAAAiAAAAZHJzL2Rvd25yZXYueG1sUEsBAhQAFAAAAAgAh07iQDMv&#10;BZ47AAAAOQAAABAAAAAAAAAAAQAgAAAADQEAAGRycy9zaGFwZXhtbC54bWxQSwUGAAAAAAYABgBb&#10;AQAAtwMAAAAA&#10;">
                  <v:fill on="f" focussize="0,0"/>
                  <v:stroke on="f"/>
                  <v:imagedata r:id="rId8" o:title=""/>
                  <o:lock v:ext="edit" aspectratio="t"/>
                </v:shape>
                <v:line id="直线 12" o:spid="_x0000_s1026" o:spt="20" style="position:absolute;left:4454;top:801;height:0;width:282;" filled="f" stroked="t" coordsize="21600,21600" o:gfxdata="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yhXAq2AAAA3AAAAA8A&#10;AAAAAAAAAQAgAAAAIgAAAGRycy9kb3ducmV2LnhtbFBLAQIUABQAAAAIAIdO4kAzLwWeOwAAADkA&#10;AAAQAAAAAAAAAAEAIAAAAAUBAABkcnMvc2hhcGV4bWwueG1sUEsFBgAAAAAGAAYAWwEAAK8DAAAA&#10;AA==&#10;">
                  <v:fill on="f" focussize="0,0"/>
                  <v:stroke weight="0.498976377952756pt" color="#000000" joinstyle="round"/>
                  <v:imagedata o:title=""/>
                  <o:lock v:ext="edit" aspectratio="f"/>
                </v:line>
              </v:group>
            </w:pict>
          </mc:Fallback>
        </mc:AlternateContent>
      </w:r>
      <w:r>
        <mc:AlternateContent>
          <mc:Choice Requires="wpg">
            <w:drawing>
              <wp:anchor distT="0" distB="0" distL="114300" distR="114300" simplePos="0" relativeHeight="251700224" behindDoc="1" locked="0" layoutInCell="1" allowOverlap="1">
                <wp:simplePos x="0" y="0"/>
                <wp:positionH relativeFrom="page">
                  <wp:posOffset>4228465</wp:posOffset>
                </wp:positionH>
                <wp:positionV relativeFrom="paragraph">
                  <wp:posOffset>325755</wp:posOffset>
                </wp:positionV>
                <wp:extent cx="171450" cy="185420"/>
                <wp:effectExtent l="0" t="635" r="0" b="4445"/>
                <wp:wrapNone/>
                <wp:docPr id="133" name="组合 13"/>
                <wp:cNvGraphicFramePr/>
                <a:graphic xmlns:a="http://schemas.openxmlformats.org/drawingml/2006/main">
                  <a:graphicData uri="http://schemas.microsoft.com/office/word/2010/wordprocessingGroup">
                    <wpg:wgp>
                      <wpg:cNvGrpSpPr/>
                      <wpg:grpSpPr>
                        <a:xfrm>
                          <a:off x="0" y="0"/>
                          <a:ext cx="171450" cy="185420"/>
                          <a:chOff x="6659" y="514"/>
                          <a:chExt cx="270" cy="292"/>
                        </a:xfrm>
                      </wpg:grpSpPr>
                      <pic:pic xmlns:pic="http://schemas.openxmlformats.org/drawingml/2006/picture">
                        <pic:nvPicPr>
                          <pic:cNvPr id="131" name="图片 14"/>
                          <pic:cNvPicPr>
                            <a:picLocks noChangeAspect="1"/>
                          </pic:cNvPicPr>
                        </pic:nvPicPr>
                        <pic:blipFill>
                          <a:blip r:embed="rId9"/>
                          <a:stretch>
                            <a:fillRect/>
                          </a:stretch>
                        </pic:blipFill>
                        <pic:spPr>
                          <a:xfrm>
                            <a:off x="6675" y="513"/>
                            <a:ext cx="237" cy="226"/>
                          </a:xfrm>
                          <a:prstGeom prst="rect">
                            <a:avLst/>
                          </a:prstGeom>
                          <a:noFill/>
                          <a:ln>
                            <a:noFill/>
                          </a:ln>
                        </pic:spPr>
                      </pic:pic>
                      <wps:wsp>
                        <wps:cNvPr id="132" name="直线 15"/>
                        <wps:cNvSpPr/>
                        <wps:spPr>
                          <a:xfrm>
                            <a:off x="6659" y="801"/>
                            <a:ext cx="269" cy="0"/>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组合 13" o:spid="_x0000_s1026" o:spt="203" style="position:absolute;left:0pt;margin-left:332.95pt;margin-top:25.65pt;height:14.6pt;width:13.5pt;mso-position-horizontal-relative:page;z-index:-251616256;mso-width-relative:page;mso-height-relative:page;" coordorigin="6659,514" coordsize="270,292" o:gfxdata="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">
                <o:lock v:ext="edit" aspectratio="f"/>
                <v:shape id="图片 14" o:spid="_x0000_s1026" o:spt="75" alt="" type="#_x0000_t75" style="position:absolute;left:6675;top:513;height:226;width:237;" filled="f" o:preferrelative="t" stroked="f" coordsize="21600,21600" o:gfxdata="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yVXvQAA&#10;ANwAAAAPAAAAAAAAAAEAIAAAACIAAABkcnMvZG93bnJldi54bWxQSwECFAAUAAAACACHTuJAMy8F&#10;njsAAAA5AAAAEAAAAAAAAAABACAAAAAMAQAAZHJzL3NoYXBleG1sLnhtbFBLBQYAAAAABgAGAFsB&#10;AAC2AwAAAAA=&#10;">
                  <v:fill on="f" focussize="0,0"/>
                  <v:stroke on="f"/>
                  <v:imagedata r:id="rId9" o:title=""/>
                  <o:lock v:ext="edit" aspectratio="t"/>
                </v:shape>
                <v:line id="直线 15" o:spid="_x0000_s1026" o:spt="20" style="position:absolute;left:6659;top:801;height:0;width:269;" filled="f" stroked="t" coordsize="21600,21600" o:gfxdata="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R4h9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t>的中心，则</w:t>
      </w:r>
      <w:r>
        <w:rPr>
          <w:spacing w:val="-58"/>
        </w:rPr>
        <w:t xml:space="preserve"> </w:t>
      </w:r>
      <w:r>
        <w:rPr>
          <w:rFonts w:ascii="Times New Roman" w:eastAsia="Times New Roman"/>
          <w:i/>
          <w:spacing w:val="-7"/>
        </w:rPr>
        <w:t>AB</w:t>
      </w:r>
      <w:r>
        <w:rPr>
          <w:rFonts w:ascii="Times New Roman" w:eastAsia="Times New Roman"/>
          <w:spacing w:val="-7"/>
          <w:vertAlign w:val="subscript"/>
        </w:rPr>
        <w:t>1</w:t>
      </w:r>
      <w:r>
        <w:rPr>
          <w:rFonts w:ascii="Times New Roman" w:eastAsia="Times New Roman"/>
          <w:spacing w:val="-22"/>
          <w:vertAlign w:val="baseline"/>
        </w:rPr>
        <w:t xml:space="preserve"> </w:t>
      </w:r>
      <w:r>
        <w:rPr>
          <w:vertAlign w:val="baseline"/>
        </w:rPr>
        <w:t>与底面</w:t>
      </w:r>
      <w:r>
        <w:rPr>
          <w:spacing w:val="-56"/>
          <w:vertAlign w:val="baseline"/>
        </w:rPr>
        <w:t xml:space="preserve"> </w:t>
      </w:r>
      <w:r>
        <w:rPr>
          <w:rFonts w:ascii="Times New Roman" w:eastAsia="Times New Roman"/>
          <w:i/>
          <w:vertAlign w:val="baseline"/>
        </w:rPr>
        <w:t>ABC</w:t>
      </w:r>
      <w:r>
        <w:rPr>
          <w:rFonts w:ascii="Times New Roman" w:eastAsia="Times New Roman"/>
          <w:i/>
          <w:spacing w:val="-3"/>
          <w:vertAlign w:val="baseline"/>
        </w:rPr>
        <w:t xml:space="preserve"> </w:t>
      </w:r>
      <w:r>
        <w:rPr>
          <w:vertAlign w:val="baseline"/>
        </w:rPr>
        <w:t>所成角的正弦值等于（</w:t>
      </w:r>
      <w:r>
        <w:rPr>
          <w:vertAlign w:val="baseline"/>
        </w:rPr>
        <w:tab/>
      </w:r>
      <w:r>
        <w:rPr>
          <w:vertAlign w:val="baseline"/>
        </w:rPr>
        <w:t>）</w:t>
      </w:r>
    </w:p>
    <w:p>
      <w:pPr>
        <w:pStyle w:val="3"/>
        <w:spacing w:before="12"/>
        <w:rPr>
          <w:sz w:val="12"/>
        </w:rPr>
      </w:pPr>
    </w:p>
    <w:p>
      <w:pPr>
        <w:spacing w:after="0"/>
        <w:rPr>
          <w:sz w:val="12"/>
        </w:rPr>
        <w:sectPr>
          <w:type w:val="continuous"/>
          <w:pgSz w:w="11910" w:h="16840"/>
          <w:pgMar w:top="1420" w:right="1480" w:bottom="1380" w:left="1560" w:header="720" w:footer="720" w:gutter="0"/>
          <w:cols w:space="720" w:num="1"/>
        </w:sectPr>
      </w:pPr>
    </w:p>
    <w:p>
      <w:pPr>
        <w:pStyle w:val="8"/>
        <w:numPr>
          <w:ilvl w:val="0"/>
          <w:numId w:val="3"/>
        </w:numPr>
        <w:tabs>
          <w:tab w:val="left" w:pos="809"/>
        </w:tabs>
        <w:spacing w:before="93" w:after="0" w:line="334" w:lineRule="exact"/>
        <w:ind w:left="808" w:right="0" w:hanging="248"/>
        <w:jc w:val="left"/>
        <w:rPr>
          <w:rFonts w:ascii="Times New Roman"/>
          <w:sz w:val="21"/>
        </w:rPr>
      </w:pPr>
      <w:r>
        <mc:AlternateContent>
          <mc:Choice Requires="wps">
            <w:drawing>
              <wp:anchor distT="0" distB="0" distL="114300" distR="114300" simplePos="0" relativeHeight="251699200" behindDoc="1" locked="0" layoutInCell="1" allowOverlap="1">
                <wp:simplePos x="0" y="0"/>
                <wp:positionH relativeFrom="page">
                  <wp:posOffset>1501775</wp:posOffset>
                </wp:positionH>
                <wp:positionV relativeFrom="paragraph">
                  <wp:posOffset>232410</wp:posOffset>
                </wp:positionV>
                <wp:extent cx="69850" cy="0"/>
                <wp:effectExtent l="0" t="0" r="0" b="0"/>
                <wp:wrapNone/>
                <wp:docPr id="129" name="直线 16"/>
                <wp:cNvGraphicFramePr/>
                <a:graphic xmlns:a="http://schemas.openxmlformats.org/drawingml/2006/main">
                  <a:graphicData uri="http://schemas.microsoft.com/office/word/2010/wordprocessingShape">
                    <wps:wsp>
                      <wps:cNvSpPr/>
                      <wps:spPr>
                        <a:xfrm>
                          <a:off x="0" y="0"/>
                          <a:ext cx="69850" cy="0"/>
                        </a:xfrm>
                        <a:prstGeom prst="line">
                          <a:avLst/>
                        </a:prstGeom>
                        <a:ln w="63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118.25pt;margin-top:18.3pt;height:0pt;width:5.5pt;mso-position-horizontal-relative:page;z-index:-251617280;mso-width-relative:page;mso-height-relative:page;" filled="f" stroked="t" coordsize="21600,21600" o:gfxdata="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pNO99cA&#10;AAAJAQAADwAAAAAAAAABACAAAAAiAAAAZHJzL2Rvd25yZXYueG1sUEsBAhQAFAAAAAgAh07iQDn/&#10;JSDnAQAA3AMAAA4AAAAAAAAAAQAgAAAAJgEAAGRycy9lMm9Eb2MueG1sUEsFBgAAAAAGAAYAWQEA&#10;AH8FAAAAAA==&#10;">
                <v:fill on="f" focussize="0,0"/>
                <v:stroke weight="0.498031496062992pt" color="#000000" joinstyle="round"/>
                <v:imagedata o:title=""/>
                <o:lock v:ext="edit" aspectratio="f"/>
              </v:line>
            </w:pict>
          </mc:Fallback>
        </mc:AlternateContent>
      </w:r>
      <w:r>
        <w:rPr>
          <w:rFonts w:ascii="Times New Roman"/>
          <w:w w:val="99"/>
          <w:position w:val="13"/>
          <w:sz w:val="21"/>
        </w:rPr>
        <w:t>1</w:t>
      </w:r>
    </w:p>
    <w:p>
      <w:pPr>
        <w:pStyle w:val="3"/>
        <w:spacing w:line="204" w:lineRule="exact"/>
        <w:ind w:right="5"/>
        <w:jc w:val="center"/>
        <w:rPr>
          <w:rFonts w:ascii="Times New Roman"/>
        </w:rPr>
      </w:pPr>
      <w:r>
        <w:rPr>
          <w:rFonts w:ascii="Times New Roman"/>
          <w:w w:val="99"/>
        </w:rPr>
        <w:t>3</w:t>
      </w:r>
    </w:p>
    <w:p>
      <w:pPr>
        <w:pStyle w:val="8"/>
        <w:numPr>
          <w:ilvl w:val="0"/>
          <w:numId w:val="4"/>
        </w:numPr>
        <w:tabs>
          <w:tab w:val="left" w:pos="719"/>
        </w:tabs>
        <w:spacing w:before="119" w:after="0" w:line="240" w:lineRule="auto"/>
        <w:ind w:left="718" w:right="0" w:hanging="158"/>
        <w:jc w:val="left"/>
        <w:rPr>
          <w:rFonts w:ascii="Times New Roman" w:eastAsia="Times New Roman"/>
          <w:sz w:val="21"/>
        </w:rPr>
      </w:pPr>
      <w:r>
        <w:rPr>
          <w:sz w:val="21"/>
        </w:rPr>
        <w:t>【答案】</w:t>
      </w:r>
      <w:r>
        <w:rPr>
          <w:rFonts w:ascii="Times New Roman" w:eastAsia="Times New Roman"/>
          <w:sz w:val="21"/>
        </w:rPr>
        <w:t>B</w:t>
      </w:r>
    </w:p>
    <w:p>
      <w:pPr>
        <w:pStyle w:val="3"/>
        <w:spacing w:before="3"/>
        <w:rPr>
          <w:rFonts w:ascii="Times New Roman"/>
          <w:sz w:val="17"/>
        </w:rPr>
      </w:pPr>
    </w:p>
    <w:p>
      <w:pPr>
        <w:pStyle w:val="3"/>
        <w:ind w:left="561"/>
      </w:pPr>
      <w:r>
        <w:t>【解析】</w:t>
      </w:r>
    </w:p>
    <w:p>
      <w:pPr>
        <w:pStyle w:val="8"/>
        <w:numPr>
          <w:ilvl w:val="0"/>
          <w:numId w:val="3"/>
        </w:numPr>
        <w:tabs>
          <w:tab w:val="left" w:pos="949"/>
        </w:tabs>
        <w:spacing w:before="153" w:after="0" w:line="165" w:lineRule="auto"/>
        <w:ind w:left="886" w:right="38" w:hanging="325"/>
        <w:jc w:val="left"/>
        <w:rPr>
          <w:rFonts w:ascii="Times New Roman"/>
          <w:sz w:val="21"/>
        </w:rPr>
      </w:pPr>
      <w:r>
        <w:rPr>
          <w:rFonts w:ascii="Times New Roman"/>
          <w:spacing w:val="-17"/>
          <w:w w:val="99"/>
          <w:position w:val="13"/>
          <w:sz w:val="21"/>
        </w:rPr>
        <w:tab/>
      </w:r>
      <w:r>
        <w:rPr>
          <w:rFonts w:ascii="Times New Roman"/>
          <w:w w:val="99"/>
          <w:position w:val="13"/>
          <w:sz w:val="21"/>
        </w:rPr>
        <w:t xml:space="preserve"> </w:t>
      </w:r>
      <w:r>
        <w:rPr>
          <w:rFonts w:ascii="Times New Roman"/>
          <w:sz w:val="21"/>
        </w:rPr>
        <w:t>3</w:t>
      </w:r>
    </w:p>
    <w:p>
      <w:pPr>
        <w:pStyle w:val="8"/>
        <w:numPr>
          <w:ilvl w:val="0"/>
          <w:numId w:val="3"/>
        </w:numPr>
        <w:tabs>
          <w:tab w:val="left" w:pos="945"/>
        </w:tabs>
        <w:spacing w:before="153" w:after="0" w:line="165" w:lineRule="auto"/>
        <w:ind w:left="881" w:right="38" w:hanging="320"/>
        <w:jc w:val="left"/>
        <w:rPr>
          <w:rFonts w:ascii="Times New Roman"/>
          <w:sz w:val="21"/>
        </w:rPr>
      </w:pPr>
      <w:r>
        <w:rPr>
          <w:rFonts w:ascii="Times New Roman"/>
          <w:spacing w:val="-17"/>
          <w:w w:val="99"/>
          <w:position w:val="13"/>
          <w:sz w:val="21"/>
        </w:rPr>
        <w:tab/>
      </w:r>
      <w:r>
        <w:rPr>
          <w:rFonts w:ascii="Times New Roman"/>
          <w:w w:val="99"/>
          <w:position w:val="13"/>
          <w:sz w:val="21"/>
        </w:rPr>
        <w:t xml:space="preserve"> </w:t>
      </w:r>
      <w:r>
        <w:rPr>
          <w:rFonts w:ascii="Times New Roman"/>
          <w:sz w:val="21"/>
        </w:rPr>
        <w:t>3</w:t>
      </w:r>
    </w:p>
    <w:p>
      <w:pPr>
        <w:pStyle w:val="8"/>
        <w:numPr>
          <w:ilvl w:val="0"/>
          <w:numId w:val="3"/>
        </w:numPr>
        <w:tabs>
          <w:tab w:val="left" w:pos="820"/>
        </w:tabs>
        <w:spacing w:before="93" w:after="0" w:line="334" w:lineRule="exact"/>
        <w:ind w:left="819" w:right="0" w:hanging="259"/>
        <w:jc w:val="left"/>
        <w:rPr>
          <w:rFonts w:ascii="Times New Roman"/>
          <w:sz w:val="21"/>
        </w:rPr>
      </w:pPr>
      <w:r>
        <w:rPr>
          <w:rFonts w:ascii="Times New Roman"/>
          <w:w w:val="99"/>
          <w:position w:val="13"/>
          <w:sz w:val="21"/>
        </w:rPr>
        <w:br w:type="column"/>
      </w:r>
      <w:r>
        <w:rPr>
          <w:rFonts w:ascii="Times New Roman"/>
          <w:position w:val="13"/>
          <w:sz w:val="21"/>
        </w:rPr>
        <w:t>2</w:t>
      </w:r>
    </w:p>
    <w:p>
      <w:pPr>
        <w:pStyle w:val="3"/>
        <w:spacing w:line="204" w:lineRule="exact"/>
        <w:ind w:left="819"/>
        <w:rPr>
          <w:rFonts w:ascii="Times New Roman"/>
        </w:rPr>
      </w:pPr>
      <w:r>
        <mc:AlternateContent>
          <mc:Choice Requires="wps">
            <w:drawing>
              <wp:anchor distT="0" distB="0" distL="114300" distR="114300" simplePos="0" relativeHeight="251701248" behindDoc="1" locked="0" layoutInCell="1" allowOverlap="1">
                <wp:simplePos x="0" y="0"/>
                <wp:positionH relativeFrom="page">
                  <wp:posOffset>5502910</wp:posOffset>
                </wp:positionH>
                <wp:positionV relativeFrom="paragraph">
                  <wp:posOffset>-37465</wp:posOffset>
                </wp:positionV>
                <wp:extent cx="78740" cy="0"/>
                <wp:effectExtent l="0" t="0" r="0" b="0"/>
                <wp:wrapNone/>
                <wp:docPr id="137" name="直线 17"/>
                <wp:cNvGraphicFramePr/>
                <a:graphic xmlns:a="http://schemas.openxmlformats.org/drawingml/2006/main">
                  <a:graphicData uri="http://schemas.microsoft.com/office/word/2010/wordprocessingShape">
                    <wps:wsp>
                      <wps:cNvSpPr/>
                      <wps:spPr>
                        <a:xfrm>
                          <a:off x="0" y="0"/>
                          <a:ext cx="78740" cy="0"/>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433.3pt;margin-top:-2.95pt;height:0pt;width:6.2pt;mso-position-horizontal-relative:page;z-index:-251615232;mso-width-relative:page;mso-height-relative:page;" filled="f" stroked="t" coordsize="21600,21600" o:gfxdata="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H/Zyy&#10;2AAAAAkBAAAPAAAAAAAAAAEAIAAAACIAAABkcnMvZG93bnJldi54bWxQSwECFAAUAAAACACHTuJA&#10;BSAYpegBAADcAwAADgAAAAAAAAABACAAAAAnAQAAZHJzL2Uyb0RvYy54bWxQSwUGAAAAAAYABgBZ&#10;AQAAgQUAAAAA&#10;">
                <v:fill on="f" focussize="0,0"/>
                <v:stroke weight="0.501023622047244pt" color="#000000" joinstyle="round"/>
                <v:imagedata o:title=""/>
                <o:lock v:ext="edit" aspectratio="f"/>
              </v:line>
            </w:pict>
          </mc:Fallback>
        </mc:AlternateContent>
      </w:r>
      <w:r>
        <w:rPr>
          <w:rFonts w:ascii="Times New Roman"/>
          <w:w w:val="99"/>
        </w:rPr>
        <w:t>3</w:t>
      </w:r>
    </w:p>
    <w:p>
      <w:pPr>
        <w:spacing w:after="0" w:line="204" w:lineRule="exact"/>
        <w:rPr>
          <w:rFonts w:ascii="Times New Roman"/>
        </w:rPr>
        <w:sectPr>
          <w:type w:val="continuous"/>
          <w:pgSz w:w="11910" w:h="16840"/>
          <w:pgMar w:top="1420" w:right="1480" w:bottom="1380" w:left="1560" w:header="720" w:footer="720" w:gutter="0"/>
          <w:cols w:equalWidth="0" w:num="4">
            <w:col w:w="1738" w:space="362"/>
            <w:col w:w="1093" w:space="1110"/>
            <w:col w:w="1089" w:space="908"/>
            <w:col w:w="2570"/>
          </w:cols>
        </w:sectPr>
      </w:pPr>
    </w:p>
    <w:p>
      <w:pPr>
        <w:pStyle w:val="3"/>
        <w:spacing w:before="8"/>
        <w:rPr>
          <w:rFonts w:ascii="Times New Roman"/>
          <w:sz w:val="6"/>
        </w:rPr>
      </w:pPr>
    </w:p>
    <w:p>
      <w:pPr>
        <w:pStyle w:val="3"/>
        <w:ind w:left="3206"/>
        <w:rPr>
          <w:rFonts w:ascii="Times New Roman"/>
          <w:sz w:val="20"/>
        </w:rPr>
      </w:pPr>
      <w:r>
        <w:rPr>
          <w:rFonts w:ascii="Times New Roman"/>
          <w:sz w:val="20"/>
        </w:rPr>
        <w:drawing>
          <wp:inline distT="0" distB="0" distL="0" distR="0">
            <wp:extent cx="1784350" cy="1299845"/>
            <wp:effectExtent l="0" t="0" r="0" b="0"/>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jpeg"/>
                    <pic:cNvPicPr>
                      <a:picLocks noChangeAspect="1"/>
                    </pic:cNvPicPr>
                  </pic:nvPicPr>
                  <pic:blipFill>
                    <a:blip r:embed="rId10" cstate="print"/>
                    <a:stretch>
                      <a:fillRect/>
                    </a:stretch>
                  </pic:blipFill>
                  <pic:spPr>
                    <a:xfrm>
                      <a:off x="0" y="0"/>
                      <a:ext cx="1784657" cy="1300162"/>
                    </a:xfrm>
                    <a:prstGeom prst="rect">
                      <a:avLst/>
                    </a:prstGeom>
                  </pic:spPr>
                </pic:pic>
              </a:graphicData>
            </a:graphic>
          </wp:inline>
        </w:drawing>
      </w:r>
    </w:p>
    <w:p>
      <w:pPr>
        <w:pStyle w:val="3"/>
        <w:spacing w:before="8"/>
        <w:rPr>
          <w:rFonts w:ascii="Times New Roman"/>
          <w:sz w:val="10"/>
        </w:rPr>
      </w:pPr>
    </w:p>
    <w:p>
      <w:pPr>
        <w:spacing w:before="70" w:line="434" w:lineRule="auto"/>
        <w:ind w:left="141" w:right="219" w:firstLine="421"/>
        <w:jc w:val="left"/>
        <w:rPr>
          <w:sz w:val="21"/>
        </w:rPr>
      </w:pPr>
      <w:r>
        <mc:AlternateContent>
          <mc:Choice Requires="wpg">
            <w:drawing>
              <wp:anchor distT="0" distB="0" distL="114300" distR="114300" simplePos="0" relativeHeight="251660288" behindDoc="0" locked="0" layoutInCell="1" allowOverlap="1">
                <wp:simplePos x="0" y="0"/>
                <wp:positionH relativeFrom="page">
                  <wp:posOffset>2872105</wp:posOffset>
                </wp:positionH>
                <wp:positionV relativeFrom="paragraph">
                  <wp:posOffset>970280</wp:posOffset>
                </wp:positionV>
                <wp:extent cx="150495" cy="160020"/>
                <wp:effectExtent l="0" t="0" r="1905" b="11430"/>
                <wp:wrapNone/>
                <wp:docPr id="4" name="组合 18"/>
                <wp:cNvGraphicFramePr/>
                <a:graphic xmlns:a="http://schemas.openxmlformats.org/drawingml/2006/main">
                  <a:graphicData uri="http://schemas.microsoft.com/office/word/2010/wordprocessingGroup">
                    <wpg:wgp>
                      <wpg:cNvGrpSpPr/>
                      <wpg:grpSpPr>
                        <a:xfrm>
                          <a:off x="0" y="0"/>
                          <a:ext cx="150495" cy="160020"/>
                          <a:chOff x="4523" y="1528"/>
                          <a:chExt cx="237" cy="252"/>
                        </a:xfrm>
                      </wpg:grpSpPr>
                      <pic:pic xmlns:pic="http://schemas.openxmlformats.org/drawingml/2006/picture">
                        <pic:nvPicPr>
                          <pic:cNvPr id="2" name="图片 19"/>
                          <pic:cNvPicPr>
                            <a:picLocks noChangeAspect="1"/>
                          </pic:cNvPicPr>
                        </pic:nvPicPr>
                        <pic:blipFill>
                          <a:blip r:embed="rId11"/>
                          <a:stretch>
                            <a:fillRect/>
                          </a:stretch>
                        </pic:blipFill>
                        <pic:spPr>
                          <a:xfrm>
                            <a:off x="4523" y="1528"/>
                            <a:ext cx="237" cy="226"/>
                          </a:xfrm>
                          <a:prstGeom prst="rect">
                            <a:avLst/>
                          </a:prstGeom>
                          <a:noFill/>
                          <a:ln>
                            <a:noFill/>
                          </a:ln>
                        </pic:spPr>
                      </pic:pic>
                      <wps:wsp>
                        <wps:cNvPr id="3" name="文本框 20"/>
                        <wps:cNvSpPr txBox="1"/>
                        <wps:spPr>
                          <a:xfrm>
                            <a:off x="4523" y="1528"/>
                            <a:ext cx="237" cy="252"/>
                          </a:xfrm>
                          <a:prstGeom prst="rect">
                            <a:avLst/>
                          </a:prstGeom>
                          <a:noFill/>
                          <a:ln>
                            <a:noFill/>
                          </a:ln>
                        </wps:spPr>
                        <wps:txbx>
                          <w:txbxContent>
                            <w:p>
                              <w:pPr>
                                <w:spacing w:before="11" w:line="241" w:lineRule="exact"/>
                                <w:ind w:left="120" w:right="0" w:firstLine="0"/>
                                <w:jc w:val="left"/>
                                <w:rPr>
                                  <w:rFonts w:ascii="Times New Roman"/>
                                  <w:sz w:val="21"/>
                                </w:rPr>
                              </w:pPr>
                              <w:r>
                                <w:rPr>
                                  <w:rFonts w:ascii="Times New Roman"/>
                                  <w:w w:val="99"/>
                                  <w:sz w:val="21"/>
                                </w:rPr>
                                <w:t>3</w:t>
                              </w:r>
                            </w:p>
                          </w:txbxContent>
                        </wps:txbx>
                        <wps:bodyPr lIns="0" tIns="0" rIns="0" bIns="0" upright="1"/>
                      </wps:wsp>
                    </wpg:wgp>
                  </a:graphicData>
                </a:graphic>
              </wp:anchor>
            </w:drawing>
          </mc:Choice>
          <mc:Fallback>
            <w:pict>
              <v:group id="组合 18" o:spid="_x0000_s1026" o:spt="203" style="position:absolute;left:0pt;margin-left:226.15pt;margin-top:76.4pt;height:12.6pt;width:11.85pt;mso-position-horizontal-relative:page;z-index:251660288;mso-width-relative:page;mso-height-relative:page;" coordorigin="4523,1528" coordsize="237,252" o:gfxdata="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">
                <o:lock v:ext="edit" aspectratio="f"/>
                <v:shape id="图片 19" o:spid="_x0000_s1026" o:spt="75" alt="" type="#_x0000_t75" style="position:absolute;left:4523;top:1528;height:226;width:237;" filled="f" o:preferrelative="t" stroked="f" coordsize="21600,21600" o:gfxdata="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3F8gugAAANoA&#10;AAAPAAAAAAAAAAEAIAAAACIAAABkcnMvZG93bnJldi54bWxQSwECFAAUAAAACACHTuJAMy8FnjsA&#10;AAA5AAAAEAAAAAAAAAABACAAAAAJAQAAZHJzL3NoYXBleG1sLnhtbFBLBQYAAAAABgAGAFsBAACz&#10;AwAAAAA=&#10;">
                  <v:fill on="f" focussize="0,0"/>
                  <v:stroke on="f"/>
                  <v:imagedata r:id="rId11" o:title=""/>
                  <o:lock v:ext="edit" aspectratio="t"/>
                </v:shape>
                <v:shape id="文本框 20" o:spid="_x0000_s1026" o:spt="202" type="#_x0000_t202" style="position:absolute;left:4523;top:1528;height:252;width:237;"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1" w:line="241" w:lineRule="exact"/>
                          <w:ind w:left="120" w:right="0" w:firstLine="0"/>
                          <w:jc w:val="left"/>
                          <w:rPr>
                            <w:rFonts w:ascii="Times New Roman"/>
                            <w:sz w:val="21"/>
                          </w:rPr>
                        </w:pPr>
                        <w:r>
                          <w:rPr>
                            <w:rFonts w:ascii="Times New Roman"/>
                            <w:w w:val="99"/>
                            <w:sz w:val="21"/>
                          </w:rPr>
                          <w:t>3</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page">
                  <wp:posOffset>3558540</wp:posOffset>
                </wp:positionH>
                <wp:positionV relativeFrom="paragraph">
                  <wp:posOffset>848995</wp:posOffset>
                </wp:positionV>
                <wp:extent cx="888365" cy="401955"/>
                <wp:effectExtent l="2540" t="1270" r="4445" b="15875"/>
                <wp:wrapNone/>
                <wp:docPr id="17" name="组合 21"/>
                <wp:cNvGraphicFramePr/>
                <a:graphic xmlns:a="http://schemas.openxmlformats.org/drawingml/2006/main">
                  <a:graphicData uri="http://schemas.microsoft.com/office/word/2010/wordprocessingGroup">
                    <wpg:wgp>
                      <wpg:cNvGrpSpPr/>
                      <wpg:grpSpPr>
                        <a:xfrm>
                          <a:off x="0" y="0"/>
                          <a:ext cx="888365" cy="401955"/>
                          <a:chOff x="5605" y="1337"/>
                          <a:chExt cx="1399" cy="633"/>
                        </a:xfrm>
                      </wpg:grpSpPr>
                      <wps:wsp>
                        <wps:cNvPr id="6" name="直线 22"/>
                        <wps:cNvSpPr/>
                        <wps:spPr>
                          <a:xfrm>
                            <a:off x="6242" y="1682"/>
                            <a:ext cx="125" cy="0"/>
                          </a:xfrm>
                          <a:prstGeom prst="line">
                            <a:avLst/>
                          </a:prstGeom>
                          <a:ln w="6350" cap="flat" cmpd="sng">
                            <a:solidFill>
                              <a:srgbClr val="000000"/>
                            </a:solidFill>
                            <a:prstDash val="solid"/>
                            <a:headEnd type="none" w="med" len="med"/>
                            <a:tailEnd type="none" w="med" len="med"/>
                          </a:ln>
                        </wps:spPr>
                        <wps:bodyPr upright="1"/>
                      </wps:wsp>
                      <pic:pic xmlns:pic="http://schemas.openxmlformats.org/drawingml/2006/picture">
                        <pic:nvPicPr>
                          <pic:cNvPr id="7" name="图片 23"/>
                          <pic:cNvPicPr>
                            <a:picLocks noChangeAspect="1"/>
                          </pic:cNvPicPr>
                        </pic:nvPicPr>
                        <pic:blipFill>
                          <a:blip r:embed="rId12"/>
                          <a:stretch>
                            <a:fillRect/>
                          </a:stretch>
                        </pic:blipFill>
                        <pic:spPr>
                          <a:xfrm>
                            <a:off x="6556" y="1528"/>
                            <a:ext cx="237" cy="226"/>
                          </a:xfrm>
                          <a:prstGeom prst="rect">
                            <a:avLst/>
                          </a:prstGeom>
                          <a:noFill/>
                          <a:ln>
                            <a:noFill/>
                          </a:ln>
                        </pic:spPr>
                      </pic:pic>
                      <wps:wsp>
                        <wps:cNvPr id="8" name="任意多边形 24"/>
                        <wps:cNvSpPr/>
                        <wps:spPr>
                          <a:xfrm>
                            <a:off x="5607" y="1342"/>
                            <a:ext cx="1396" cy="614"/>
                          </a:xfrm>
                          <a:custGeom>
                            <a:avLst/>
                            <a:gdLst/>
                            <a:ahLst/>
                            <a:cxnLst/>
                            <a:pathLst>
                              <a:path w="1396" h="614">
                                <a:moveTo>
                                  <a:pt x="0" y="411"/>
                                </a:moveTo>
                                <a:lnTo>
                                  <a:pt x="19" y="381"/>
                                </a:lnTo>
                                <a:moveTo>
                                  <a:pt x="19" y="381"/>
                                </a:moveTo>
                                <a:lnTo>
                                  <a:pt x="71" y="614"/>
                                </a:lnTo>
                                <a:moveTo>
                                  <a:pt x="71" y="614"/>
                                </a:moveTo>
                                <a:lnTo>
                                  <a:pt x="127" y="0"/>
                                </a:lnTo>
                                <a:moveTo>
                                  <a:pt x="127" y="0"/>
                                </a:moveTo>
                                <a:lnTo>
                                  <a:pt x="1396" y="0"/>
                                </a:lnTo>
                              </a:path>
                            </a:pathLst>
                          </a:custGeom>
                          <a:noFill/>
                          <a:ln w="0" cap="flat" cmpd="sng">
                            <a:solidFill>
                              <a:srgbClr val="000000"/>
                            </a:solidFill>
                            <a:prstDash val="solid"/>
                            <a:headEnd type="none" w="med" len="med"/>
                            <a:tailEnd type="none" w="med" len="med"/>
                          </a:ln>
                        </wps:spPr>
                        <wps:bodyPr upright="1"/>
                      </wps:wsp>
                      <wps:wsp>
                        <wps:cNvPr id="10" name="任意多边形 25"/>
                        <wps:cNvSpPr/>
                        <wps:spPr>
                          <a:xfrm>
                            <a:off x="5604" y="1337"/>
                            <a:ext cx="1399" cy="619"/>
                          </a:xfrm>
                          <a:custGeom>
                            <a:avLst/>
                            <a:gdLst/>
                            <a:ahLst/>
                            <a:cxnLst/>
                            <a:pathLst>
                              <a:path w="1399" h="619">
                                <a:moveTo>
                                  <a:pt x="78" y="619"/>
                                </a:moveTo>
                                <a:lnTo>
                                  <a:pt x="68" y="619"/>
                                </a:lnTo>
                                <a:lnTo>
                                  <a:pt x="16" y="401"/>
                                </a:lnTo>
                                <a:lnTo>
                                  <a:pt x="5" y="418"/>
                                </a:lnTo>
                                <a:lnTo>
                                  <a:pt x="0" y="415"/>
                                </a:lnTo>
                                <a:lnTo>
                                  <a:pt x="27" y="371"/>
                                </a:lnTo>
                                <a:lnTo>
                                  <a:pt x="73" y="571"/>
                                </a:lnTo>
                                <a:lnTo>
                                  <a:pt x="125" y="0"/>
                                </a:lnTo>
                                <a:lnTo>
                                  <a:pt x="1398" y="0"/>
                                </a:lnTo>
                                <a:lnTo>
                                  <a:pt x="1398" y="10"/>
                                </a:lnTo>
                                <a:lnTo>
                                  <a:pt x="134" y="10"/>
                                </a:lnTo>
                                <a:lnTo>
                                  <a:pt x="78" y="619"/>
                                </a:lnTo>
                                <a:close/>
                              </a:path>
                            </a:pathLst>
                          </a:custGeom>
                          <a:solidFill>
                            <a:srgbClr val="000000"/>
                          </a:solidFill>
                          <a:ln>
                            <a:noFill/>
                          </a:ln>
                        </wps:spPr>
                        <wps:bodyPr upright="1"/>
                      </wps:wsp>
                      <wps:wsp>
                        <wps:cNvPr id="11" name="文本框 26"/>
                        <wps:cNvSpPr txBox="1"/>
                        <wps:spPr>
                          <a:xfrm>
                            <a:off x="5743" y="1525"/>
                            <a:ext cx="1175" cy="313"/>
                          </a:xfrm>
                          <a:prstGeom prst="rect">
                            <a:avLst/>
                          </a:prstGeom>
                          <a:noFill/>
                          <a:ln>
                            <a:noFill/>
                          </a:ln>
                        </wps:spPr>
                        <wps:txbx>
                          <w:txbxContent>
                            <w:p>
                              <w:pPr>
                                <w:spacing w:before="0" w:line="312" w:lineRule="exact"/>
                                <w:ind w:left="0" w:right="0" w:firstLine="0"/>
                                <w:jc w:val="left"/>
                                <w:rPr>
                                  <w:rFonts w:ascii="Symbol" w:hAnsi="Symbol"/>
                                  <w:sz w:val="21"/>
                                </w:rPr>
                              </w:pPr>
                              <w:r>
                                <w:rPr>
                                  <w:rFonts w:ascii="Times New Roman" w:hAnsi="Times New Roman"/>
                                  <w:sz w:val="21"/>
                                </w:rPr>
                                <w:t>2</w:t>
                              </w:r>
                              <w:r>
                                <w:rPr>
                                  <w:rFonts w:ascii="Times New Roman" w:hAnsi="Times New Roman"/>
                                  <w:sz w:val="21"/>
                                  <w:vertAlign w:val="superscript"/>
                                </w:rPr>
                                <w:t>2</w:t>
                              </w:r>
                              <w:r>
                                <w:rPr>
                                  <w:rFonts w:ascii="Times New Roman" w:hAnsi="Times New Roman"/>
                                  <w:sz w:val="21"/>
                                  <w:vertAlign w:val="baseline"/>
                                </w:rPr>
                                <w:t xml:space="preserve"> </w:t>
                              </w:r>
                              <w:r>
                                <w:rPr>
                                  <w:rFonts w:ascii="Symbol" w:hAnsi="Symbol"/>
                                  <w:sz w:val="21"/>
                                  <w:vertAlign w:val="baseline"/>
                                </w:rPr>
                                <w:t></w:t>
                              </w:r>
                              <w:r>
                                <w:rPr>
                                  <w:rFonts w:ascii="Times New Roman" w:hAnsi="Times New Roman"/>
                                  <w:sz w:val="21"/>
                                  <w:vertAlign w:val="baseline"/>
                                </w:rPr>
                                <w:t xml:space="preserve"> </w:t>
                              </w:r>
                              <w:r>
                                <w:rPr>
                                  <w:rFonts w:ascii="Symbol" w:hAnsi="Symbol"/>
                                  <w:position w:val="-5"/>
                                  <w:sz w:val="21"/>
                                  <w:vertAlign w:val="baseline"/>
                                </w:rPr>
                                <w:t></w:t>
                              </w:r>
                              <w:r>
                                <w:rPr>
                                  <w:rFonts w:ascii="Times New Roman" w:hAnsi="Times New Roman"/>
                                  <w:position w:val="-5"/>
                                  <w:sz w:val="21"/>
                                  <w:vertAlign w:val="baseline"/>
                                </w:rPr>
                                <w:t xml:space="preserve"> </w:t>
                              </w:r>
                              <w:r>
                                <w:rPr>
                                  <w:rFonts w:ascii="Symbol" w:hAnsi="Symbol"/>
                                  <w:sz w:val="21"/>
                                  <w:vertAlign w:val="baseline"/>
                                </w:rPr>
                                <w:t></w:t>
                              </w:r>
                              <w:r>
                                <w:rPr>
                                  <w:rFonts w:ascii="Times New Roman" w:hAnsi="Times New Roman"/>
                                  <w:sz w:val="21"/>
                                  <w:vertAlign w:val="baseline"/>
                                </w:rPr>
                                <w:t xml:space="preserve"> 3 </w:t>
                              </w:r>
                              <w:r>
                                <w:rPr>
                                  <w:rFonts w:ascii="Symbol" w:hAnsi="Symbol"/>
                                  <w:position w:val="-5"/>
                                  <w:sz w:val="21"/>
                                  <w:vertAlign w:val="baseline"/>
                                </w:rPr>
                                <w:t></w:t>
                              </w:r>
                            </w:p>
                          </w:txbxContent>
                        </wps:txbx>
                        <wps:bodyPr lIns="0" tIns="0" rIns="0" bIns="0" upright="1"/>
                      </wps:wsp>
                      <wps:wsp>
                        <wps:cNvPr id="12" name="文本框 27"/>
                        <wps:cNvSpPr txBox="1"/>
                        <wps:spPr>
                          <a:xfrm>
                            <a:off x="6129" y="1409"/>
                            <a:ext cx="250" cy="256"/>
                          </a:xfrm>
                          <a:prstGeom prst="rect">
                            <a:avLst/>
                          </a:prstGeom>
                          <a:noFill/>
                          <a:ln>
                            <a:noFill/>
                          </a:ln>
                        </wps:spPr>
                        <wps:txbx>
                          <w:txbxContent>
                            <w:p>
                              <w:pPr>
                                <w:spacing w:before="0" w:line="255" w:lineRule="exact"/>
                                <w:ind w:left="0" w:right="0" w:firstLine="0"/>
                                <w:jc w:val="left"/>
                                <w:rPr>
                                  <w:rFonts w:ascii="Times New Roman" w:hAnsi="Times New Roman"/>
                                  <w:sz w:val="21"/>
                                </w:rPr>
                              </w:pPr>
                              <w:r>
                                <w:rPr>
                                  <w:rFonts w:ascii="Symbol" w:hAnsi="Symbol"/>
                                  <w:sz w:val="21"/>
                                </w:rPr>
                                <w:t></w:t>
                              </w:r>
                              <w:r>
                                <w:rPr>
                                  <w:rFonts w:ascii="Times New Roman" w:hAnsi="Times New Roman"/>
                                  <w:sz w:val="21"/>
                                </w:rPr>
                                <w:t xml:space="preserve"> </w:t>
                              </w:r>
                              <w:r>
                                <w:rPr>
                                  <w:rFonts w:ascii="Times New Roman" w:hAnsi="Times New Roman"/>
                                  <w:position w:val="2"/>
                                  <w:sz w:val="21"/>
                                </w:rPr>
                                <w:t>2</w:t>
                              </w:r>
                            </w:p>
                          </w:txbxContent>
                        </wps:txbx>
                        <wps:bodyPr lIns="0" tIns="0" rIns="0" bIns="0" upright="1"/>
                      </wps:wsp>
                      <wps:wsp>
                        <wps:cNvPr id="13" name="文本框 28"/>
                        <wps:cNvSpPr txBox="1"/>
                        <wps:spPr>
                          <a:xfrm>
                            <a:off x="6818" y="1368"/>
                            <a:ext cx="172" cy="296"/>
                          </a:xfrm>
                          <a:prstGeom prst="rect">
                            <a:avLst/>
                          </a:prstGeom>
                          <a:noFill/>
                          <a:ln>
                            <a:noFill/>
                          </a:ln>
                        </wps:spPr>
                        <wps:txbx>
                          <w:txbxContent>
                            <w:p>
                              <w:pPr>
                                <w:spacing w:before="30" w:line="120" w:lineRule="auto"/>
                                <w:ind w:left="0" w:right="0" w:firstLine="0"/>
                                <w:jc w:val="left"/>
                                <w:rPr>
                                  <w:rFonts w:ascii="Times New Roman" w:hAnsi="Times New Roman"/>
                                  <w:sz w:val="12"/>
                                </w:rPr>
                              </w:pPr>
                              <w:r>
                                <w:rPr>
                                  <w:rFonts w:ascii="Symbol" w:hAnsi="Symbol"/>
                                  <w:position w:val="-13"/>
                                  <w:sz w:val="21"/>
                                </w:rPr>
                                <w:t></w:t>
                              </w:r>
                              <w:r>
                                <w:rPr>
                                  <w:rFonts w:ascii="Times New Roman" w:hAnsi="Times New Roman"/>
                                  <w:sz w:val="12"/>
                                </w:rPr>
                                <w:t>2</w:t>
                              </w:r>
                            </w:p>
                          </w:txbxContent>
                        </wps:txbx>
                        <wps:bodyPr lIns="0" tIns="0" rIns="0" bIns="0" upright="1"/>
                      </wps:wsp>
                      <wps:wsp>
                        <wps:cNvPr id="14" name="文本框 29"/>
                        <wps:cNvSpPr txBox="1"/>
                        <wps:spPr>
                          <a:xfrm>
                            <a:off x="6129" y="1714"/>
                            <a:ext cx="250" cy="256"/>
                          </a:xfrm>
                          <a:prstGeom prst="rect">
                            <a:avLst/>
                          </a:prstGeom>
                          <a:noFill/>
                          <a:ln>
                            <a:noFill/>
                          </a:ln>
                        </wps:spPr>
                        <wps:txbx>
                          <w:txbxContent>
                            <w:p>
                              <w:pPr>
                                <w:spacing w:before="0" w:line="252" w:lineRule="exact"/>
                                <w:ind w:left="0" w:right="0" w:firstLine="0"/>
                                <w:jc w:val="left"/>
                                <w:rPr>
                                  <w:rFonts w:ascii="Times New Roman" w:hAnsi="Times New Roman"/>
                                  <w:sz w:val="21"/>
                                </w:rPr>
                              </w:pPr>
                              <w:r>
                                <w:rPr>
                                  <w:rFonts w:ascii="Symbol" w:hAnsi="Symbol"/>
                                  <w:position w:val="-1"/>
                                  <w:sz w:val="21"/>
                                </w:rPr>
                                <w:t></w:t>
                              </w:r>
                              <w:r>
                                <w:rPr>
                                  <w:rFonts w:ascii="Times New Roman" w:hAnsi="Times New Roman"/>
                                  <w:position w:val="-1"/>
                                  <w:sz w:val="21"/>
                                </w:rPr>
                                <w:t xml:space="preserve"> </w:t>
                              </w:r>
                              <w:r>
                                <w:rPr>
                                  <w:rFonts w:ascii="Times New Roman" w:hAnsi="Times New Roman"/>
                                  <w:sz w:val="21"/>
                                </w:rPr>
                                <w:t>3</w:t>
                              </w:r>
                            </w:p>
                          </w:txbxContent>
                        </wps:txbx>
                        <wps:bodyPr lIns="0" tIns="0" rIns="0" bIns="0" upright="1"/>
                      </wps:wsp>
                      <wps:wsp>
                        <wps:cNvPr id="16" name="文本框 30"/>
                        <wps:cNvSpPr txBox="1"/>
                        <wps:spPr>
                          <a:xfrm>
                            <a:off x="6818" y="1714"/>
                            <a:ext cx="100" cy="256"/>
                          </a:xfrm>
                          <a:prstGeom prst="rect">
                            <a:avLst/>
                          </a:prstGeom>
                          <a:noFill/>
                          <a:ln>
                            <a:noFill/>
                          </a:ln>
                        </wps:spPr>
                        <wps:txbx>
                          <w:txbxContent>
                            <w:p>
                              <w:pPr>
                                <w:spacing w:before="0" w:line="255" w:lineRule="exact"/>
                                <w:ind w:left="0" w:right="0" w:firstLine="0"/>
                                <w:jc w:val="left"/>
                                <w:rPr>
                                  <w:rFonts w:ascii="Symbol" w:hAnsi="Symbol"/>
                                  <w:sz w:val="21"/>
                                </w:rPr>
                              </w:pPr>
                              <w:r>
                                <w:rPr>
                                  <w:rFonts w:ascii="Symbol" w:hAnsi="Symbol"/>
                                  <w:w w:val="99"/>
                                  <w:sz w:val="21"/>
                                </w:rPr>
                                <w:t></w:t>
                              </w:r>
                            </w:p>
                          </w:txbxContent>
                        </wps:txbx>
                        <wps:bodyPr lIns="0" tIns="0" rIns="0" bIns="0" upright="1"/>
                      </wps:wsp>
                    </wpg:wgp>
                  </a:graphicData>
                </a:graphic>
              </wp:anchor>
            </w:drawing>
          </mc:Choice>
          <mc:Fallback>
            <w:pict>
              <v:group id="组合 21" o:spid="_x0000_s1026" o:spt="203" style="position:absolute;left:0pt;margin-left:280.2pt;margin-top:66.85pt;height:31.65pt;width:69.95pt;mso-position-horizontal-relative:page;z-index:251661312;mso-width-relative:page;mso-height-relative:page;" coordorigin="5605,1337" coordsize="1399,633" o:gfxdata="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">
                <o:lock v:ext="edit" aspectratio="f"/>
                <v:line id="直线 22" o:spid="_x0000_s1026" o:spt="20" style="position:absolute;left:6242;top:1682;height:0;width:125;"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图片 23" o:spid="_x0000_s1026" o:spt="75" alt="" type="#_x0000_t75" style="position:absolute;left:6556;top:1528;height:226;width:237;" filled="f" o:preferrelative="t" stroked="f" coordsize="21600,21600" o:gfxdata="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OOlC8AAAA&#10;2gAAAA8AAAAAAAAAAQAgAAAAIgAAAGRycy9kb3ducmV2LnhtbFBLAQIUABQAAAAIAIdO4kAzLwWe&#10;OwAAADkAAAAQAAAAAAAAAAEAIAAAAAsBAABkcnMvc2hhcGV4bWwueG1sUEsFBgAAAAAGAAYAWwEA&#10;ALUDAAAAAA==&#10;">
                  <v:fill on="f" focussize="0,0"/>
                  <v:stroke on="f"/>
                  <v:imagedata r:id="rId12" o:title=""/>
                  <o:lock v:ext="edit" aspectratio="t"/>
                </v:shape>
                <v:shape id="任意多边形 24" o:spid="_x0000_s1026" o:spt="100" style="position:absolute;left:5607;top:1342;height:614;width:1396;" filled="f" stroked="t" coordsize="1396,614" o:gfxdata="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7P1OtwAAANoAAAAP&#10;AAAAAAAAAAEAIAAAACIAAABkcnMvZG93bnJldi54bWxQSwECFAAUAAAACACHTuJAMy8FnjsAAAA5&#10;AAAAEAAAAAAAAAABACAAAAAGAQAAZHJzL3NoYXBleG1sLnhtbFBLBQYAAAAABgAGAFsBAACwAwAA&#10;AAA=&#10;" path="m0,411l19,381m19,381l71,614m71,614l127,0m127,0l1396,0e">
                  <v:fill on="f" focussize="0,0"/>
                  <v:stroke weight="0pt" color="#000000" joinstyle="round"/>
                  <v:imagedata o:title=""/>
                  <o:lock v:ext="edit" aspectratio="f"/>
                </v:shape>
                <v:shape id="任意多边形 25" o:spid="_x0000_s1026" o:spt="100" style="position:absolute;left:5604;top:1337;height:619;width:1399;" fillcolor="#000000" filled="t" stroked="f" coordsize="1399,619" o:gfxdata="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KO6rb4A&#10;AADbAAAADwAAAAAAAAABACAAAAAiAAAAZHJzL2Rvd25yZXYueG1sUEsBAhQAFAAAAAgAh07iQDMv&#10;BZ47AAAAOQAAABAAAAAAAAAAAQAgAAAADQEAAGRycy9zaGFwZXhtbC54bWxQSwUGAAAAAAYABgBb&#10;AQAAtwMAAAAA&#10;" path="m78,619l68,619,16,401,5,418,0,415,27,371,73,571,125,0,1398,0,1398,10,134,10,78,619xe">
                  <v:fill on="t" focussize="0,0"/>
                  <v:stroke on="f"/>
                  <v:imagedata o:title=""/>
                  <o:lock v:ext="edit" aspectratio="f"/>
                </v:shape>
                <v:shape id="文本框 26" o:spid="_x0000_s1026" o:spt="202" type="#_x0000_t202" style="position:absolute;left:5743;top:1525;height:313;width:117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312" w:lineRule="exact"/>
                          <w:ind w:left="0" w:right="0" w:firstLine="0"/>
                          <w:jc w:val="left"/>
                          <w:rPr>
                            <w:rFonts w:ascii="Symbol" w:hAnsi="Symbol"/>
                            <w:sz w:val="21"/>
                          </w:rPr>
                        </w:pPr>
                        <w:r>
                          <w:rPr>
                            <w:rFonts w:ascii="Times New Roman" w:hAnsi="Times New Roman"/>
                            <w:sz w:val="21"/>
                          </w:rPr>
                          <w:t>2</w:t>
                        </w:r>
                        <w:r>
                          <w:rPr>
                            <w:rFonts w:ascii="Times New Roman" w:hAnsi="Times New Roman"/>
                            <w:sz w:val="21"/>
                            <w:vertAlign w:val="superscript"/>
                          </w:rPr>
                          <w:t>2</w:t>
                        </w:r>
                        <w:r>
                          <w:rPr>
                            <w:rFonts w:ascii="Times New Roman" w:hAnsi="Times New Roman"/>
                            <w:sz w:val="21"/>
                            <w:vertAlign w:val="baseline"/>
                          </w:rPr>
                          <w:t xml:space="preserve"> </w:t>
                        </w:r>
                        <w:r>
                          <w:rPr>
                            <w:rFonts w:ascii="Symbol" w:hAnsi="Symbol"/>
                            <w:sz w:val="21"/>
                            <w:vertAlign w:val="baseline"/>
                          </w:rPr>
                          <w:t></w:t>
                        </w:r>
                        <w:r>
                          <w:rPr>
                            <w:rFonts w:ascii="Times New Roman" w:hAnsi="Times New Roman"/>
                            <w:sz w:val="21"/>
                            <w:vertAlign w:val="baseline"/>
                          </w:rPr>
                          <w:t xml:space="preserve"> </w:t>
                        </w:r>
                        <w:r>
                          <w:rPr>
                            <w:rFonts w:ascii="Symbol" w:hAnsi="Symbol"/>
                            <w:position w:val="-5"/>
                            <w:sz w:val="21"/>
                            <w:vertAlign w:val="baseline"/>
                          </w:rPr>
                          <w:t></w:t>
                        </w:r>
                        <w:r>
                          <w:rPr>
                            <w:rFonts w:ascii="Times New Roman" w:hAnsi="Times New Roman"/>
                            <w:position w:val="-5"/>
                            <w:sz w:val="21"/>
                            <w:vertAlign w:val="baseline"/>
                          </w:rPr>
                          <w:t xml:space="preserve"> </w:t>
                        </w:r>
                        <w:r>
                          <w:rPr>
                            <w:rFonts w:ascii="Symbol" w:hAnsi="Symbol"/>
                            <w:sz w:val="21"/>
                            <w:vertAlign w:val="baseline"/>
                          </w:rPr>
                          <w:t></w:t>
                        </w:r>
                        <w:r>
                          <w:rPr>
                            <w:rFonts w:ascii="Times New Roman" w:hAnsi="Times New Roman"/>
                            <w:sz w:val="21"/>
                            <w:vertAlign w:val="baseline"/>
                          </w:rPr>
                          <w:t xml:space="preserve"> 3 </w:t>
                        </w:r>
                        <w:r>
                          <w:rPr>
                            <w:rFonts w:ascii="Symbol" w:hAnsi="Symbol"/>
                            <w:position w:val="-5"/>
                            <w:sz w:val="21"/>
                            <w:vertAlign w:val="baseline"/>
                          </w:rPr>
                          <w:t></w:t>
                        </w:r>
                      </w:p>
                    </w:txbxContent>
                  </v:textbox>
                </v:shape>
                <v:shape id="文本框 27" o:spid="_x0000_s1026" o:spt="202" type="#_x0000_t202" style="position:absolute;left:6129;top:1409;height:256;width:25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55" w:lineRule="exact"/>
                          <w:ind w:left="0" w:right="0" w:firstLine="0"/>
                          <w:jc w:val="left"/>
                          <w:rPr>
                            <w:rFonts w:ascii="Times New Roman" w:hAnsi="Times New Roman"/>
                            <w:sz w:val="21"/>
                          </w:rPr>
                        </w:pPr>
                        <w:r>
                          <w:rPr>
                            <w:rFonts w:ascii="Symbol" w:hAnsi="Symbol"/>
                            <w:sz w:val="21"/>
                          </w:rPr>
                          <w:t></w:t>
                        </w:r>
                        <w:r>
                          <w:rPr>
                            <w:rFonts w:ascii="Times New Roman" w:hAnsi="Times New Roman"/>
                            <w:sz w:val="21"/>
                          </w:rPr>
                          <w:t xml:space="preserve"> </w:t>
                        </w:r>
                        <w:r>
                          <w:rPr>
                            <w:rFonts w:ascii="Times New Roman" w:hAnsi="Times New Roman"/>
                            <w:position w:val="2"/>
                            <w:sz w:val="21"/>
                          </w:rPr>
                          <w:t>2</w:t>
                        </w:r>
                      </w:p>
                    </w:txbxContent>
                  </v:textbox>
                </v:shape>
                <v:shape id="文本框 28" o:spid="_x0000_s1026" o:spt="202" type="#_x0000_t202" style="position:absolute;left:6818;top:1368;height:296;width:172;"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30" w:line="120" w:lineRule="auto"/>
                          <w:ind w:left="0" w:right="0" w:firstLine="0"/>
                          <w:jc w:val="left"/>
                          <w:rPr>
                            <w:rFonts w:ascii="Times New Roman" w:hAnsi="Times New Roman"/>
                            <w:sz w:val="12"/>
                          </w:rPr>
                        </w:pPr>
                        <w:r>
                          <w:rPr>
                            <w:rFonts w:ascii="Symbol" w:hAnsi="Symbol"/>
                            <w:position w:val="-13"/>
                            <w:sz w:val="21"/>
                          </w:rPr>
                          <w:t></w:t>
                        </w:r>
                        <w:r>
                          <w:rPr>
                            <w:rFonts w:ascii="Times New Roman" w:hAnsi="Times New Roman"/>
                            <w:sz w:val="12"/>
                          </w:rPr>
                          <w:t>2</w:t>
                        </w:r>
                      </w:p>
                    </w:txbxContent>
                  </v:textbox>
                </v:shape>
                <v:shape id="文本框 29" o:spid="_x0000_s1026" o:spt="202" type="#_x0000_t202" style="position:absolute;left:6129;top:1714;height:256;width:250;"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52" w:lineRule="exact"/>
                          <w:ind w:left="0" w:right="0" w:firstLine="0"/>
                          <w:jc w:val="left"/>
                          <w:rPr>
                            <w:rFonts w:ascii="Times New Roman" w:hAnsi="Times New Roman"/>
                            <w:sz w:val="21"/>
                          </w:rPr>
                        </w:pPr>
                        <w:r>
                          <w:rPr>
                            <w:rFonts w:ascii="Symbol" w:hAnsi="Symbol"/>
                            <w:position w:val="-1"/>
                            <w:sz w:val="21"/>
                          </w:rPr>
                          <w:t></w:t>
                        </w:r>
                        <w:r>
                          <w:rPr>
                            <w:rFonts w:ascii="Times New Roman" w:hAnsi="Times New Roman"/>
                            <w:position w:val="-1"/>
                            <w:sz w:val="21"/>
                          </w:rPr>
                          <w:t xml:space="preserve"> </w:t>
                        </w:r>
                        <w:r>
                          <w:rPr>
                            <w:rFonts w:ascii="Times New Roman" w:hAnsi="Times New Roman"/>
                            <w:sz w:val="21"/>
                          </w:rPr>
                          <w:t>3</w:t>
                        </w:r>
                      </w:p>
                    </w:txbxContent>
                  </v:textbox>
                </v:shape>
                <v:shape id="文本框 30" o:spid="_x0000_s1026" o:spt="202" type="#_x0000_t202" style="position:absolute;left:6818;top:1714;height:256;width:100;"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55" w:lineRule="exact"/>
                          <w:ind w:left="0" w:right="0" w:firstLine="0"/>
                          <w:jc w:val="left"/>
                          <w:rPr>
                            <w:rFonts w:ascii="Symbol" w:hAnsi="Symbol"/>
                            <w:sz w:val="21"/>
                          </w:rPr>
                        </w:pPr>
                        <w:r>
                          <w:rPr>
                            <w:rFonts w:ascii="Symbol" w:hAnsi="Symbol"/>
                            <w:w w:val="99"/>
                            <w:sz w:val="21"/>
                          </w:rPr>
                          <w:t></w:t>
                        </w:r>
                      </w:p>
                    </w:txbxContent>
                  </v:textbox>
                </v:shape>
              </v:group>
            </w:pict>
          </mc:Fallback>
        </mc:AlternateContent>
      </w:r>
      <w:r>
        <mc:AlternateContent>
          <mc:Choice Requires="wpg">
            <w:drawing>
              <wp:anchor distT="0" distB="0" distL="114300" distR="114300" simplePos="0" relativeHeight="251702272" behindDoc="1" locked="0" layoutInCell="1" allowOverlap="1">
                <wp:simplePos x="0" y="0"/>
                <wp:positionH relativeFrom="page">
                  <wp:posOffset>4589145</wp:posOffset>
                </wp:positionH>
                <wp:positionV relativeFrom="paragraph">
                  <wp:posOffset>885825</wp:posOffset>
                </wp:positionV>
                <wp:extent cx="246380" cy="185420"/>
                <wp:effectExtent l="635" t="0" r="635" b="5080"/>
                <wp:wrapNone/>
                <wp:docPr id="141" name="组合 31"/>
                <wp:cNvGraphicFramePr/>
                <a:graphic xmlns:a="http://schemas.openxmlformats.org/drawingml/2006/main">
                  <a:graphicData uri="http://schemas.microsoft.com/office/word/2010/wordprocessingGroup">
                    <wpg:wgp>
                      <wpg:cNvGrpSpPr/>
                      <wpg:grpSpPr>
                        <a:xfrm>
                          <a:off x="0" y="0"/>
                          <a:ext cx="246380" cy="185420"/>
                          <a:chOff x="7228" y="1395"/>
                          <a:chExt cx="388" cy="292"/>
                        </a:xfrm>
                      </wpg:grpSpPr>
                      <pic:pic xmlns:pic="http://schemas.openxmlformats.org/drawingml/2006/picture">
                        <pic:nvPicPr>
                          <pic:cNvPr id="138" name="图片 32"/>
                          <pic:cNvPicPr>
                            <a:picLocks noChangeAspect="1"/>
                          </pic:cNvPicPr>
                        </pic:nvPicPr>
                        <pic:blipFill>
                          <a:blip r:embed="rId13"/>
                          <a:stretch>
                            <a:fillRect/>
                          </a:stretch>
                        </pic:blipFill>
                        <pic:spPr>
                          <a:xfrm>
                            <a:off x="7352" y="1395"/>
                            <a:ext cx="247" cy="226"/>
                          </a:xfrm>
                          <a:prstGeom prst="rect">
                            <a:avLst/>
                          </a:prstGeom>
                          <a:noFill/>
                          <a:ln>
                            <a:noFill/>
                          </a:ln>
                        </pic:spPr>
                      </pic:pic>
                      <wps:wsp>
                        <wps:cNvPr id="139" name="直线 33"/>
                        <wps:cNvSpPr/>
                        <wps:spPr>
                          <a:xfrm>
                            <a:off x="7228" y="1682"/>
                            <a:ext cx="387" cy="0"/>
                          </a:xfrm>
                          <a:prstGeom prst="line">
                            <a:avLst/>
                          </a:prstGeom>
                          <a:ln w="6350" cap="flat" cmpd="sng">
                            <a:solidFill>
                              <a:srgbClr val="000000"/>
                            </a:solidFill>
                            <a:prstDash val="solid"/>
                            <a:headEnd type="none" w="med" len="med"/>
                            <a:tailEnd type="none" w="med" len="med"/>
                          </a:ln>
                        </wps:spPr>
                        <wps:bodyPr upright="1"/>
                      </wps:wsp>
                      <wps:wsp>
                        <wps:cNvPr id="140" name="文本框 34"/>
                        <wps:cNvSpPr txBox="1"/>
                        <wps:spPr>
                          <a:xfrm>
                            <a:off x="7227" y="1395"/>
                            <a:ext cx="388" cy="292"/>
                          </a:xfrm>
                          <a:prstGeom prst="rect">
                            <a:avLst/>
                          </a:prstGeom>
                          <a:noFill/>
                          <a:ln>
                            <a:noFill/>
                          </a:ln>
                        </wps:spPr>
                        <wps:txbx>
                          <w:txbxContent>
                            <w:p>
                              <w:pPr>
                                <w:spacing w:before="11"/>
                                <w:ind w:left="5" w:right="0" w:firstLine="0"/>
                                <w:jc w:val="left"/>
                                <w:rPr>
                                  <w:rFonts w:ascii="Times New Roman"/>
                                  <w:sz w:val="21"/>
                                </w:rPr>
                              </w:pPr>
                              <w:r>
                                <w:rPr>
                                  <w:rFonts w:ascii="Times New Roman"/>
                                  <w:sz w:val="21"/>
                                </w:rPr>
                                <w:t>2 6</w:t>
                              </w:r>
                            </w:p>
                          </w:txbxContent>
                        </wps:txbx>
                        <wps:bodyPr lIns="0" tIns="0" rIns="0" bIns="0" upright="1"/>
                      </wps:wsp>
                    </wpg:wgp>
                  </a:graphicData>
                </a:graphic>
              </wp:anchor>
            </w:drawing>
          </mc:Choice>
          <mc:Fallback>
            <w:pict>
              <v:group id="组合 31" o:spid="_x0000_s1026" o:spt="203" style="position:absolute;left:0pt;margin-left:361.35pt;margin-top:69.75pt;height:14.6pt;width:19.4pt;mso-position-horizontal-relative:page;z-index:-251614208;mso-width-relative:page;mso-height-relative:page;" coordorigin="7228,1395" coordsize="388,292" o:gfxdata="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">
                <o:lock v:ext="edit" aspectratio="f"/>
                <v:shape id="图片 32" o:spid="_x0000_s1026" o:spt="75" alt="" type="#_x0000_t75" style="position:absolute;left:7352;top:1395;height:226;width:247;" filled="f" o:preferrelative="t" stroked="f" coordsize="21600,21600" o:gfxdata="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AynmvQAA&#10;ANwAAAAPAAAAAAAAAAEAIAAAACIAAABkcnMvZG93bnJldi54bWxQSwECFAAUAAAACACHTuJAMy8F&#10;njsAAAA5AAAAEAAAAAAAAAABACAAAAAMAQAAZHJzL3NoYXBleG1sLnhtbFBLBQYAAAAABgAGAFsB&#10;AAC2AwAAAAA=&#10;">
                  <v:fill on="f" focussize="0,0"/>
                  <v:stroke on="f"/>
                  <v:imagedata r:id="rId13" o:title=""/>
                  <o:lock v:ext="edit" aspectratio="t"/>
                </v:shape>
                <v:line id="直线 33" o:spid="_x0000_s1026" o:spt="20" style="position:absolute;left:7228;top:1682;height:0;width:387;" filled="f" stroked="t" coordsize="21600,21600" o:gfxdata="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4xoM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文本框 34" o:spid="_x0000_s1026" o:spt="202" type="#_x0000_t202" style="position:absolute;left:7227;top:1395;height:292;width:388;" filled="f" stroked="f" coordsize="21600,21600" o:gfxdata="UEsDBAoAAAAAAIdO4kAAAAAAAAAAAAAAAAAEAAAAZHJzL1BLAwQUAAAACACHTuJAMervor8AAADc&#10;AAAADwAAAGRycy9kb3ducmV2LnhtbEWPQUvDQBCF74L/YZmCN7tbk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q76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1"/>
                          <w:ind w:left="5" w:right="0" w:firstLine="0"/>
                          <w:jc w:val="left"/>
                          <w:rPr>
                            <w:rFonts w:ascii="Times New Roman"/>
                            <w:sz w:val="21"/>
                          </w:rPr>
                        </w:pPr>
                        <w:r>
                          <w:rPr>
                            <w:rFonts w:ascii="Times New Roman"/>
                            <w:sz w:val="21"/>
                          </w:rPr>
                          <w:t>2 6</w:t>
                        </w:r>
                      </w:p>
                    </w:txbxContent>
                  </v:textbox>
                </v:shape>
              </v:group>
            </w:pict>
          </mc:Fallback>
        </mc:AlternateContent>
      </w:r>
      <w:r>
        <w:rPr>
          <w:rFonts w:ascii="MT Extra" w:hAnsi="MT Extra" w:eastAsia="MT Extra"/>
          <w:spacing w:val="18"/>
          <w:sz w:val="21"/>
        </w:rPr>
        <w:t></w:t>
      </w:r>
      <w:r>
        <w:rPr>
          <w:spacing w:val="-14"/>
          <w:sz w:val="21"/>
        </w:rPr>
        <w:t xml:space="preserve">三棱柱 </w:t>
      </w:r>
      <w:r>
        <w:rPr>
          <w:rFonts w:ascii="Times New Roman" w:hAnsi="Times New Roman" w:eastAsia="Times New Roman"/>
          <w:i/>
          <w:sz w:val="21"/>
        </w:rPr>
        <w:t xml:space="preserve">ABC </w:t>
      </w:r>
      <w:r>
        <w:rPr>
          <w:rFonts w:ascii="Symbol" w:hAnsi="Symbol" w:eastAsia="Symbol"/>
          <w:sz w:val="21"/>
        </w:rPr>
        <w:t></w:t>
      </w:r>
      <w:r>
        <w:rPr>
          <w:rFonts w:ascii="Times New Roman" w:hAnsi="Times New Roman" w:eastAsia="Times New Roman"/>
          <w:sz w:val="21"/>
        </w:rPr>
        <w:t xml:space="preserve"> </w:t>
      </w:r>
      <w:r>
        <w:rPr>
          <w:rFonts w:ascii="Times New Roman" w:hAnsi="Times New Roman" w:eastAsia="Times New Roman"/>
          <w:i/>
          <w:spacing w:val="-9"/>
          <w:sz w:val="21"/>
        </w:rPr>
        <w:t>A</w:t>
      </w:r>
      <w:r>
        <w:rPr>
          <w:rFonts w:ascii="Times New Roman" w:hAnsi="Times New Roman" w:eastAsia="Times New Roman"/>
          <w:spacing w:val="-9"/>
          <w:position w:val="-4"/>
          <w:sz w:val="12"/>
        </w:rPr>
        <w:t>1</w:t>
      </w:r>
      <w:r>
        <w:rPr>
          <w:rFonts w:ascii="Times New Roman" w:hAnsi="Times New Roman" w:eastAsia="Times New Roman"/>
          <w:i/>
          <w:spacing w:val="-9"/>
          <w:sz w:val="21"/>
        </w:rPr>
        <w:t>B</w:t>
      </w:r>
      <w:r>
        <w:rPr>
          <w:rFonts w:ascii="Times New Roman" w:hAnsi="Times New Roman" w:eastAsia="Times New Roman"/>
          <w:spacing w:val="-9"/>
          <w:position w:val="-4"/>
          <w:sz w:val="12"/>
        </w:rPr>
        <w:t>1</w:t>
      </w:r>
      <w:r>
        <w:rPr>
          <w:rFonts w:ascii="Times New Roman" w:hAnsi="Times New Roman" w:eastAsia="Times New Roman"/>
          <w:i/>
          <w:spacing w:val="-9"/>
          <w:sz w:val="21"/>
        </w:rPr>
        <w:t>C</w:t>
      </w:r>
      <w:r>
        <w:rPr>
          <w:rFonts w:ascii="Times New Roman" w:hAnsi="Times New Roman" w:eastAsia="Times New Roman"/>
          <w:spacing w:val="-9"/>
          <w:position w:val="-4"/>
          <w:sz w:val="12"/>
        </w:rPr>
        <w:t xml:space="preserve">1 </w:t>
      </w:r>
      <w:r>
        <w:rPr>
          <w:spacing w:val="-5"/>
          <w:sz w:val="21"/>
        </w:rPr>
        <w:t xml:space="preserve">的侧棱与底面边长都相等， </w:t>
      </w:r>
      <w:r>
        <w:rPr>
          <w:rFonts w:ascii="Times New Roman" w:hAnsi="Times New Roman" w:eastAsia="Times New Roman"/>
          <w:i/>
          <w:spacing w:val="-15"/>
          <w:sz w:val="21"/>
        </w:rPr>
        <w:t>A</w:t>
      </w:r>
      <w:r>
        <w:rPr>
          <w:rFonts w:ascii="Times New Roman" w:hAnsi="Times New Roman" w:eastAsia="Times New Roman"/>
          <w:spacing w:val="-15"/>
          <w:position w:val="-4"/>
          <w:sz w:val="12"/>
        </w:rPr>
        <w:t xml:space="preserve">1 </w:t>
      </w:r>
      <w:r>
        <w:rPr>
          <w:spacing w:val="-14"/>
          <w:sz w:val="21"/>
        </w:rPr>
        <w:t xml:space="preserve">在底面 </w:t>
      </w:r>
      <w:r>
        <w:rPr>
          <w:rFonts w:ascii="Times New Roman" w:hAnsi="Times New Roman" w:eastAsia="Times New Roman"/>
          <w:i/>
          <w:sz w:val="21"/>
        </w:rPr>
        <w:t xml:space="preserve">ABC </w:t>
      </w:r>
      <w:r>
        <w:rPr>
          <w:spacing w:val="6"/>
          <w:sz w:val="21"/>
        </w:rPr>
        <w:t>内的射影为</w:t>
      </w:r>
      <w:r>
        <w:rPr>
          <w:rFonts w:ascii="Symbol" w:hAnsi="Symbol" w:eastAsia="Symbol"/>
          <w:sz w:val="21"/>
        </w:rPr>
        <w:t></w:t>
      </w:r>
      <w:r>
        <w:rPr>
          <w:rFonts w:ascii="Times New Roman" w:hAnsi="Times New Roman" w:eastAsia="Times New Roman"/>
          <w:i/>
          <w:sz w:val="21"/>
        </w:rPr>
        <w:t xml:space="preserve">ABC </w:t>
      </w:r>
      <w:r>
        <w:rPr>
          <w:sz w:val="21"/>
        </w:rPr>
        <w:t>的中</w:t>
      </w:r>
      <w:r>
        <w:rPr>
          <w:spacing w:val="-18"/>
          <w:sz w:val="21"/>
        </w:rPr>
        <w:t xml:space="preserve">心，设为 </w:t>
      </w:r>
      <w:r>
        <w:rPr>
          <w:rFonts w:ascii="Times New Roman" w:hAnsi="Times New Roman" w:eastAsia="Times New Roman"/>
          <w:i/>
          <w:sz w:val="21"/>
        </w:rPr>
        <w:t xml:space="preserve">D </w:t>
      </w:r>
      <w:r>
        <w:rPr>
          <w:spacing w:val="-13"/>
          <w:sz w:val="21"/>
        </w:rPr>
        <w:t xml:space="preserve">，所以三棱锥 </w:t>
      </w:r>
      <w:r>
        <w:rPr>
          <w:rFonts w:ascii="Times New Roman" w:hAnsi="Times New Roman" w:eastAsia="Times New Roman"/>
          <w:i/>
          <w:spacing w:val="-15"/>
          <w:sz w:val="21"/>
        </w:rPr>
        <w:t>A</w:t>
      </w:r>
      <w:r>
        <w:rPr>
          <w:rFonts w:ascii="Times New Roman" w:hAnsi="Times New Roman" w:eastAsia="Times New Roman"/>
          <w:spacing w:val="-15"/>
          <w:position w:val="-4"/>
          <w:sz w:val="12"/>
        </w:rPr>
        <w:t xml:space="preserve">1 </w:t>
      </w:r>
      <w:r>
        <w:rPr>
          <w:rFonts w:ascii="Symbol" w:hAnsi="Symbol" w:eastAsia="Symbol"/>
          <w:sz w:val="21"/>
        </w:rPr>
        <w:t></w:t>
      </w:r>
      <w:r>
        <w:rPr>
          <w:rFonts w:ascii="Times New Roman" w:hAnsi="Times New Roman" w:eastAsia="Times New Roman"/>
          <w:sz w:val="21"/>
        </w:rPr>
        <w:t xml:space="preserve"> </w:t>
      </w:r>
      <w:r>
        <w:rPr>
          <w:rFonts w:ascii="Times New Roman" w:hAnsi="Times New Roman" w:eastAsia="Times New Roman"/>
          <w:i/>
          <w:sz w:val="21"/>
        </w:rPr>
        <w:t xml:space="preserve">ABC </w:t>
      </w:r>
      <w:r>
        <w:rPr>
          <w:spacing w:val="-9"/>
          <w:sz w:val="21"/>
        </w:rPr>
        <w:t xml:space="preserve">为正四面体，设棱长为 </w:t>
      </w:r>
      <w:r>
        <w:rPr>
          <w:rFonts w:ascii="Times New Roman" w:hAnsi="Times New Roman" w:eastAsia="Times New Roman"/>
          <w:spacing w:val="-11"/>
          <w:sz w:val="21"/>
        </w:rPr>
        <w:t>2</w:t>
      </w:r>
      <w:r>
        <w:rPr>
          <w:spacing w:val="2"/>
          <w:sz w:val="21"/>
        </w:rPr>
        <w:t>，则△</w:t>
      </w:r>
      <w:r>
        <w:rPr>
          <w:rFonts w:ascii="Times New Roman" w:hAnsi="Times New Roman" w:eastAsia="Times New Roman"/>
          <w:i/>
          <w:spacing w:val="-7"/>
          <w:sz w:val="21"/>
        </w:rPr>
        <w:t>AA</w:t>
      </w:r>
      <w:r>
        <w:rPr>
          <w:rFonts w:ascii="Times New Roman" w:hAnsi="Times New Roman" w:eastAsia="Times New Roman"/>
          <w:spacing w:val="-7"/>
          <w:position w:val="-4"/>
          <w:sz w:val="12"/>
        </w:rPr>
        <w:t>1</w:t>
      </w:r>
      <w:r>
        <w:rPr>
          <w:rFonts w:ascii="Times New Roman" w:hAnsi="Times New Roman" w:eastAsia="Times New Roman"/>
          <w:i/>
          <w:spacing w:val="-7"/>
          <w:sz w:val="21"/>
        </w:rPr>
        <w:t>B</w:t>
      </w:r>
      <w:r>
        <w:rPr>
          <w:rFonts w:ascii="Times New Roman" w:hAnsi="Times New Roman" w:eastAsia="Times New Roman"/>
          <w:spacing w:val="-7"/>
          <w:position w:val="-4"/>
          <w:sz w:val="12"/>
        </w:rPr>
        <w:t xml:space="preserve">1 </w:t>
      </w:r>
      <w:r>
        <w:rPr>
          <w:spacing w:val="3"/>
          <w:sz w:val="21"/>
        </w:rPr>
        <w:t>是顶角为</w:t>
      </w:r>
      <w:r>
        <w:rPr>
          <w:rFonts w:ascii="Times New Roman" w:hAnsi="Times New Roman" w:eastAsia="Times New Roman"/>
          <w:sz w:val="21"/>
        </w:rPr>
        <w:t>120</w:t>
      </w:r>
      <w:r>
        <w:rPr>
          <w:rFonts w:ascii="Symbol" w:hAnsi="Symbol" w:eastAsia="Symbol"/>
          <w:sz w:val="21"/>
        </w:rPr>
        <w:t></w:t>
      </w:r>
      <w:r>
        <w:rPr>
          <w:rFonts w:ascii="Times New Roman" w:hAnsi="Times New Roman" w:eastAsia="Times New Roman"/>
          <w:sz w:val="21"/>
        </w:rPr>
        <w:t xml:space="preserve"> </w:t>
      </w:r>
      <w:r>
        <w:rPr>
          <w:sz w:val="21"/>
        </w:rPr>
        <w:t>等腰三</w:t>
      </w:r>
    </w:p>
    <w:p>
      <w:pPr>
        <w:pStyle w:val="3"/>
        <w:spacing w:before="4"/>
        <w:rPr>
          <w:sz w:val="15"/>
        </w:rPr>
      </w:pPr>
    </w:p>
    <w:p>
      <w:pPr>
        <w:spacing w:after="0"/>
        <w:rPr>
          <w:sz w:val="15"/>
        </w:rPr>
        <w:sectPr>
          <w:pgSz w:w="11910" w:h="16840"/>
          <w:pgMar w:top="1420" w:right="1480" w:bottom="1460" w:left="1560" w:header="207" w:footer="1195" w:gutter="0"/>
          <w:cols w:space="720" w:num="1"/>
        </w:sectPr>
      </w:pPr>
    </w:p>
    <w:p>
      <w:pPr>
        <w:spacing w:before="98"/>
        <w:ind w:left="141" w:right="0" w:firstLine="0"/>
        <w:jc w:val="left"/>
        <w:rPr>
          <w:rFonts w:ascii="Times New Roman" w:hAnsi="Times New Roman"/>
          <w:sz w:val="21"/>
        </w:rPr>
      </w:pPr>
      <w:r>
        <w:rPr>
          <w:spacing w:val="-2"/>
          <w:sz w:val="21"/>
        </w:rPr>
        <w:t>角形，</w:t>
      </w:r>
      <w:r>
        <w:rPr>
          <w:rFonts w:ascii="Symbol" w:hAnsi="Symbol"/>
          <w:spacing w:val="-6"/>
          <w:sz w:val="21"/>
        </w:rPr>
        <w:t></w:t>
      </w:r>
      <w:r>
        <w:rPr>
          <w:rFonts w:ascii="Times New Roman" w:hAnsi="Times New Roman"/>
          <w:spacing w:val="-6"/>
          <w:sz w:val="21"/>
        </w:rPr>
        <w:t xml:space="preserve"> </w:t>
      </w:r>
      <w:r>
        <w:rPr>
          <w:rFonts w:ascii="Times New Roman" w:hAnsi="Times New Roman"/>
          <w:i/>
          <w:spacing w:val="-13"/>
          <w:sz w:val="21"/>
        </w:rPr>
        <w:t>AB</w:t>
      </w:r>
      <w:r>
        <w:rPr>
          <w:rFonts w:ascii="Times New Roman" w:hAnsi="Times New Roman"/>
          <w:spacing w:val="-13"/>
          <w:sz w:val="21"/>
          <w:vertAlign w:val="subscript"/>
        </w:rPr>
        <w:t>1</w:t>
      </w:r>
    </w:p>
    <w:p>
      <w:pPr>
        <w:pStyle w:val="3"/>
        <w:spacing w:before="98"/>
        <w:ind w:left="24"/>
        <w:rPr>
          <w:rFonts w:ascii="Times New Roman" w:hAnsi="Times New Roman"/>
        </w:rPr>
      </w:pPr>
      <w:r>
        <w:br w:type="column"/>
      </w:r>
      <w:r>
        <w:rPr>
          <w:rFonts w:ascii="Symbol" w:hAnsi="Symbol"/>
        </w:rPr>
        <w:t></w:t>
      </w:r>
      <w:r>
        <w:rPr>
          <w:rFonts w:ascii="Times New Roman" w:hAnsi="Times New Roman"/>
          <w:spacing w:val="-3"/>
        </w:rPr>
        <w:t xml:space="preserve"> </w:t>
      </w:r>
      <w:r>
        <w:rPr>
          <w:rFonts w:ascii="Times New Roman" w:hAnsi="Times New Roman"/>
        </w:rPr>
        <w:t>2</w:t>
      </w:r>
      <w:r>
        <w:rPr>
          <w:rFonts w:ascii="Times New Roman" w:hAnsi="Times New Roman"/>
          <w:spacing w:val="-28"/>
        </w:rPr>
        <w:t xml:space="preserve"> </w:t>
      </w:r>
      <w:r>
        <w:rPr>
          <w:rFonts w:ascii="Symbol" w:hAnsi="Symbol"/>
        </w:rPr>
        <w:t></w:t>
      </w:r>
      <w:r>
        <w:rPr>
          <w:rFonts w:ascii="Times New Roman" w:hAnsi="Times New Roman"/>
          <w:spacing w:val="-18"/>
        </w:rPr>
        <w:t xml:space="preserve"> </w:t>
      </w:r>
      <w:r>
        <w:rPr>
          <w:rFonts w:ascii="Times New Roman" w:hAnsi="Times New Roman"/>
        </w:rPr>
        <w:t>2</w:t>
      </w:r>
      <w:r>
        <w:rPr>
          <w:rFonts w:ascii="Times New Roman" w:hAnsi="Times New Roman"/>
          <w:spacing w:val="-28"/>
        </w:rPr>
        <w:t xml:space="preserve"> </w:t>
      </w:r>
      <w:r>
        <w:rPr>
          <w:rFonts w:ascii="Symbol" w:hAnsi="Symbol"/>
        </w:rPr>
        <w:t></w:t>
      </w:r>
      <w:r>
        <w:rPr>
          <w:rFonts w:ascii="Times New Roman" w:hAnsi="Times New Roman"/>
          <w:spacing w:val="-23"/>
        </w:rPr>
        <w:t xml:space="preserve"> </w:t>
      </w:r>
      <w:r>
        <w:rPr>
          <w:rFonts w:ascii="Times New Roman" w:hAnsi="Times New Roman"/>
        </w:rPr>
        <w:t>sin60</w:t>
      </w:r>
      <w:r>
        <w:rPr>
          <w:rFonts w:ascii="Symbol" w:hAnsi="Symbol"/>
        </w:rPr>
        <w:t></w:t>
      </w:r>
      <w:r>
        <w:rPr>
          <w:rFonts w:ascii="Times New Roman" w:hAnsi="Times New Roman"/>
          <w:spacing w:val="-10"/>
        </w:rPr>
        <w:t xml:space="preserve"> </w:t>
      </w:r>
      <w:r>
        <w:rPr>
          <w:rFonts w:ascii="Symbol" w:hAnsi="Symbol"/>
        </w:rPr>
        <w:t></w:t>
      </w:r>
      <w:r>
        <w:rPr>
          <w:rFonts w:ascii="Times New Roman" w:hAnsi="Times New Roman"/>
          <w:spacing w:val="-2"/>
        </w:rPr>
        <w:t xml:space="preserve"> </w:t>
      </w:r>
      <w:r>
        <w:rPr>
          <w:rFonts w:ascii="Times New Roman" w:hAnsi="Times New Roman"/>
        </w:rPr>
        <w:t>2</w:t>
      </w:r>
    </w:p>
    <w:p>
      <w:pPr>
        <w:spacing w:before="98"/>
        <w:ind w:left="141" w:right="0" w:firstLine="0"/>
        <w:jc w:val="left"/>
        <w:rPr>
          <w:rFonts w:ascii="Symbol" w:hAnsi="Symbol"/>
          <w:sz w:val="21"/>
        </w:rPr>
      </w:pPr>
      <w:r>
        <w:br w:type="column"/>
      </w:r>
      <w:r>
        <w:rPr>
          <w:sz w:val="21"/>
        </w:rPr>
        <w:t>，</w:t>
      </w:r>
      <w:r>
        <w:rPr>
          <w:spacing w:val="-68"/>
          <w:sz w:val="21"/>
        </w:rPr>
        <w:t xml:space="preserve"> </w:t>
      </w:r>
      <w:r>
        <w:rPr>
          <w:rFonts w:ascii="Times New Roman" w:hAnsi="Times New Roman"/>
          <w:i/>
          <w:spacing w:val="-7"/>
          <w:sz w:val="21"/>
        </w:rPr>
        <w:t>A</w:t>
      </w:r>
      <w:r>
        <w:rPr>
          <w:rFonts w:ascii="Times New Roman" w:hAnsi="Times New Roman"/>
          <w:spacing w:val="-7"/>
          <w:sz w:val="21"/>
          <w:vertAlign w:val="subscript"/>
        </w:rPr>
        <w:t>1</w:t>
      </w:r>
      <w:r>
        <w:rPr>
          <w:rFonts w:ascii="Times New Roman" w:hAnsi="Times New Roman"/>
          <w:i/>
          <w:spacing w:val="-7"/>
          <w:sz w:val="21"/>
          <w:vertAlign w:val="baseline"/>
        </w:rPr>
        <w:t xml:space="preserve">D </w:t>
      </w:r>
      <w:r>
        <w:rPr>
          <w:rFonts w:ascii="Symbol" w:hAnsi="Symbol"/>
          <w:sz w:val="21"/>
          <w:vertAlign w:val="baseline"/>
        </w:rPr>
        <w:t></w:t>
      </w:r>
    </w:p>
    <w:p>
      <w:pPr>
        <w:tabs>
          <w:tab w:val="left" w:pos="458"/>
          <w:tab w:val="left" w:pos="764"/>
        </w:tabs>
        <w:spacing w:before="98"/>
        <w:ind w:left="141" w:right="0" w:firstLine="0"/>
        <w:jc w:val="left"/>
        <w:rPr>
          <w:sz w:val="21"/>
        </w:rPr>
      </w:pPr>
      <w:r>
        <w:br w:type="column"/>
      </w:r>
      <w:r>
        <w:rPr>
          <w:rFonts w:ascii="Symbol" w:hAnsi="Symbol" w:eastAsia="Symbol"/>
          <w:sz w:val="21"/>
        </w:rPr>
        <w:t></w:t>
      </w:r>
      <w:r>
        <w:rPr>
          <w:rFonts w:ascii="Times New Roman" w:hAnsi="Times New Roman" w:eastAsia="Times New Roman"/>
          <w:sz w:val="21"/>
        </w:rPr>
        <w:tab/>
      </w:r>
      <w:r>
        <w:rPr>
          <w:rFonts w:ascii="Times New Roman" w:hAnsi="Times New Roman" w:eastAsia="Times New Roman"/>
          <w:position w:val="-15"/>
          <w:sz w:val="21"/>
        </w:rPr>
        <w:t>3</w:t>
      </w:r>
      <w:r>
        <w:rPr>
          <w:rFonts w:ascii="Times New Roman" w:hAnsi="Times New Roman" w:eastAsia="Times New Roman"/>
          <w:position w:val="-15"/>
          <w:sz w:val="21"/>
        </w:rPr>
        <w:tab/>
      </w:r>
      <w:r>
        <w:rPr>
          <w:spacing w:val="-5"/>
          <w:sz w:val="21"/>
        </w:rPr>
        <w:t>，</w:t>
      </w:r>
      <w:r>
        <w:rPr>
          <w:rFonts w:ascii="Symbol" w:hAnsi="Symbol" w:eastAsia="Symbol"/>
          <w:spacing w:val="-5"/>
          <w:sz w:val="21"/>
        </w:rPr>
        <w:t></w:t>
      </w:r>
      <w:r>
        <w:rPr>
          <w:rFonts w:ascii="Times New Roman" w:hAnsi="Times New Roman" w:eastAsia="Times New Roman"/>
          <w:spacing w:val="13"/>
          <w:sz w:val="21"/>
        </w:rPr>
        <w:t xml:space="preserve"> </w:t>
      </w:r>
      <w:r>
        <w:rPr>
          <w:rFonts w:ascii="Times New Roman" w:hAnsi="Times New Roman" w:eastAsia="Times New Roman"/>
          <w:i/>
          <w:spacing w:val="-7"/>
          <w:sz w:val="21"/>
        </w:rPr>
        <w:t>AB</w:t>
      </w:r>
      <w:r>
        <w:rPr>
          <w:rFonts w:ascii="Times New Roman" w:hAnsi="Times New Roman" w:eastAsia="Times New Roman"/>
          <w:spacing w:val="-7"/>
          <w:position w:val="-4"/>
          <w:sz w:val="12"/>
        </w:rPr>
        <w:t>1</w:t>
      </w:r>
      <w:r>
        <w:rPr>
          <w:rFonts w:ascii="Times New Roman" w:hAnsi="Times New Roman" w:eastAsia="Times New Roman"/>
          <w:spacing w:val="2"/>
          <w:position w:val="-4"/>
          <w:sz w:val="12"/>
        </w:rPr>
        <w:t xml:space="preserve"> </w:t>
      </w:r>
      <w:r>
        <w:rPr>
          <w:spacing w:val="-14"/>
          <w:sz w:val="21"/>
        </w:rPr>
        <w:t xml:space="preserve">与底面 </w:t>
      </w:r>
      <w:r>
        <w:rPr>
          <w:rFonts w:ascii="Times New Roman" w:hAnsi="Times New Roman" w:eastAsia="Times New Roman"/>
          <w:i/>
          <w:sz w:val="21"/>
        </w:rPr>
        <w:t xml:space="preserve">ABC </w:t>
      </w:r>
      <w:r>
        <w:rPr>
          <w:sz w:val="21"/>
        </w:rPr>
        <w:t>所成的</w:t>
      </w:r>
    </w:p>
    <w:p>
      <w:pPr>
        <w:spacing w:after="0"/>
        <w:jc w:val="left"/>
        <w:rPr>
          <w:sz w:val="21"/>
        </w:rPr>
        <w:sectPr>
          <w:type w:val="continuous"/>
          <w:pgSz w:w="11910" w:h="16840"/>
          <w:pgMar w:top="1420" w:right="1480" w:bottom="1380" w:left="1560" w:header="720" w:footer="720" w:gutter="0"/>
          <w:cols w:equalWidth="0" w:num="4">
            <w:col w:w="1307" w:space="40"/>
            <w:col w:w="1640" w:space="128"/>
            <w:col w:w="916" w:space="1315"/>
            <w:col w:w="3524"/>
          </w:cols>
        </w:sectPr>
      </w:pPr>
    </w:p>
    <w:p>
      <w:pPr>
        <w:pStyle w:val="3"/>
        <w:rPr>
          <w:sz w:val="20"/>
        </w:rPr>
      </w:pPr>
    </w:p>
    <w:p>
      <w:pPr>
        <w:pStyle w:val="3"/>
        <w:ind w:left="1621"/>
        <w:rPr>
          <w:sz w:val="20"/>
        </w:rPr>
      </w:pPr>
      <w:r>
        <w:rPr>
          <w:sz w:val="20"/>
        </w:rPr>
        <mc:AlternateContent>
          <mc:Choice Requires="wpg">
            <w:drawing>
              <wp:inline distT="0" distB="0" distL="114300" distR="114300">
                <wp:extent cx="246380" cy="181610"/>
                <wp:effectExtent l="0" t="0" r="1270" b="8890"/>
                <wp:docPr id="113" name="组合 35"/>
                <wp:cNvGraphicFramePr/>
                <a:graphic xmlns:a="http://schemas.openxmlformats.org/drawingml/2006/main">
                  <a:graphicData uri="http://schemas.microsoft.com/office/word/2010/wordprocessingGroup">
                    <wpg:wgp>
                      <wpg:cNvGrpSpPr/>
                      <wpg:grpSpPr>
                        <a:xfrm>
                          <a:off x="0" y="0"/>
                          <a:ext cx="246380" cy="181610"/>
                          <a:chOff x="0" y="0"/>
                          <a:chExt cx="388" cy="286"/>
                        </a:xfrm>
                      </wpg:grpSpPr>
                      <pic:pic xmlns:pic="http://schemas.openxmlformats.org/drawingml/2006/picture">
                        <pic:nvPicPr>
                          <pic:cNvPr id="110" name="图片 36"/>
                          <pic:cNvPicPr>
                            <a:picLocks noChangeAspect="1"/>
                          </pic:cNvPicPr>
                        </pic:nvPicPr>
                        <pic:blipFill>
                          <a:blip r:embed="rId14"/>
                          <a:stretch>
                            <a:fillRect/>
                          </a:stretch>
                        </pic:blipFill>
                        <pic:spPr>
                          <a:xfrm>
                            <a:off x="124" y="0"/>
                            <a:ext cx="248" cy="226"/>
                          </a:xfrm>
                          <a:prstGeom prst="rect">
                            <a:avLst/>
                          </a:prstGeom>
                          <a:noFill/>
                          <a:ln>
                            <a:noFill/>
                          </a:ln>
                        </pic:spPr>
                      </pic:pic>
                      <wps:wsp>
                        <wps:cNvPr id="111" name="直线 37"/>
                        <wps:cNvSpPr/>
                        <wps:spPr>
                          <a:xfrm>
                            <a:off x="0" y="283"/>
                            <a:ext cx="388" cy="0"/>
                          </a:xfrm>
                          <a:prstGeom prst="line">
                            <a:avLst/>
                          </a:prstGeom>
                          <a:ln w="3175" cap="flat" cmpd="sng">
                            <a:solidFill>
                              <a:srgbClr val="000000"/>
                            </a:solidFill>
                            <a:prstDash val="solid"/>
                            <a:headEnd type="none" w="med" len="med"/>
                            <a:tailEnd type="none" w="med" len="med"/>
                          </a:ln>
                        </wps:spPr>
                        <wps:bodyPr upright="1"/>
                      </wps:wsp>
                      <wps:wsp>
                        <wps:cNvPr id="112" name="文本框 38"/>
                        <wps:cNvSpPr txBox="1"/>
                        <wps:spPr>
                          <a:xfrm>
                            <a:off x="0" y="0"/>
                            <a:ext cx="388" cy="286"/>
                          </a:xfrm>
                          <a:prstGeom prst="rect">
                            <a:avLst/>
                          </a:prstGeom>
                          <a:noFill/>
                          <a:ln>
                            <a:noFill/>
                          </a:ln>
                        </wps:spPr>
                        <wps:txbx>
                          <w:txbxContent>
                            <w:p>
                              <w:pPr>
                                <w:spacing w:before="10"/>
                                <w:ind w:left="13" w:right="0" w:firstLine="0"/>
                                <w:jc w:val="left"/>
                                <w:rPr>
                                  <w:rFonts w:ascii="Times New Roman"/>
                                  <w:sz w:val="21"/>
                                </w:rPr>
                              </w:pPr>
                              <w:r>
                                <w:rPr>
                                  <w:rFonts w:ascii="Times New Roman"/>
                                  <w:sz w:val="21"/>
                                </w:rPr>
                                <w:t>2 6</w:t>
                              </w:r>
                            </w:p>
                          </w:txbxContent>
                        </wps:txbx>
                        <wps:bodyPr lIns="0" tIns="0" rIns="0" bIns="0" upright="1"/>
                      </wps:wsp>
                    </wpg:wgp>
                  </a:graphicData>
                </a:graphic>
              </wp:inline>
            </w:drawing>
          </mc:Choice>
          <mc:Fallback>
            <w:pict>
              <v:group id="组合 35" o:spid="_x0000_s1026" o:spt="203" style="height:14.3pt;width:19.4pt;" coordsize="388,286" o:gfxdata="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">
                <o:lock v:ext="edit" aspectratio="f"/>
                <v:shape id="图片 36" o:spid="_x0000_s1026" o:spt="75" alt="" type="#_x0000_t75" style="position:absolute;left:124;top:0;height:226;width:248;" filled="f" o:preferrelative="t" stroked="f" coordsize="21600,21600" o:gfxdata="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7WBuvQAA&#10;ANwAAAAPAAAAAAAAAAEAIAAAACIAAABkcnMvZG93bnJldi54bWxQSwECFAAUAAAACACHTuJAMy8F&#10;njsAAAA5AAAAEAAAAAAAAAABACAAAAAMAQAAZHJzL3NoYXBleG1sLnhtbFBLBQYAAAAABgAGAFsB&#10;AAC2AwAAAAA=&#10;">
                  <v:fill on="f" focussize="0,0"/>
                  <v:stroke on="f"/>
                  <v:imagedata r:id="rId14" o:title=""/>
                  <o:lock v:ext="edit" aspectratio="t"/>
                </v:shape>
                <v:line id="直线 37" o:spid="_x0000_s1026" o:spt="20" style="position:absolute;left:0;top:283;height:0;width:388;" filled="f" stroked="t" coordsize="21600,21600" o:gfxdata="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7HiG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shape id="文本框 38" o:spid="_x0000_s1026" o:spt="202" type="#_x0000_t202" style="position:absolute;left:0;top:0;height:286;width:388;" filled="f" stroked="f" coordsize="21600,21600" o:gfxdata="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H+1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0"/>
                          <w:ind w:left="13" w:right="0" w:firstLine="0"/>
                          <w:jc w:val="left"/>
                          <w:rPr>
                            <w:rFonts w:ascii="Times New Roman"/>
                            <w:sz w:val="21"/>
                          </w:rPr>
                        </w:pPr>
                        <w:r>
                          <w:rPr>
                            <w:rFonts w:ascii="Times New Roman"/>
                            <w:sz w:val="21"/>
                          </w:rPr>
                          <w:t>2 6</w:t>
                        </w:r>
                      </w:p>
                    </w:txbxContent>
                  </v:textbox>
                </v:shape>
                <w10:wrap type="none"/>
                <w10:anchorlock/>
              </v:group>
            </w:pict>
          </mc:Fallback>
        </mc:AlternateContent>
      </w:r>
    </w:p>
    <w:p>
      <w:pPr>
        <w:pStyle w:val="3"/>
        <w:tabs>
          <w:tab w:val="left" w:pos="2409"/>
        </w:tabs>
        <w:spacing w:line="234" w:lineRule="exact"/>
        <w:ind w:left="141"/>
      </w:pPr>
      <w:r>
        <mc:AlternateContent>
          <mc:Choice Requires="wps">
            <w:drawing>
              <wp:anchor distT="0" distB="0" distL="114300" distR="114300" simplePos="0" relativeHeight="251662336" behindDoc="0" locked="0" layoutInCell="1" allowOverlap="1">
                <wp:simplePos x="0" y="0"/>
                <wp:positionH relativeFrom="page">
                  <wp:posOffset>1639570</wp:posOffset>
                </wp:positionH>
                <wp:positionV relativeFrom="paragraph">
                  <wp:posOffset>179070</wp:posOffset>
                </wp:positionV>
                <wp:extent cx="229235" cy="0"/>
                <wp:effectExtent l="0" t="0" r="0" b="0"/>
                <wp:wrapNone/>
                <wp:docPr id="18" name="直线 39"/>
                <wp:cNvGraphicFramePr/>
                <a:graphic xmlns:a="http://schemas.openxmlformats.org/drawingml/2006/main">
                  <a:graphicData uri="http://schemas.microsoft.com/office/word/2010/wordprocessingShape">
                    <wps:wsp>
                      <wps:cNvSpPr/>
                      <wps:spPr>
                        <a:xfrm>
                          <a:off x="0" y="0"/>
                          <a:ext cx="22923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left:129.1pt;margin-top:14.1pt;height:0pt;width:18.05pt;mso-position-horizontal-relative:page;z-index:251662336;mso-width-relative:page;mso-height-relative:page;" filled="f" stroked="t" coordsize="21600,21600" o:gfxdata="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oJyirUAAAA&#10;CQEAAA8AAAAAAAAAAQAgAAAAIgAAAGRycy9kb3ducmV2LnhtbFBLAQIUABQAAAAIAIdO4kD7HOQE&#10;6AEAANwDAAAOAAAAAAAAAAEAIAAAACMBAABkcnMvZTJvRG9jLnhtbFBLBQYAAAAABgAGAFkBAAB9&#10;BQAAAAA=&#10;">
                <v:fill on="f" focussize="0,0"/>
                <v:stroke weight="0.5pt" color="#000000" joinstyle="round"/>
                <v:imagedata o:title=""/>
                <o:lock v:ext="edit" aspectratio="f"/>
              </v:line>
            </w:pict>
          </mc:Fallback>
        </mc:AlternateContent>
      </w:r>
      <w:r>
        <mc:AlternateContent>
          <mc:Choice Requires="wpg">
            <w:drawing>
              <wp:anchor distT="0" distB="0" distL="114300" distR="114300" simplePos="0" relativeHeight="251703296" behindDoc="1" locked="0" layoutInCell="1" allowOverlap="1">
                <wp:simplePos x="0" y="0"/>
                <wp:positionH relativeFrom="page">
                  <wp:posOffset>2104390</wp:posOffset>
                </wp:positionH>
                <wp:positionV relativeFrom="paragraph">
                  <wp:posOffset>198120</wp:posOffset>
                </wp:positionV>
                <wp:extent cx="151130" cy="160020"/>
                <wp:effectExtent l="0" t="635" r="1270" b="10795"/>
                <wp:wrapNone/>
                <wp:docPr id="147" name="组合 40"/>
                <wp:cNvGraphicFramePr/>
                <a:graphic xmlns:a="http://schemas.openxmlformats.org/drawingml/2006/main">
                  <a:graphicData uri="http://schemas.microsoft.com/office/word/2010/wordprocessingGroup">
                    <wpg:wgp>
                      <wpg:cNvGrpSpPr/>
                      <wpg:grpSpPr>
                        <a:xfrm>
                          <a:off x="0" y="0"/>
                          <a:ext cx="151130" cy="160020"/>
                          <a:chOff x="3314" y="313"/>
                          <a:chExt cx="238" cy="252"/>
                        </a:xfrm>
                      </wpg:grpSpPr>
                      <pic:pic xmlns:pic="http://schemas.openxmlformats.org/drawingml/2006/picture">
                        <pic:nvPicPr>
                          <pic:cNvPr id="145" name="图片 41"/>
                          <pic:cNvPicPr>
                            <a:picLocks noChangeAspect="1"/>
                          </pic:cNvPicPr>
                        </pic:nvPicPr>
                        <pic:blipFill>
                          <a:blip r:embed="rId15"/>
                          <a:stretch>
                            <a:fillRect/>
                          </a:stretch>
                        </pic:blipFill>
                        <pic:spPr>
                          <a:xfrm>
                            <a:off x="3314" y="312"/>
                            <a:ext cx="238" cy="226"/>
                          </a:xfrm>
                          <a:prstGeom prst="rect">
                            <a:avLst/>
                          </a:prstGeom>
                          <a:noFill/>
                          <a:ln>
                            <a:noFill/>
                          </a:ln>
                        </pic:spPr>
                      </pic:pic>
                      <wps:wsp>
                        <wps:cNvPr id="146" name="文本框 42"/>
                        <wps:cNvSpPr txBox="1"/>
                        <wps:spPr>
                          <a:xfrm>
                            <a:off x="3314" y="312"/>
                            <a:ext cx="238" cy="252"/>
                          </a:xfrm>
                          <a:prstGeom prst="rect">
                            <a:avLst/>
                          </a:prstGeom>
                          <a:noFill/>
                          <a:ln>
                            <a:noFill/>
                          </a:ln>
                        </wps:spPr>
                        <wps:txbx>
                          <w:txbxContent>
                            <w:p>
                              <w:pPr>
                                <w:spacing w:before="11" w:line="241" w:lineRule="exact"/>
                                <w:ind w:left="130" w:right="0" w:firstLine="0"/>
                                <w:jc w:val="left"/>
                                <w:rPr>
                                  <w:rFonts w:ascii="Times New Roman"/>
                                  <w:sz w:val="21"/>
                                </w:rPr>
                              </w:pPr>
                              <w:r>
                                <w:rPr>
                                  <w:rFonts w:ascii="Times New Roman"/>
                                  <w:w w:val="99"/>
                                  <w:sz w:val="21"/>
                                </w:rPr>
                                <w:t>3</w:t>
                              </w:r>
                            </w:p>
                          </w:txbxContent>
                        </wps:txbx>
                        <wps:bodyPr lIns="0" tIns="0" rIns="0" bIns="0" upright="1"/>
                      </wps:wsp>
                    </wpg:wgp>
                  </a:graphicData>
                </a:graphic>
              </wp:anchor>
            </w:drawing>
          </mc:Choice>
          <mc:Fallback>
            <w:pict>
              <v:group id="组合 40" o:spid="_x0000_s1026" o:spt="203" style="position:absolute;left:0pt;margin-left:165.7pt;margin-top:15.6pt;height:12.6pt;width:11.9pt;mso-position-horizontal-relative:page;z-index:-251613184;mso-width-relative:page;mso-height-relative:page;" coordorigin="3314,313" coordsize="238,252" o:gfxdata="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">
                <o:lock v:ext="edit" aspectratio="f"/>
                <v:shape id="图片 41" o:spid="_x0000_s1026" o:spt="75" alt="" type="#_x0000_t75" style="position:absolute;left:3314;top:312;height:226;width:238;" filled="f" o:preferrelative="t" stroked="f" coordsize="21600,21600" o:gfxdata="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PdpibsAAADc&#10;AAAADwAAAAAAAAABACAAAAAiAAAAZHJzL2Rvd25yZXYueG1sUEsBAhQAFAAAAAgAh07iQDMvBZ47&#10;AAAAOQAAABAAAAAAAAAAAQAgAAAACgEAAGRycy9zaGFwZXhtbC54bWxQSwUGAAAAAAYABgBbAQAA&#10;tAMAAAAA&#10;">
                  <v:fill on="f" focussize="0,0"/>
                  <v:stroke on="f"/>
                  <v:imagedata r:id="rId15" o:title=""/>
                  <o:lock v:ext="edit" aspectratio="t"/>
                </v:shape>
                <v:shape id="文本框 42" o:spid="_x0000_s1026" o:spt="202" type="#_x0000_t202" style="position:absolute;left:3314;top:312;height:252;width:238;" filled="f" stroked="f" coordsize="21600,21600" o:gfxdata="UEsDBAoAAAAAAIdO4kAAAAAAAAAAAAAAAAAEAAAAZHJzL1BLAwQUAAAACACHTuJA0U/STbwAAADc&#10;AAAADwAAAGRycy9kb3ducmV2LnhtbEVPTWsCMRC9F/wPYYTeamIp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P0k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1" w:line="241" w:lineRule="exact"/>
                          <w:ind w:left="130" w:right="0" w:firstLine="0"/>
                          <w:jc w:val="left"/>
                          <w:rPr>
                            <w:rFonts w:ascii="Times New Roman"/>
                            <w:sz w:val="21"/>
                          </w:rPr>
                        </w:pPr>
                        <w:r>
                          <w:rPr>
                            <w:rFonts w:ascii="Times New Roman"/>
                            <w:w w:val="99"/>
                            <w:sz w:val="21"/>
                          </w:rPr>
                          <w:t>3</w:t>
                        </w:r>
                      </w:p>
                    </w:txbxContent>
                  </v:textbox>
                </v:shape>
              </v:group>
            </w:pict>
          </mc:Fallback>
        </mc:AlternateContent>
      </w:r>
      <w:r>
        <mc:AlternateContent>
          <mc:Choice Requires="wpg">
            <w:drawing>
              <wp:anchor distT="0" distB="0" distL="114300" distR="114300" simplePos="0" relativeHeight="251703296" behindDoc="1" locked="0" layoutInCell="1" allowOverlap="1">
                <wp:simplePos x="0" y="0"/>
                <wp:positionH relativeFrom="page">
                  <wp:posOffset>2421890</wp:posOffset>
                </wp:positionH>
                <wp:positionV relativeFrom="paragraph">
                  <wp:posOffset>-1905</wp:posOffset>
                </wp:positionV>
                <wp:extent cx="179705" cy="185420"/>
                <wp:effectExtent l="0" t="0" r="10795" b="5080"/>
                <wp:wrapNone/>
                <wp:docPr id="144" name="组合 43"/>
                <wp:cNvGraphicFramePr/>
                <a:graphic xmlns:a="http://schemas.openxmlformats.org/drawingml/2006/main">
                  <a:graphicData uri="http://schemas.microsoft.com/office/word/2010/wordprocessingGroup">
                    <wpg:wgp>
                      <wpg:cNvGrpSpPr/>
                      <wpg:grpSpPr>
                        <a:xfrm>
                          <a:off x="0" y="0"/>
                          <a:ext cx="179705" cy="185420"/>
                          <a:chOff x="3814" y="-4"/>
                          <a:chExt cx="283" cy="292"/>
                        </a:xfrm>
                      </wpg:grpSpPr>
                      <pic:pic xmlns:pic="http://schemas.openxmlformats.org/drawingml/2006/picture">
                        <pic:nvPicPr>
                          <pic:cNvPr id="142" name="图片 44"/>
                          <pic:cNvPicPr>
                            <a:picLocks noChangeAspect="1"/>
                          </pic:cNvPicPr>
                        </pic:nvPicPr>
                        <pic:blipFill>
                          <a:blip r:embed="rId16"/>
                          <a:stretch>
                            <a:fillRect/>
                          </a:stretch>
                        </pic:blipFill>
                        <pic:spPr>
                          <a:xfrm>
                            <a:off x="3830" y="-4"/>
                            <a:ext cx="251" cy="223"/>
                          </a:xfrm>
                          <a:prstGeom prst="rect">
                            <a:avLst/>
                          </a:prstGeom>
                          <a:noFill/>
                          <a:ln>
                            <a:noFill/>
                          </a:ln>
                        </pic:spPr>
                      </pic:pic>
                      <wps:wsp>
                        <wps:cNvPr id="143" name="直线 45"/>
                        <wps:cNvSpPr/>
                        <wps:spPr>
                          <a:xfrm>
                            <a:off x="3814" y="283"/>
                            <a:ext cx="283" cy="0"/>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组合 43" o:spid="_x0000_s1026" o:spt="203" style="position:absolute;left:0pt;margin-left:190.7pt;margin-top:-0.15pt;height:14.6pt;width:14.15pt;mso-position-horizontal-relative:page;z-index:-251613184;mso-width-relative:page;mso-height-relative:page;" coordorigin="3814,-4" coordsize="283,292" o:gfxdata="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qiYOvrYAAAAhAQAAGQAAAGRy&#10;cy9fcmVscy9lMm9Eb2MueG1sLnJlbHOFj0FqwzAQRfeF3EHMPpadRSjFsjeh4G1IDjBIY1nEGglJ&#10;LfXtI8gmgUCX8z//PaYf//wqfillF1hB17QgiHUwjq2C6+V7/wkiF2SDa2BSsFGGcdh99GdasdRR&#10;XlzMolI4K1hKiV9SZr2Qx9yESFybOSSPpZ7Jyoj6hpbkoW2PMj0zYHhhiskoSJPpQFy2WM3/s8M8&#10;O02noH88cXmjkM5XdwVislQUeDIOH2HXRLYgh16+PDbcAV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">
                <o:lock v:ext="edit" aspectratio="f"/>
                <v:shape id="图片 44" o:spid="_x0000_s1026" o:spt="75" alt="" type="#_x0000_t75" style="position:absolute;left:3830;top:-4;height:223;width:251;" filled="f" o:preferrelative="t" stroked="f" coordsize="21600,21600" o:gfxdata="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7wBtLsAAADc&#10;AAAADwAAAAAAAAABACAAAAAiAAAAZHJzL2Rvd25yZXYueG1sUEsBAhQAFAAAAAgAh07iQDMvBZ47&#10;AAAAOQAAABAAAAAAAAAAAQAgAAAACgEAAGRycy9zaGFwZXhtbC54bWxQSwUGAAAAAAYABgBbAQAA&#10;tAMAAAAA&#10;">
                  <v:fill on="f" focussize="0,0"/>
                  <v:stroke on="f"/>
                  <v:imagedata r:id="rId16" o:title=""/>
                  <o:lock v:ext="edit" aspectratio="t"/>
                </v:shape>
                <v:line id="直线 45" o:spid="_x0000_s1026" o:spt="20" style="position:absolute;left:3814;top:283;height:0;width:283;" filled="f" stroked="t" coordsize="21600,21600" o:gfxdata="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DV6b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t>正弦值为</w:t>
      </w:r>
      <w:r>
        <w:rPr>
          <w:spacing w:val="-34"/>
        </w:rPr>
        <w:t xml:space="preserve"> </w:t>
      </w:r>
      <w:r>
        <w:rPr>
          <w:rFonts w:ascii="Times New Roman" w:hAnsi="Times New Roman" w:eastAsia="Times New Roman"/>
          <w:i/>
          <w:spacing w:val="-7"/>
          <w:position w:val="14"/>
        </w:rPr>
        <w:t>A</w:t>
      </w:r>
      <w:r>
        <w:rPr>
          <w:rFonts w:ascii="Times New Roman" w:hAnsi="Times New Roman" w:eastAsia="Times New Roman"/>
          <w:spacing w:val="-7"/>
          <w:position w:val="8"/>
          <w:sz w:val="12"/>
        </w:rPr>
        <w:t>1</w:t>
      </w:r>
      <w:r>
        <w:rPr>
          <w:rFonts w:ascii="Times New Roman" w:hAnsi="Times New Roman" w:eastAsia="Times New Roman"/>
          <w:i/>
          <w:spacing w:val="-7"/>
          <w:position w:val="14"/>
        </w:rPr>
        <w:t>D</w:t>
      </w:r>
      <w:r>
        <w:rPr>
          <w:rFonts w:ascii="Times New Roman" w:hAnsi="Times New Roman" w:eastAsia="Times New Roman"/>
          <w:i/>
          <w:spacing w:val="18"/>
          <w:position w:val="14"/>
        </w:rPr>
        <w:t xml:space="preserve"> </w:t>
      </w:r>
      <w:r>
        <w:rPr>
          <w:rFonts w:ascii="Symbol" w:hAnsi="Symbol" w:eastAsia="Symbol"/>
        </w:rPr>
        <w:t></w:t>
      </w:r>
      <w:r>
        <w:rPr>
          <w:rFonts w:ascii="Times New Roman" w:hAnsi="Times New Roman" w:eastAsia="Times New Roman"/>
        </w:rPr>
        <w:t xml:space="preserve"> </w:t>
      </w:r>
      <w:r>
        <w:rPr>
          <w:rFonts w:ascii="Times New Roman" w:hAnsi="Times New Roman" w:eastAsia="Times New Roman"/>
          <w:position w:val="9"/>
          <w:u w:val="single"/>
        </w:rPr>
        <w:t xml:space="preserve">  </w:t>
      </w:r>
      <w:r>
        <w:rPr>
          <w:rFonts w:ascii="Times New Roman" w:hAnsi="Times New Roman" w:eastAsia="Times New Roman"/>
          <w:spacing w:val="2"/>
          <w:position w:val="9"/>
          <w:u w:val="single"/>
        </w:rPr>
        <w:t xml:space="preserve"> </w:t>
      </w:r>
      <w:r>
        <w:rPr>
          <w:rFonts w:ascii="Times New Roman" w:hAnsi="Times New Roman" w:eastAsia="Times New Roman"/>
          <w:position w:val="9"/>
          <w:u w:val="single"/>
        </w:rPr>
        <w:t xml:space="preserve">3  </w:t>
      </w:r>
      <w:r>
        <w:rPr>
          <w:rFonts w:ascii="Times New Roman" w:hAnsi="Times New Roman" w:eastAsia="Times New Roman"/>
          <w:spacing w:val="45"/>
          <w:position w:val="9"/>
        </w:rPr>
        <w:t xml:space="preserve"> </w:t>
      </w:r>
      <w:r>
        <w:rPr>
          <w:rFonts w:ascii="Symbol" w:hAnsi="Symbol" w:eastAsia="Symbol"/>
        </w:rPr>
        <w:t></w:t>
      </w:r>
      <w:r>
        <w:rPr>
          <w:rFonts w:ascii="Times New Roman" w:hAnsi="Times New Roman" w:eastAsia="Times New Roman"/>
        </w:rPr>
        <w:tab/>
      </w:r>
      <w:r>
        <w:rPr>
          <w:rFonts w:ascii="Times New Roman" w:hAnsi="Times New Roman" w:eastAsia="Times New Roman"/>
          <w:position w:val="13"/>
        </w:rPr>
        <w:t>2</w:t>
      </w:r>
      <w:r>
        <w:rPr>
          <w:rFonts w:ascii="Times New Roman" w:hAnsi="Times New Roman" w:eastAsia="Times New Roman"/>
          <w:spacing w:val="14"/>
          <w:position w:val="13"/>
        </w:rPr>
        <w:t xml:space="preserve"> </w:t>
      </w:r>
      <w:r>
        <w:t>。故本题选</w:t>
      </w:r>
      <w:r>
        <w:rPr>
          <w:spacing w:val="-50"/>
        </w:rPr>
        <w:t xml:space="preserve"> </w:t>
      </w:r>
      <w:r>
        <w:rPr>
          <w:rFonts w:ascii="Times New Roman" w:hAnsi="Times New Roman" w:eastAsia="Times New Roman"/>
        </w:rPr>
        <w:t>B</w:t>
      </w:r>
      <w:r>
        <w:t>。</w:t>
      </w:r>
    </w:p>
    <w:p>
      <w:pPr>
        <w:tabs>
          <w:tab w:val="left" w:pos="1642"/>
          <w:tab w:val="right" w:pos="2450"/>
        </w:tabs>
        <w:spacing w:before="0" w:line="250" w:lineRule="exact"/>
        <w:ind w:left="1057" w:right="0" w:firstLine="0"/>
        <w:jc w:val="left"/>
        <w:rPr>
          <w:rFonts w:ascii="Times New Roman"/>
          <w:sz w:val="21"/>
        </w:rPr>
      </w:pPr>
      <w:r>
        <w:rPr>
          <w:rFonts w:ascii="Times New Roman"/>
          <w:i/>
          <w:spacing w:val="-7"/>
          <w:position w:val="2"/>
          <w:sz w:val="21"/>
        </w:rPr>
        <w:t>AB</w:t>
      </w:r>
      <w:r>
        <w:rPr>
          <w:rFonts w:ascii="Times New Roman"/>
          <w:spacing w:val="-7"/>
          <w:position w:val="2"/>
          <w:sz w:val="21"/>
          <w:vertAlign w:val="subscript"/>
        </w:rPr>
        <w:t>1</w:t>
      </w:r>
      <w:r>
        <w:rPr>
          <w:rFonts w:ascii="Times New Roman"/>
          <w:spacing w:val="-7"/>
          <w:position w:val="2"/>
          <w:sz w:val="21"/>
          <w:vertAlign w:val="baseline"/>
        </w:rPr>
        <w:tab/>
      </w:r>
      <w:r>
        <w:rPr>
          <w:rFonts w:ascii="Times New Roman"/>
          <w:sz w:val="21"/>
          <w:vertAlign w:val="baseline"/>
        </w:rPr>
        <w:t>2</w:t>
      </w:r>
      <w:r>
        <w:rPr>
          <w:rFonts w:ascii="Times New Roman"/>
          <w:sz w:val="21"/>
          <w:vertAlign w:val="baseline"/>
        </w:rPr>
        <w:tab/>
      </w:r>
      <w:r>
        <w:rPr>
          <w:rFonts w:ascii="Times New Roman"/>
          <w:position w:val="2"/>
          <w:sz w:val="21"/>
          <w:vertAlign w:val="baseline"/>
        </w:rPr>
        <w:t>3</w:t>
      </w:r>
    </w:p>
    <w:p>
      <w:pPr>
        <w:spacing w:before="191" w:line="199" w:lineRule="exact"/>
        <w:ind w:left="1822" w:right="0" w:firstLine="0"/>
        <w:jc w:val="left"/>
        <w:rPr>
          <w:rFonts w:ascii="Times New Roman" w:hAnsi="Times New Roman"/>
          <w:sz w:val="21"/>
        </w:rPr>
      </w:pPr>
      <w:r>
        <w:rPr>
          <w:rFonts w:ascii="Symbol" w:hAnsi="Symbol"/>
          <w:sz w:val="21"/>
        </w:rPr>
        <w:t></w:t>
      </w:r>
      <w:r>
        <w:rPr>
          <w:rFonts w:ascii="Times New Roman" w:hAnsi="Times New Roman"/>
          <w:i/>
          <w:position w:val="2"/>
          <w:sz w:val="21"/>
        </w:rPr>
        <w:t xml:space="preserve">x </w:t>
      </w:r>
      <w:r>
        <w:rPr>
          <w:rFonts w:ascii="Symbol" w:hAnsi="Symbol"/>
          <w:position w:val="2"/>
          <w:sz w:val="21"/>
        </w:rPr>
        <w:t></w:t>
      </w:r>
      <w:r>
        <w:rPr>
          <w:rFonts w:ascii="Times New Roman" w:hAnsi="Times New Roman"/>
          <w:position w:val="2"/>
          <w:sz w:val="21"/>
        </w:rPr>
        <w:t xml:space="preserve"> 0</w:t>
      </w:r>
    </w:p>
    <w:p>
      <w:pPr>
        <w:spacing w:after="0" w:line="199" w:lineRule="exact"/>
        <w:jc w:val="left"/>
        <w:rPr>
          <w:rFonts w:ascii="Times New Roman" w:hAnsi="Times New Roman"/>
          <w:sz w:val="21"/>
        </w:rPr>
        <w:sectPr>
          <w:type w:val="continuous"/>
          <w:pgSz w:w="11910" w:h="16840"/>
          <w:pgMar w:top="1420" w:right="1480" w:bottom="1380" w:left="1560" w:header="720" w:footer="720" w:gutter="0"/>
          <w:cols w:space="720" w:num="1"/>
        </w:sectPr>
      </w:pPr>
    </w:p>
    <w:p>
      <w:pPr>
        <w:pStyle w:val="8"/>
        <w:numPr>
          <w:ilvl w:val="0"/>
          <w:numId w:val="4"/>
        </w:numPr>
        <w:tabs>
          <w:tab w:val="left" w:pos="159"/>
        </w:tabs>
        <w:spacing w:before="0" w:after="0" w:line="372" w:lineRule="exact"/>
        <w:ind w:left="720" w:right="0" w:hanging="721"/>
        <w:jc w:val="right"/>
        <w:rPr>
          <w:rFonts w:ascii="Times New Roman" w:hAnsi="Times New Roman"/>
          <w:sz w:val="21"/>
        </w:rPr>
      </w:pPr>
      <w:r>
        <mc:AlternateContent>
          <mc:Choice Requires="wps">
            <w:drawing>
              <wp:anchor distT="0" distB="0" distL="114300" distR="114300" simplePos="0" relativeHeight="251707392" behindDoc="1" locked="0" layoutInCell="1" allowOverlap="1">
                <wp:simplePos x="0" y="0"/>
                <wp:positionH relativeFrom="page">
                  <wp:posOffset>2147570</wp:posOffset>
                </wp:positionH>
                <wp:positionV relativeFrom="paragraph">
                  <wp:posOffset>99695</wp:posOffset>
                </wp:positionV>
                <wp:extent cx="65405" cy="162560"/>
                <wp:effectExtent l="0" t="0" r="0" b="0"/>
                <wp:wrapNone/>
                <wp:docPr id="153" name="文本框 46"/>
                <wp:cNvGraphicFramePr/>
                <a:graphic xmlns:a="http://schemas.openxmlformats.org/drawingml/2006/main">
                  <a:graphicData uri="http://schemas.microsoft.com/office/word/2010/wordprocessingShape">
                    <wps:wsp>
                      <wps:cNvSpPr txBox="1"/>
                      <wps:spPr>
                        <a:xfrm>
                          <a:off x="0" y="0"/>
                          <a:ext cx="65405" cy="162560"/>
                        </a:xfrm>
                        <a:prstGeom prst="rect">
                          <a:avLst/>
                        </a:prstGeom>
                        <a:noFill/>
                        <a:ln>
                          <a:noFill/>
                        </a:ln>
                      </wps:spPr>
                      <wps:txbx>
                        <w:txbxContent>
                          <w:p>
                            <w:pPr>
                              <w:pStyle w:val="3"/>
                              <w:spacing w:line="255" w:lineRule="exact"/>
                              <w:rPr>
                                <w:rFonts w:ascii="Symbol" w:hAnsi="Symbol"/>
                              </w:rPr>
                            </w:pPr>
                            <w:r>
                              <w:rPr>
                                <w:rFonts w:ascii="Symbol" w:hAnsi="Symbol"/>
                                <w:w w:val="99"/>
                              </w:rPr>
                              <w:t></w:t>
                            </w:r>
                          </w:p>
                        </w:txbxContent>
                      </wps:txbx>
                      <wps:bodyPr lIns="0" tIns="0" rIns="0" bIns="0" upright="1"/>
                    </wps:wsp>
                  </a:graphicData>
                </a:graphic>
              </wp:anchor>
            </w:drawing>
          </mc:Choice>
          <mc:Fallback>
            <w:pict>
              <v:shape id="文本框 46" o:spid="_x0000_s1026" o:spt="202" type="#_x0000_t202" style="position:absolute;left:0pt;margin-left:169.1pt;margin-top:7.85pt;height:12.8pt;width:5.15pt;mso-position-horizontal-relative:page;z-index:-251609088;mso-width-relative:page;mso-height-relative:page;" filled="f" stroked="f" coordsize="21600,21600" o:gfxdata="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t/u2dkAAAAJAQAADwAAAAAAAAABACAAAAAiAAAAZHJzL2Rvd25yZXYueG1sUEsB&#10;AhQAFAAAAAgAh07iQEwu8ia7AQAAcwMAAA4AAAAAAAAAAQAgAAAAKAEAAGRycy9lMm9Eb2MueG1s&#10;UEsFBgAAAAAGAAYAWQEAAFUFAAAAAA==&#10;">
                <v:fill on="f" focussize="0,0"/>
                <v:stroke on="f"/>
                <v:imagedata o:title=""/>
                <o:lock v:ext="edit" aspectratio="f"/>
                <v:textbox inset="0mm,0mm,0mm,0mm">
                  <w:txbxContent>
                    <w:p>
                      <w:pPr>
                        <w:pStyle w:val="3"/>
                        <w:spacing w:line="255" w:lineRule="exact"/>
                        <w:rPr>
                          <w:rFonts w:ascii="Symbol" w:hAnsi="Symbol"/>
                        </w:rPr>
                      </w:pPr>
                      <w:r>
                        <w:rPr>
                          <w:rFonts w:ascii="Symbol" w:hAnsi="Symbol"/>
                          <w:w w:val="99"/>
                        </w:rPr>
                        <w:t></w:t>
                      </w:r>
                    </w:p>
                  </w:txbxContent>
                </v:textbox>
              </v:shape>
            </w:pict>
          </mc:Fallback>
        </mc:AlternateContent>
      </w:r>
      <w:r>
        <w:rPr>
          <w:spacing w:val="9"/>
          <w:sz w:val="21"/>
        </w:rPr>
        <w:t>若不等式组</w:t>
      </w:r>
      <w:r>
        <w:rPr>
          <w:rFonts w:ascii="Symbol" w:hAnsi="Symbol"/>
          <w:spacing w:val="7"/>
          <w:position w:val="12"/>
          <w:sz w:val="21"/>
        </w:rPr>
        <w:t></w:t>
      </w:r>
      <w:r>
        <w:rPr>
          <w:rFonts w:ascii="Times New Roman" w:hAnsi="Times New Roman"/>
          <w:i/>
          <w:spacing w:val="7"/>
          <w:sz w:val="21"/>
        </w:rPr>
        <w:t>x</w:t>
      </w:r>
      <w:r>
        <w:rPr>
          <w:rFonts w:ascii="Times New Roman" w:hAnsi="Times New Roman"/>
          <w:i/>
          <w:spacing w:val="-10"/>
          <w:sz w:val="21"/>
        </w:rPr>
        <w:t xml:space="preserve"> </w:t>
      </w:r>
      <w:r>
        <w:rPr>
          <w:rFonts w:ascii="Symbol" w:hAnsi="Symbol"/>
          <w:sz w:val="21"/>
        </w:rPr>
        <w:t></w:t>
      </w:r>
      <w:r>
        <w:rPr>
          <w:rFonts w:ascii="Times New Roman" w:hAnsi="Times New Roman"/>
          <w:spacing w:val="-15"/>
          <w:sz w:val="21"/>
        </w:rPr>
        <w:t xml:space="preserve"> </w:t>
      </w:r>
      <w:r>
        <w:rPr>
          <w:rFonts w:ascii="Times New Roman" w:hAnsi="Times New Roman"/>
          <w:spacing w:val="6"/>
          <w:sz w:val="21"/>
        </w:rPr>
        <w:t>3</w:t>
      </w:r>
      <w:r>
        <w:rPr>
          <w:rFonts w:ascii="Times New Roman" w:hAnsi="Times New Roman"/>
          <w:i/>
          <w:spacing w:val="6"/>
          <w:sz w:val="21"/>
        </w:rPr>
        <w:t>y</w:t>
      </w:r>
      <w:r>
        <w:rPr>
          <w:rFonts w:ascii="Times New Roman" w:hAnsi="Times New Roman"/>
          <w:i/>
          <w:spacing w:val="-1"/>
          <w:sz w:val="21"/>
        </w:rPr>
        <w:t xml:space="preserve"> </w:t>
      </w:r>
      <w:r>
        <w:rPr>
          <w:rFonts w:ascii="Symbol" w:hAnsi="Symbol"/>
          <w:sz w:val="21"/>
        </w:rPr>
        <w:t></w:t>
      </w:r>
      <w:r>
        <w:rPr>
          <w:rFonts w:ascii="Times New Roman" w:hAnsi="Times New Roman"/>
          <w:spacing w:val="-4"/>
          <w:sz w:val="21"/>
        </w:rPr>
        <w:t xml:space="preserve"> </w:t>
      </w:r>
      <w:r>
        <w:rPr>
          <w:rFonts w:ascii="Times New Roman" w:hAnsi="Times New Roman"/>
          <w:sz w:val="21"/>
        </w:rPr>
        <w:t>4</w:t>
      </w:r>
    </w:p>
    <w:p>
      <w:pPr>
        <w:spacing w:before="0" w:line="320" w:lineRule="exact"/>
        <w:ind w:left="0" w:right="0" w:firstLine="0"/>
        <w:jc w:val="right"/>
        <w:rPr>
          <w:rFonts w:ascii="Times New Roman" w:hAnsi="Times New Roman"/>
          <w:sz w:val="21"/>
        </w:rPr>
      </w:pPr>
      <w:r>
        <mc:AlternateContent>
          <mc:Choice Requires="wps">
            <w:drawing>
              <wp:anchor distT="0" distB="0" distL="114300" distR="114300" simplePos="0" relativeHeight="251708416" behindDoc="1" locked="0" layoutInCell="1" allowOverlap="1">
                <wp:simplePos x="0" y="0"/>
                <wp:positionH relativeFrom="page">
                  <wp:posOffset>2147570</wp:posOffset>
                </wp:positionH>
                <wp:positionV relativeFrom="paragraph">
                  <wp:posOffset>75565</wp:posOffset>
                </wp:positionV>
                <wp:extent cx="65405" cy="162560"/>
                <wp:effectExtent l="0" t="0" r="0" b="0"/>
                <wp:wrapNone/>
                <wp:docPr id="154" name="文本框 47"/>
                <wp:cNvGraphicFramePr/>
                <a:graphic xmlns:a="http://schemas.openxmlformats.org/drawingml/2006/main">
                  <a:graphicData uri="http://schemas.microsoft.com/office/word/2010/wordprocessingShape">
                    <wps:wsp>
                      <wps:cNvSpPr txBox="1"/>
                      <wps:spPr>
                        <a:xfrm>
                          <a:off x="0" y="0"/>
                          <a:ext cx="65405" cy="162560"/>
                        </a:xfrm>
                        <a:prstGeom prst="rect">
                          <a:avLst/>
                        </a:prstGeom>
                        <a:noFill/>
                        <a:ln>
                          <a:noFill/>
                        </a:ln>
                      </wps:spPr>
                      <wps:txbx>
                        <w:txbxContent>
                          <w:p>
                            <w:pPr>
                              <w:pStyle w:val="3"/>
                              <w:spacing w:line="255" w:lineRule="exact"/>
                              <w:rPr>
                                <w:rFonts w:ascii="Symbol" w:hAnsi="Symbol"/>
                              </w:rPr>
                            </w:pPr>
                            <w:r>
                              <w:rPr>
                                <w:rFonts w:ascii="Symbol" w:hAnsi="Symbol"/>
                                <w:w w:val="99"/>
                              </w:rPr>
                              <w:t></w:t>
                            </w:r>
                          </w:p>
                        </w:txbxContent>
                      </wps:txbx>
                      <wps:bodyPr lIns="0" tIns="0" rIns="0" bIns="0" upright="1"/>
                    </wps:wsp>
                  </a:graphicData>
                </a:graphic>
              </wp:anchor>
            </w:drawing>
          </mc:Choice>
          <mc:Fallback>
            <w:pict>
              <v:shape id="文本框 47" o:spid="_x0000_s1026" o:spt="202" type="#_x0000_t202" style="position:absolute;left:0pt;margin-left:169.1pt;margin-top:5.95pt;height:12.8pt;width:5.15pt;mso-position-horizontal-relative:page;z-index:-251608064;mso-width-relative:page;mso-height-relative:page;" filled="f" stroked="f" coordsize="21600,21600" o:gfxdata="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XfxX7ZAAAACQEAAA8AAAAAAAAAAQAgAAAAIgAAAGRycy9kb3ducmV2LnhtbFBL&#10;AQIUABQAAAAIAIdO4kB9qT5dvAEAAHMDAAAOAAAAAAAAAAEAIAAAACgBAABkcnMvZTJvRG9jLnht&#10;bFBLBQYAAAAABgAGAFkBAABWBQAAAAA=&#10;">
                <v:fill on="f" focussize="0,0"/>
                <v:stroke on="f"/>
                <v:imagedata o:title=""/>
                <o:lock v:ext="edit" aspectratio="f"/>
                <v:textbox inset="0mm,0mm,0mm,0mm">
                  <w:txbxContent>
                    <w:p>
                      <w:pPr>
                        <w:pStyle w:val="3"/>
                        <w:spacing w:line="255" w:lineRule="exact"/>
                        <w:rPr>
                          <w:rFonts w:ascii="Symbol" w:hAnsi="Symbol"/>
                        </w:rPr>
                      </w:pPr>
                      <w:r>
                        <w:rPr>
                          <w:rFonts w:ascii="Symbol" w:hAnsi="Symbol"/>
                          <w:w w:val="99"/>
                        </w:rPr>
                        <w:t></w:t>
                      </w:r>
                    </w:p>
                  </w:txbxContent>
                </v:textbox>
              </v:shape>
            </w:pict>
          </mc:Fallback>
        </mc:AlternateContent>
      </w:r>
      <w:r>
        <w:rPr>
          <w:rFonts w:ascii="Symbol" w:hAnsi="Symbol"/>
          <w:position w:val="8"/>
          <w:sz w:val="21"/>
        </w:rPr>
        <w:t></w:t>
      </w:r>
      <w:r>
        <w:rPr>
          <w:rFonts w:ascii="Times New Roman" w:hAnsi="Times New Roman"/>
          <w:sz w:val="21"/>
        </w:rPr>
        <w:t>3</w:t>
      </w:r>
      <w:r>
        <w:rPr>
          <w:rFonts w:ascii="Times New Roman" w:hAnsi="Times New Roman"/>
          <w:i/>
          <w:sz w:val="21"/>
        </w:rPr>
        <w:t xml:space="preserve">x </w:t>
      </w:r>
      <w:r>
        <w:rPr>
          <w:rFonts w:ascii="Symbol" w:hAnsi="Symbol"/>
          <w:sz w:val="21"/>
        </w:rPr>
        <w:t></w:t>
      </w:r>
      <w:r>
        <w:rPr>
          <w:rFonts w:ascii="Times New Roman" w:hAnsi="Times New Roman"/>
          <w:sz w:val="21"/>
        </w:rPr>
        <w:t xml:space="preserve"> </w:t>
      </w:r>
      <w:r>
        <w:rPr>
          <w:rFonts w:ascii="Times New Roman" w:hAnsi="Times New Roman"/>
          <w:i/>
          <w:sz w:val="21"/>
        </w:rPr>
        <w:t xml:space="preserve">y </w:t>
      </w:r>
      <w:r>
        <w:rPr>
          <w:rFonts w:ascii="Symbol" w:hAnsi="Symbol"/>
          <w:sz w:val="21"/>
        </w:rPr>
        <w:t></w:t>
      </w:r>
      <w:r>
        <w:rPr>
          <w:rFonts w:ascii="Times New Roman" w:hAnsi="Times New Roman"/>
          <w:spacing w:val="-4"/>
          <w:sz w:val="21"/>
        </w:rPr>
        <w:t xml:space="preserve"> </w:t>
      </w:r>
      <w:r>
        <w:rPr>
          <w:rFonts w:ascii="Times New Roman" w:hAnsi="Times New Roman"/>
          <w:sz w:val="21"/>
        </w:rPr>
        <w:t>4</w:t>
      </w:r>
    </w:p>
    <w:p>
      <w:pPr>
        <w:pStyle w:val="3"/>
        <w:spacing w:before="5" w:line="370" w:lineRule="exact"/>
        <w:ind w:left="2"/>
      </w:pPr>
      <w:r>
        <w:br w:type="column"/>
      </w:r>
      <w:r>
        <w:rPr>
          <w:position w:val="-5"/>
        </w:rPr>
        <w:t>，</w:t>
      </w:r>
      <w:r>
        <w:t xml:space="preserve">所表示的平面区域被直线 </w:t>
      </w:r>
      <w:r>
        <w:rPr>
          <w:rFonts w:ascii="Times New Roman" w:hAnsi="Times New Roman" w:eastAsia="Times New Roman"/>
          <w:i/>
        </w:rPr>
        <w:t xml:space="preserve">y </w:t>
      </w:r>
      <w:r>
        <w:rPr>
          <w:rFonts w:ascii="Symbol" w:hAnsi="Symbol" w:eastAsia="Symbol"/>
        </w:rPr>
        <w:t></w:t>
      </w:r>
      <w:r>
        <w:rPr>
          <w:rFonts w:ascii="Times New Roman" w:hAnsi="Times New Roman" w:eastAsia="Times New Roman"/>
        </w:rPr>
        <w:t xml:space="preserve"> </w:t>
      </w:r>
      <w:r>
        <w:rPr>
          <w:rFonts w:ascii="Times New Roman" w:hAnsi="Times New Roman" w:eastAsia="Times New Roman"/>
          <w:i/>
        </w:rPr>
        <w:t xml:space="preserve">kx </w:t>
      </w:r>
      <w:r>
        <w:rPr>
          <w:rFonts w:ascii="Symbol" w:hAnsi="Symbol" w:eastAsia="Symbol"/>
        </w:rPr>
        <w:t></w:t>
      </w:r>
      <w:r>
        <w:rPr>
          <w:rFonts w:ascii="Times New Roman" w:hAnsi="Times New Roman" w:eastAsia="Times New Roman"/>
        </w:rPr>
        <w:t xml:space="preserve"> </w:t>
      </w:r>
      <w:r>
        <w:rPr>
          <w:rFonts w:ascii="Times New Roman" w:hAnsi="Times New Roman" w:eastAsia="Times New Roman"/>
          <w:position w:val="13"/>
        </w:rPr>
        <w:t xml:space="preserve">4 </w:t>
      </w:r>
      <w:r>
        <w:t>分为面积相等的两部分，</w:t>
      </w:r>
    </w:p>
    <w:p>
      <w:pPr>
        <w:pStyle w:val="3"/>
        <w:spacing w:line="166" w:lineRule="exact"/>
        <w:ind w:left="714"/>
        <w:jc w:val="center"/>
        <w:rPr>
          <w:rFonts w:ascii="Times New Roman"/>
        </w:rPr>
      </w:pPr>
      <w:r>
        <mc:AlternateContent>
          <mc:Choice Requires="wps">
            <w:drawing>
              <wp:anchor distT="0" distB="0" distL="114300" distR="114300" simplePos="0" relativeHeight="251704320" behindDoc="1" locked="0" layoutInCell="1" allowOverlap="1">
                <wp:simplePos x="0" y="0"/>
                <wp:positionH relativeFrom="page">
                  <wp:posOffset>4881245</wp:posOffset>
                </wp:positionH>
                <wp:positionV relativeFrom="paragraph">
                  <wp:posOffset>-60960</wp:posOffset>
                </wp:positionV>
                <wp:extent cx="78740" cy="0"/>
                <wp:effectExtent l="0" t="0" r="0" b="0"/>
                <wp:wrapNone/>
                <wp:docPr id="148" name="直线 48"/>
                <wp:cNvGraphicFramePr/>
                <a:graphic xmlns:a="http://schemas.openxmlformats.org/drawingml/2006/main">
                  <a:graphicData uri="http://schemas.microsoft.com/office/word/2010/wordprocessingShape">
                    <wps:wsp>
                      <wps:cNvSpPr/>
                      <wps:spPr>
                        <a:xfrm>
                          <a:off x="0" y="0"/>
                          <a:ext cx="787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384.35pt;margin-top:-4.8pt;height:0pt;width:6.2pt;mso-position-horizontal-relative:page;z-index:-251612160;mso-width-relative:page;mso-height-relative:page;" filled="f" stroked="t" coordsize="21600,21600" o:gfxdata="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vFv2zWAAAA&#10;CQEAAA8AAAAAAAAAAQAgAAAAIgAAAGRycy9kb3ducmV2LnhtbFBLAQIUABQAAAAIAIdO4kCiTEyZ&#10;5gEAANwDAAAOAAAAAAAAAAEAIAAAACUBAABkcnMvZTJvRG9jLnhtbFBLBQYAAAAABgAGAFkBAAB9&#10;BQAAAAA=&#10;">
                <v:fill on="f" focussize="0,0"/>
                <v:stroke weight="0.5pt" color="#000000" joinstyle="round"/>
                <v:imagedata o:title=""/>
                <o:lock v:ext="edit" aspectratio="f"/>
              </v:line>
            </w:pict>
          </mc:Fallback>
        </mc:AlternateContent>
      </w:r>
      <w:r>
        <w:rPr>
          <w:rFonts w:ascii="Times New Roman"/>
          <w:w w:val="99"/>
        </w:rPr>
        <w:t>3</w:t>
      </w:r>
    </w:p>
    <w:p>
      <w:pPr>
        <w:spacing w:after="0" w:line="166" w:lineRule="exact"/>
        <w:jc w:val="center"/>
        <w:rPr>
          <w:rFonts w:ascii="Times New Roman"/>
        </w:rPr>
        <w:sectPr>
          <w:type w:val="continuous"/>
          <w:pgSz w:w="11910" w:h="16840"/>
          <w:pgMar w:top="1420" w:right="1480" w:bottom="1380" w:left="1560" w:header="720" w:footer="720" w:gutter="0"/>
          <w:cols w:equalWidth="0" w:num="2">
            <w:col w:w="2766" w:space="40"/>
            <w:col w:w="6064"/>
          </w:cols>
        </w:sectPr>
      </w:pPr>
    </w:p>
    <w:p>
      <w:pPr>
        <w:pStyle w:val="3"/>
        <w:rPr>
          <w:rFonts w:ascii="Times New Roman"/>
          <w:sz w:val="27"/>
        </w:rPr>
      </w:pPr>
    </w:p>
    <w:p>
      <w:pPr>
        <w:pStyle w:val="3"/>
        <w:tabs>
          <w:tab w:val="left" w:pos="1684"/>
        </w:tabs>
        <w:spacing w:before="1"/>
        <w:ind w:left="141"/>
      </w:pPr>
      <w:r>
        <w:t>则</w:t>
      </w:r>
      <w:r>
        <w:rPr>
          <w:spacing w:val="-70"/>
        </w:rPr>
        <w:t xml:space="preserve"> </w:t>
      </w:r>
      <w:r>
        <w:rPr>
          <w:rFonts w:ascii="Times New Roman" w:eastAsia="Times New Roman"/>
          <w:i/>
        </w:rPr>
        <w:t>k</w:t>
      </w:r>
      <w:r>
        <w:rPr>
          <w:rFonts w:ascii="Times New Roman" w:eastAsia="Times New Roman"/>
          <w:i/>
          <w:spacing w:val="-4"/>
        </w:rPr>
        <w:t xml:space="preserve"> </w:t>
      </w:r>
      <w:r>
        <w:t>的值是（</w:t>
      </w:r>
      <w:r>
        <w:tab/>
      </w:r>
      <w:r>
        <w:t>）</w:t>
      </w:r>
    </w:p>
    <w:p>
      <w:pPr>
        <w:pStyle w:val="8"/>
        <w:numPr>
          <w:ilvl w:val="0"/>
          <w:numId w:val="5"/>
        </w:numPr>
        <w:tabs>
          <w:tab w:val="left" w:pos="817"/>
        </w:tabs>
        <w:spacing w:before="147" w:after="0" w:line="332" w:lineRule="exact"/>
        <w:ind w:left="816" w:right="0" w:hanging="256"/>
        <w:jc w:val="left"/>
        <w:rPr>
          <w:rFonts w:ascii="Times New Roman"/>
          <w:sz w:val="21"/>
        </w:rPr>
      </w:pPr>
      <w:r>
        <mc:AlternateContent>
          <mc:Choice Requires="wps">
            <w:drawing>
              <wp:anchor distT="0" distB="0" distL="114300" distR="114300" simplePos="0" relativeHeight="251704320" behindDoc="1" locked="0" layoutInCell="1" allowOverlap="1">
                <wp:simplePos x="0" y="0"/>
                <wp:positionH relativeFrom="page">
                  <wp:posOffset>1502410</wp:posOffset>
                </wp:positionH>
                <wp:positionV relativeFrom="paragraph">
                  <wp:posOffset>265430</wp:posOffset>
                </wp:positionV>
                <wp:extent cx="78740" cy="0"/>
                <wp:effectExtent l="0" t="0" r="0" b="0"/>
                <wp:wrapNone/>
                <wp:docPr id="149" name="直线 49"/>
                <wp:cNvGraphicFramePr/>
                <a:graphic xmlns:a="http://schemas.openxmlformats.org/drawingml/2006/main">
                  <a:graphicData uri="http://schemas.microsoft.com/office/word/2010/wordprocessingShape">
                    <wps:wsp>
                      <wps:cNvSpPr/>
                      <wps:spPr>
                        <a:xfrm>
                          <a:off x="0" y="0"/>
                          <a:ext cx="78740" cy="0"/>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49" o:spid="_x0000_s1026" o:spt="20" style="position:absolute;left:0pt;margin-left:118.3pt;margin-top:20.9pt;height:0pt;width:6.2pt;mso-position-horizontal-relative:page;z-index:-251612160;mso-width-relative:page;mso-height-relative:page;" filled="f" stroked="t" coordsize="21600,21600" o:gfxdata="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nneP9YA&#10;AAAJAQAADwAAAAAAAAABACAAAAAiAAAAZHJzL2Rvd25yZXYueG1sUEsBAhQAFAAAAAgAh07iQNCG&#10;LPXoAQAA3AMAAA4AAAAAAAAAAQAgAAAAJQEAAGRycy9lMm9Eb2MueG1sUEsFBgAAAAAGAAYAWQEA&#10;AH8FAAAAAA==&#10;">
                <v:fill on="f" focussize="0,0"/>
                <v:stroke weight="0.501023622047244pt" color="#000000" joinstyle="round"/>
                <v:imagedata o:title=""/>
                <o:lock v:ext="edit" aspectratio="f"/>
              </v:line>
            </w:pict>
          </mc:Fallback>
        </mc:AlternateContent>
      </w:r>
      <w:r>
        <w:rPr>
          <w:rFonts w:ascii="Times New Roman"/>
          <w:w w:val="99"/>
          <w:position w:val="13"/>
          <w:sz w:val="21"/>
        </w:rPr>
        <w:t>7</w:t>
      </w:r>
    </w:p>
    <w:p>
      <w:pPr>
        <w:pStyle w:val="3"/>
        <w:spacing w:line="202" w:lineRule="exact"/>
        <w:ind w:right="188"/>
        <w:jc w:val="center"/>
        <w:rPr>
          <w:rFonts w:ascii="Times New Roman"/>
        </w:rPr>
      </w:pPr>
      <w:r>
        <w:rPr>
          <w:rFonts w:ascii="Times New Roman"/>
          <w:w w:val="99"/>
        </w:rPr>
        <w:t>3</w:t>
      </w:r>
    </w:p>
    <w:p>
      <w:pPr>
        <w:pStyle w:val="8"/>
        <w:numPr>
          <w:ilvl w:val="0"/>
          <w:numId w:val="6"/>
        </w:numPr>
        <w:tabs>
          <w:tab w:val="left" w:pos="721"/>
        </w:tabs>
        <w:spacing w:before="141" w:after="0" w:line="240" w:lineRule="auto"/>
        <w:ind w:left="720" w:right="0" w:hanging="160"/>
        <w:jc w:val="left"/>
        <w:rPr>
          <w:rFonts w:ascii="Times New Roman" w:eastAsia="Times New Roman"/>
          <w:sz w:val="21"/>
        </w:rPr>
      </w:pPr>
      <w:r>
        <w:rPr>
          <w:sz w:val="21"/>
        </w:rPr>
        <w:t>【答案】</w:t>
      </w:r>
      <w:r>
        <w:rPr>
          <w:rFonts w:ascii="Times New Roman" w:eastAsia="Times New Roman"/>
          <w:sz w:val="21"/>
        </w:rPr>
        <w:t>A</w:t>
      </w:r>
    </w:p>
    <w:p>
      <w:pPr>
        <w:pStyle w:val="3"/>
        <w:spacing w:before="4"/>
        <w:rPr>
          <w:rFonts w:ascii="Times New Roman"/>
          <w:sz w:val="17"/>
        </w:rPr>
      </w:pPr>
    </w:p>
    <w:p>
      <w:pPr>
        <w:pStyle w:val="3"/>
        <w:ind w:left="561"/>
      </w:pPr>
      <w:r>
        <w:t>【解析】</w:t>
      </w:r>
    </w:p>
    <w:p>
      <w:pPr>
        <w:pStyle w:val="3"/>
        <w:rPr>
          <w:sz w:val="36"/>
        </w:rPr>
      </w:pPr>
      <w:r>
        <w:br w:type="column"/>
      </w:r>
    </w:p>
    <w:p>
      <w:pPr>
        <w:pStyle w:val="8"/>
        <w:numPr>
          <w:ilvl w:val="0"/>
          <w:numId w:val="5"/>
        </w:numPr>
        <w:tabs>
          <w:tab w:val="left" w:pos="388"/>
        </w:tabs>
        <w:spacing w:before="267" w:after="0" w:line="332" w:lineRule="exact"/>
        <w:ind w:left="387" w:right="0" w:hanging="247"/>
        <w:jc w:val="left"/>
        <w:rPr>
          <w:rFonts w:ascii="Times New Roman"/>
          <w:sz w:val="21"/>
        </w:rPr>
      </w:pPr>
      <w:r>
        <w:rPr>
          <w:rFonts w:ascii="Times New Roman"/>
          <w:w w:val="99"/>
          <w:position w:val="13"/>
          <w:sz w:val="21"/>
        </w:rPr>
        <w:t>3</w:t>
      </w:r>
    </w:p>
    <w:p>
      <w:pPr>
        <w:pStyle w:val="3"/>
        <w:spacing w:line="202" w:lineRule="exact"/>
        <w:ind w:right="41"/>
        <w:jc w:val="right"/>
        <w:rPr>
          <w:rFonts w:ascii="Times New Roman"/>
        </w:rPr>
      </w:pPr>
      <w:r>
        <mc:AlternateContent>
          <mc:Choice Requires="wps">
            <w:drawing>
              <wp:anchor distT="0" distB="0" distL="114300" distR="114300" simplePos="0" relativeHeight="251705344" behindDoc="1" locked="0" layoutInCell="1" allowOverlap="1">
                <wp:simplePos x="0" y="0"/>
                <wp:positionH relativeFrom="page">
                  <wp:posOffset>2828290</wp:posOffset>
                </wp:positionH>
                <wp:positionV relativeFrom="paragraph">
                  <wp:posOffset>-38735</wp:posOffset>
                </wp:positionV>
                <wp:extent cx="78740" cy="0"/>
                <wp:effectExtent l="0" t="0" r="0" b="0"/>
                <wp:wrapNone/>
                <wp:docPr id="150" name="直线 50"/>
                <wp:cNvGraphicFramePr/>
                <a:graphic xmlns:a="http://schemas.openxmlformats.org/drawingml/2006/main">
                  <a:graphicData uri="http://schemas.microsoft.com/office/word/2010/wordprocessingShape">
                    <wps:wsp>
                      <wps:cNvSpPr/>
                      <wps:spPr>
                        <a:xfrm>
                          <a:off x="0" y="0"/>
                          <a:ext cx="78740" cy="0"/>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50" o:spid="_x0000_s1026" o:spt="20" style="position:absolute;left:0pt;margin-left:222.7pt;margin-top:-3.05pt;height:0pt;width:6.2pt;mso-position-horizontal-relative:page;z-index:-251611136;mso-width-relative:page;mso-height-relative:page;" filled="f" stroked="t" coordsize="21600,21600" o:gfxdata="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t2iezY&#10;AAAACQEAAA8AAAAAAAAAAQAgAAAAIgAAAGRycy9kb3ducmV2LnhtbFBLAQIUABQAAAAIAIdO4kBU&#10;nQks5wEAANwDAAAOAAAAAAAAAAEAIAAAACcBAABkcnMvZTJvRG9jLnhtbFBLBQYAAAAABgAGAFkB&#10;AACABQAAAAA=&#10;">
                <v:fill on="f" focussize="0,0"/>
                <v:stroke weight="0.501023622047244pt" color="#000000" joinstyle="round"/>
                <v:imagedata o:title=""/>
                <o:lock v:ext="edit" aspectratio="f"/>
              </v:line>
            </w:pict>
          </mc:Fallback>
        </mc:AlternateContent>
      </w:r>
      <w:r>
        <w:rPr>
          <w:rFonts w:ascii="Times New Roman"/>
          <w:w w:val="99"/>
        </w:rPr>
        <w:t>7</w:t>
      </w:r>
    </w:p>
    <w:p>
      <w:pPr>
        <w:pStyle w:val="3"/>
        <w:rPr>
          <w:rFonts w:ascii="Times New Roman"/>
          <w:sz w:val="36"/>
        </w:rPr>
      </w:pPr>
      <w:r>
        <w:br w:type="column"/>
      </w:r>
    </w:p>
    <w:p>
      <w:pPr>
        <w:pStyle w:val="8"/>
        <w:numPr>
          <w:ilvl w:val="0"/>
          <w:numId w:val="5"/>
        </w:numPr>
        <w:tabs>
          <w:tab w:val="left" w:pos="388"/>
        </w:tabs>
        <w:spacing w:before="314" w:after="0" w:line="332" w:lineRule="exact"/>
        <w:ind w:left="387" w:right="0" w:hanging="247"/>
        <w:jc w:val="left"/>
        <w:rPr>
          <w:rFonts w:ascii="Times New Roman"/>
          <w:sz w:val="21"/>
        </w:rPr>
      </w:pPr>
      <w:r>
        <w:rPr>
          <w:rFonts w:ascii="Times New Roman"/>
          <w:w w:val="99"/>
          <w:position w:val="13"/>
          <w:sz w:val="21"/>
        </w:rPr>
        <w:t>4</w:t>
      </w:r>
    </w:p>
    <w:p>
      <w:pPr>
        <w:pStyle w:val="3"/>
        <w:spacing w:line="202" w:lineRule="exact"/>
        <w:ind w:right="38"/>
        <w:jc w:val="right"/>
        <w:rPr>
          <w:rFonts w:ascii="Times New Roman"/>
        </w:rPr>
      </w:pPr>
      <w:r>
        <mc:AlternateContent>
          <mc:Choice Requires="wps">
            <w:drawing>
              <wp:anchor distT="0" distB="0" distL="114300" distR="114300" simplePos="0" relativeHeight="251705344" behindDoc="1" locked="0" layoutInCell="1" allowOverlap="1">
                <wp:simplePos x="0" y="0"/>
                <wp:positionH relativeFrom="page">
                  <wp:posOffset>4161790</wp:posOffset>
                </wp:positionH>
                <wp:positionV relativeFrom="paragraph">
                  <wp:posOffset>-38735</wp:posOffset>
                </wp:positionV>
                <wp:extent cx="78740" cy="0"/>
                <wp:effectExtent l="0" t="0" r="0" b="0"/>
                <wp:wrapNone/>
                <wp:docPr id="151" name="直线 51"/>
                <wp:cNvGraphicFramePr/>
                <a:graphic xmlns:a="http://schemas.openxmlformats.org/drawingml/2006/main">
                  <a:graphicData uri="http://schemas.microsoft.com/office/word/2010/wordprocessingShape">
                    <wps:wsp>
                      <wps:cNvSpPr/>
                      <wps:spPr>
                        <a:xfrm>
                          <a:off x="0" y="0"/>
                          <a:ext cx="78740" cy="0"/>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51" o:spid="_x0000_s1026" o:spt="20" style="position:absolute;left:0pt;margin-left:327.7pt;margin-top:-3.05pt;height:0pt;width:6.2pt;mso-position-horizontal-relative:page;z-index:-251611136;mso-width-relative:page;mso-height-relative:page;" filled="f" stroked="t" coordsize="21600,21600" o:gfxdata="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5We5zY&#10;AAAACQEAAA8AAAAAAAAAAQAgAAAAIgAAAGRycy9kb3ducmV2LnhtbFBLAQIUABQAAAAIAIdO4kBC&#10;qz7m5wEAANwDAAAOAAAAAAAAAAEAIAAAACcBAABkcnMvZTJvRG9jLnhtbFBLBQYAAAAABgAGAFkB&#10;AACABQAAAAA=&#10;">
                <v:fill on="f" focussize="0,0"/>
                <v:stroke weight="0.501023622047244pt" color="#000000" joinstyle="round"/>
                <v:imagedata o:title=""/>
                <o:lock v:ext="edit" aspectratio="f"/>
              </v:line>
            </w:pict>
          </mc:Fallback>
        </mc:AlternateContent>
      </w:r>
      <w:r>
        <w:rPr>
          <w:rFonts w:ascii="Times New Roman"/>
          <w:w w:val="99"/>
        </w:rPr>
        <w:t>3</w:t>
      </w:r>
    </w:p>
    <w:p>
      <w:pPr>
        <w:pStyle w:val="3"/>
        <w:rPr>
          <w:rFonts w:ascii="Times New Roman"/>
          <w:sz w:val="36"/>
        </w:rPr>
      </w:pPr>
      <w:r>
        <w:br w:type="column"/>
      </w:r>
    </w:p>
    <w:p>
      <w:pPr>
        <w:pStyle w:val="8"/>
        <w:numPr>
          <w:ilvl w:val="0"/>
          <w:numId w:val="5"/>
        </w:numPr>
        <w:tabs>
          <w:tab w:val="left" w:pos="400"/>
        </w:tabs>
        <w:spacing w:before="314" w:after="0" w:line="332" w:lineRule="exact"/>
        <w:ind w:left="399" w:right="0" w:hanging="259"/>
        <w:jc w:val="left"/>
        <w:rPr>
          <w:rFonts w:ascii="Times New Roman"/>
          <w:sz w:val="21"/>
        </w:rPr>
      </w:pPr>
      <w:r>
        <w:rPr>
          <w:rFonts w:ascii="Times New Roman"/>
          <w:w w:val="99"/>
          <w:position w:val="13"/>
          <w:sz w:val="21"/>
        </w:rPr>
        <w:t>3</w:t>
      </w:r>
    </w:p>
    <w:p>
      <w:pPr>
        <w:pStyle w:val="3"/>
        <w:spacing w:line="202" w:lineRule="exact"/>
        <w:ind w:left="399"/>
        <w:rPr>
          <w:rFonts w:ascii="Times New Roman"/>
        </w:rPr>
      </w:pPr>
      <w:r>
        <mc:AlternateContent>
          <mc:Choice Requires="wps">
            <w:drawing>
              <wp:anchor distT="0" distB="0" distL="114300" distR="114300" simplePos="0" relativeHeight="251706368" behindDoc="1" locked="0" layoutInCell="1" allowOverlap="1">
                <wp:simplePos x="0" y="0"/>
                <wp:positionH relativeFrom="page">
                  <wp:posOffset>5502910</wp:posOffset>
                </wp:positionH>
                <wp:positionV relativeFrom="paragraph">
                  <wp:posOffset>-38735</wp:posOffset>
                </wp:positionV>
                <wp:extent cx="78740" cy="0"/>
                <wp:effectExtent l="0" t="0" r="0" b="0"/>
                <wp:wrapNone/>
                <wp:docPr id="152" name="直线 52"/>
                <wp:cNvGraphicFramePr/>
                <a:graphic xmlns:a="http://schemas.openxmlformats.org/drawingml/2006/main">
                  <a:graphicData uri="http://schemas.microsoft.com/office/word/2010/wordprocessingShape">
                    <wps:wsp>
                      <wps:cNvSpPr/>
                      <wps:spPr>
                        <a:xfrm>
                          <a:off x="0" y="0"/>
                          <a:ext cx="78740" cy="0"/>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52" o:spid="_x0000_s1026" o:spt="20" style="position:absolute;left:0pt;margin-left:433.3pt;margin-top:-3.05pt;height:0pt;width:6.2pt;mso-position-horizontal-relative:page;z-index:-251610112;mso-width-relative:page;mso-height-relative:page;" filled="f" stroked="t" coordsize="21600,21600" o:gfxdata="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YjVT7X&#10;AAAACQEAAA8AAAAAAAAAAQAgAAAAIgAAAGRycy9kb3ducmV2LnhtbFBLAQIUABQAAAAIAIdO4kA5&#10;9xZj6AEAANwDAAAOAAAAAAAAAAEAIAAAACYBAABkcnMvZTJvRG9jLnhtbFBLBQYAAAAABgAGAFkB&#10;AACABQAAAAA=&#10;">
                <v:fill on="f" focussize="0,0"/>
                <v:stroke weight="0.501023622047244pt" color="#000000" joinstyle="round"/>
                <v:imagedata o:title=""/>
                <o:lock v:ext="edit" aspectratio="f"/>
              </v:line>
            </w:pict>
          </mc:Fallback>
        </mc:AlternateContent>
      </w:r>
      <w:r>
        <w:rPr>
          <w:rFonts w:ascii="Times New Roman"/>
          <w:w w:val="99"/>
        </w:rPr>
        <w:t>4</w:t>
      </w:r>
    </w:p>
    <w:p>
      <w:pPr>
        <w:spacing w:after="0" w:line="202" w:lineRule="exact"/>
        <w:rPr>
          <w:rFonts w:ascii="Times New Roman"/>
        </w:rPr>
        <w:sectPr>
          <w:type w:val="continuous"/>
          <w:pgSz w:w="11910" w:h="16840"/>
          <w:pgMar w:top="1420" w:right="1480" w:bottom="1380" w:left="1560" w:header="720" w:footer="720" w:gutter="0"/>
          <w:cols w:equalWidth="0" w:num="4">
            <w:col w:w="1934" w:space="586"/>
            <w:col w:w="532" w:space="1568"/>
            <w:col w:w="532" w:space="1568"/>
            <w:col w:w="2150"/>
          </w:cols>
        </w:sectPr>
      </w:pPr>
    </w:p>
    <w:p>
      <w:pPr>
        <w:pStyle w:val="3"/>
        <w:spacing w:before="8"/>
        <w:rPr>
          <w:rFonts w:ascii="Times New Roman"/>
          <w:sz w:val="16"/>
        </w:rPr>
      </w:pPr>
    </w:p>
    <w:p>
      <w:pPr>
        <w:pStyle w:val="3"/>
        <w:ind w:left="3729"/>
        <w:rPr>
          <w:rFonts w:ascii="Times New Roman"/>
          <w:sz w:val="20"/>
        </w:rPr>
      </w:pPr>
      <w:r>
        <w:rPr>
          <w:rFonts w:ascii="Times New Roman"/>
          <w:sz w:val="20"/>
        </w:rPr>
        <w:drawing>
          <wp:inline distT="0" distB="0" distL="0" distR="0">
            <wp:extent cx="1116330" cy="1079500"/>
            <wp:effectExtent l="0" t="0" r="0" b="0"/>
            <wp:docPr id="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3.jpeg"/>
                    <pic:cNvPicPr>
                      <a:picLocks noChangeAspect="1"/>
                    </pic:cNvPicPr>
                  </pic:nvPicPr>
                  <pic:blipFill>
                    <a:blip r:embed="rId17" cstate="print"/>
                    <a:stretch>
                      <a:fillRect/>
                    </a:stretch>
                  </pic:blipFill>
                  <pic:spPr>
                    <a:xfrm>
                      <a:off x="0" y="0"/>
                      <a:ext cx="1116911" cy="1080039"/>
                    </a:xfrm>
                    <a:prstGeom prst="rect">
                      <a:avLst/>
                    </a:prstGeom>
                  </pic:spPr>
                </pic:pic>
              </a:graphicData>
            </a:graphic>
          </wp:inline>
        </w:drawing>
      </w:r>
    </w:p>
    <w:p>
      <w:pPr>
        <w:pStyle w:val="3"/>
        <w:tabs>
          <w:tab w:val="left" w:pos="7742"/>
        </w:tabs>
        <w:spacing w:before="110" w:line="146" w:lineRule="exact"/>
        <w:ind w:left="561"/>
      </w:pPr>
      <w:r>
        <mc:AlternateContent>
          <mc:Choice Requires="wps">
            <w:drawing>
              <wp:anchor distT="0" distB="0" distL="0" distR="0" simplePos="0" relativeHeight="251755520" behindDoc="1" locked="0" layoutInCell="1" allowOverlap="1">
                <wp:simplePos x="0" y="0"/>
                <wp:positionH relativeFrom="page">
                  <wp:posOffset>4937760</wp:posOffset>
                </wp:positionH>
                <wp:positionV relativeFrom="paragraph">
                  <wp:posOffset>246380</wp:posOffset>
                </wp:positionV>
                <wp:extent cx="79375" cy="1270"/>
                <wp:effectExtent l="0" t="0" r="0" b="0"/>
                <wp:wrapTopAndBottom/>
                <wp:docPr id="239" name="任意多边形 53"/>
                <wp:cNvGraphicFramePr/>
                <a:graphic xmlns:a="http://schemas.openxmlformats.org/drawingml/2006/main">
                  <a:graphicData uri="http://schemas.microsoft.com/office/word/2010/wordprocessingShape">
                    <wps:wsp>
                      <wps:cNvSpPr/>
                      <wps:spPr>
                        <a:xfrm>
                          <a:off x="0" y="0"/>
                          <a:ext cx="79375" cy="1270"/>
                        </a:xfrm>
                        <a:custGeom>
                          <a:avLst/>
                          <a:gdLst/>
                          <a:ahLst/>
                          <a:cxnLst/>
                          <a:pathLst>
                            <a:path w="125">
                              <a:moveTo>
                                <a:pt x="0" y="0"/>
                              </a:moveTo>
                              <a:lnTo>
                                <a:pt x="12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53" o:spid="_x0000_s1026" o:spt="100" style="position:absolute;left:0pt;margin-left:388.8pt;margin-top:19.4pt;height:0.1pt;width:6.25pt;mso-position-horizontal-relative:page;mso-wrap-distance-bottom:0pt;mso-wrap-distance-top:0pt;z-index:-251560960;mso-width-relative:page;mso-height-relative:page;" filled="f" stroked="t" coordsize="125,1" o:gfxdata="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O9TwfaAAAACQEAAA8AAAAAAAAAAQAgAAAAIgAAAGRycy9kb3ducmV2Lnht&#10;bFBLAQIUABQAAAAIAIdO4kDK6AyOMAIAAIQEAAAOAAAAAAAAAAEAIAAAACkBAABkcnMvZTJvRG9j&#10;LnhtbFBLBQYAAAAABgAGAFkBAADLBQAAAAA=&#10;" path="m0,0l124,0e">
                <v:fill on="f" focussize="0,0"/>
                <v:stroke weight="0.5pt" color="#000000" joinstyle="round"/>
                <v:imagedata o:title=""/>
                <o:lock v:ext="edit" aspectratio="f"/>
                <w10:wrap type="topAndBottom"/>
              </v:shape>
            </w:pict>
          </mc:Fallback>
        </mc:AlternateContent>
      </w:r>
      <w:r>
        <mc:AlternateContent>
          <mc:Choice Requires="wps">
            <w:drawing>
              <wp:anchor distT="0" distB="0" distL="0" distR="0" simplePos="0" relativeHeight="251756544" behindDoc="1" locked="0" layoutInCell="1" allowOverlap="1">
                <wp:simplePos x="0" y="0"/>
                <wp:positionH relativeFrom="page">
                  <wp:posOffset>5898515</wp:posOffset>
                </wp:positionH>
                <wp:positionV relativeFrom="paragraph">
                  <wp:posOffset>246380</wp:posOffset>
                </wp:positionV>
                <wp:extent cx="79375" cy="1270"/>
                <wp:effectExtent l="0" t="0" r="0" b="0"/>
                <wp:wrapTopAndBottom/>
                <wp:docPr id="240" name="任意多边形 54"/>
                <wp:cNvGraphicFramePr/>
                <a:graphic xmlns:a="http://schemas.openxmlformats.org/drawingml/2006/main">
                  <a:graphicData uri="http://schemas.microsoft.com/office/word/2010/wordprocessingShape">
                    <wps:wsp>
                      <wps:cNvSpPr/>
                      <wps:spPr>
                        <a:xfrm>
                          <a:off x="0" y="0"/>
                          <a:ext cx="79375" cy="1270"/>
                        </a:xfrm>
                        <a:custGeom>
                          <a:avLst/>
                          <a:gdLst/>
                          <a:ahLst/>
                          <a:cxnLst/>
                          <a:pathLst>
                            <a:path w="125">
                              <a:moveTo>
                                <a:pt x="0" y="0"/>
                              </a:moveTo>
                              <a:lnTo>
                                <a:pt x="12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54" o:spid="_x0000_s1026" o:spt="100" style="position:absolute;left:0pt;margin-left:464.45pt;margin-top:19.4pt;height:0.1pt;width:6.25pt;mso-position-horizontal-relative:page;mso-wrap-distance-bottom:0pt;mso-wrap-distance-top:0pt;z-index:-251559936;mso-width-relative:page;mso-height-relative:page;" filled="f" stroked="t" coordsize="125,1" o:gfxdata="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pa2u02wAAAAkBAAAPAAAAAAAAAAEAIAAAACIAAABkcnMvZG93bnJldi54&#10;bWxQSwECFAAUAAAACACHTuJA5QqbrDACAACEBAAADgAAAAAAAAABACAAAAAqAQAAZHJzL2Uyb0Rv&#10;Yy54bWxQSwUGAAAAAAYABgBZAQAAzAUAAAAA&#10;" path="m0,0l124,0e">
                <v:fill on="f" focussize="0,0"/>
                <v:stroke weight="0.5pt" color="#000000" joinstyle="round"/>
                <v:imagedata o:title=""/>
                <o:lock v:ext="edit" aspectratio="f"/>
                <w10:wrap type="topAndBottom"/>
              </v:shape>
            </w:pict>
          </mc:Fallback>
        </mc:AlternateContent>
      </w:r>
      <w:r>
        <w:rPr>
          <w:spacing w:val="4"/>
        </w:rPr>
        <w:t>满</w:t>
      </w:r>
      <w:r>
        <w:t>足</w:t>
      </w:r>
      <w:r>
        <w:rPr>
          <w:spacing w:val="4"/>
        </w:rPr>
        <w:t>约束</w:t>
      </w:r>
      <w:r>
        <w:t>条件</w:t>
      </w:r>
      <w:r>
        <w:rPr>
          <w:spacing w:val="4"/>
        </w:rPr>
        <w:t>的平</w:t>
      </w:r>
      <w:r>
        <w:t>面</w:t>
      </w:r>
      <w:r>
        <w:rPr>
          <w:spacing w:val="4"/>
        </w:rPr>
        <w:t>区域</w:t>
      </w:r>
      <w:r>
        <w:t>如</w:t>
      </w:r>
      <w:r>
        <w:rPr>
          <w:spacing w:val="4"/>
        </w:rPr>
        <w:t>图</w:t>
      </w:r>
      <w:r>
        <w:t>所</w:t>
      </w:r>
      <w:r>
        <w:rPr>
          <w:spacing w:val="4"/>
        </w:rPr>
        <w:t>示</w:t>
      </w:r>
      <w:r>
        <w:t>：</w:t>
      </w:r>
      <w:r>
        <w:rPr>
          <w:spacing w:val="4"/>
        </w:rPr>
        <w:t>由图</w:t>
      </w:r>
      <w:r>
        <w:t>可</w:t>
      </w:r>
      <w:r>
        <w:rPr>
          <w:spacing w:val="4"/>
        </w:rPr>
        <w:t>知</w:t>
      </w:r>
      <w:r>
        <w:t>，</w:t>
      </w:r>
      <w:r>
        <w:rPr>
          <w:spacing w:val="4"/>
        </w:rPr>
        <w:t>直</w:t>
      </w:r>
      <w:r>
        <w:t>线</w:t>
      </w:r>
      <w:r>
        <w:rPr>
          <w:spacing w:val="-46"/>
        </w:rPr>
        <w:t xml:space="preserve"> </w:t>
      </w:r>
      <w:r>
        <w:rPr>
          <w:rFonts w:ascii="Times New Roman" w:hAnsi="Times New Roman" w:eastAsia="Times New Roman"/>
          <w:i/>
        </w:rPr>
        <w:t>y</w:t>
      </w:r>
      <w:r>
        <w:rPr>
          <w:rFonts w:ascii="Times New Roman" w:hAnsi="Times New Roman" w:eastAsia="Times New Roman"/>
          <w:i/>
          <w:spacing w:val="2"/>
        </w:rPr>
        <w:t xml:space="preserve"> </w:t>
      </w:r>
      <w:r>
        <w:rPr>
          <w:rFonts w:ascii="Symbol" w:hAnsi="Symbol" w:eastAsia="Symbol"/>
        </w:rPr>
        <w:t></w:t>
      </w:r>
      <w:r>
        <w:rPr>
          <w:rFonts w:ascii="Times New Roman" w:hAnsi="Times New Roman" w:eastAsia="Times New Roman"/>
          <w:spacing w:val="-6"/>
        </w:rPr>
        <w:t xml:space="preserve"> </w:t>
      </w:r>
      <w:r>
        <w:rPr>
          <w:rFonts w:ascii="Times New Roman" w:hAnsi="Times New Roman" w:eastAsia="Times New Roman"/>
          <w:i/>
        </w:rPr>
        <w:t>kx</w:t>
      </w:r>
      <w:r>
        <w:rPr>
          <w:rFonts w:ascii="Times New Roman" w:hAnsi="Times New Roman" w:eastAsia="Times New Roman"/>
          <w:i/>
          <w:spacing w:val="-9"/>
        </w:rPr>
        <w:t xml:space="preserve"> </w:t>
      </w:r>
      <w:r>
        <w:rPr>
          <w:rFonts w:ascii="Symbol" w:hAnsi="Symbol" w:eastAsia="Symbol"/>
        </w:rPr>
        <w:t></w:t>
      </w:r>
      <w:r>
        <w:rPr>
          <w:rFonts w:ascii="Times New Roman" w:hAnsi="Times New Roman" w:eastAsia="Times New Roman"/>
          <w:spacing w:val="12"/>
        </w:rPr>
        <w:t xml:space="preserve"> </w:t>
      </w:r>
      <w:r>
        <w:rPr>
          <w:rFonts w:ascii="Times New Roman" w:hAnsi="Times New Roman" w:eastAsia="Times New Roman"/>
          <w:position w:val="13"/>
        </w:rPr>
        <w:t>4</w:t>
      </w:r>
      <w:r>
        <w:rPr>
          <w:rFonts w:ascii="Times New Roman" w:hAnsi="Times New Roman" w:eastAsia="Times New Roman"/>
          <w:spacing w:val="8"/>
          <w:position w:val="13"/>
        </w:rPr>
        <w:t xml:space="preserve"> </w:t>
      </w:r>
      <w:r>
        <w:rPr>
          <w:spacing w:val="4"/>
        </w:rPr>
        <w:t>恒</w:t>
      </w:r>
      <w:r>
        <w:t>经</w:t>
      </w:r>
      <w:r>
        <w:rPr>
          <w:spacing w:val="4"/>
        </w:rPr>
        <w:t>过</w:t>
      </w:r>
      <w:r>
        <w:t>点</w:t>
      </w:r>
      <w:r>
        <w:rPr>
          <w:spacing w:val="89"/>
        </w:rPr>
        <w:t xml:space="preserve"> </w:t>
      </w:r>
      <w:r>
        <w:rPr>
          <w:rFonts w:ascii="Symbol" w:hAnsi="Symbol" w:eastAsia="Symbol"/>
          <w:position w:val="12"/>
        </w:rPr>
        <w:t></w:t>
      </w:r>
      <w:r>
        <w:rPr>
          <w:rFonts w:ascii="Times New Roman" w:hAnsi="Times New Roman" w:eastAsia="Times New Roman"/>
          <w:position w:val="12"/>
        </w:rPr>
        <w:tab/>
      </w:r>
      <w:r>
        <w:rPr>
          <w:rFonts w:ascii="Times New Roman" w:hAnsi="Times New Roman" w:eastAsia="Times New Roman"/>
          <w:position w:val="13"/>
        </w:rPr>
        <w:t>4</w:t>
      </w:r>
      <w:r>
        <w:rPr>
          <w:rFonts w:ascii="Times New Roman" w:hAnsi="Times New Roman" w:eastAsia="Times New Roman"/>
          <w:spacing w:val="-20"/>
          <w:position w:val="13"/>
        </w:rPr>
        <w:t xml:space="preserve"> </w:t>
      </w:r>
      <w:r>
        <w:rPr>
          <w:rFonts w:ascii="Symbol" w:hAnsi="Symbol" w:eastAsia="Symbol"/>
          <w:position w:val="12"/>
        </w:rPr>
        <w:t></w:t>
      </w:r>
      <w:r>
        <w:rPr>
          <w:rFonts w:ascii="Times New Roman" w:hAnsi="Times New Roman" w:eastAsia="Times New Roman"/>
          <w:spacing w:val="-5"/>
          <w:position w:val="12"/>
        </w:rPr>
        <w:t xml:space="preserve"> </w:t>
      </w:r>
      <w:r>
        <w:rPr>
          <w:spacing w:val="4"/>
        </w:rPr>
        <w:t>，</w:t>
      </w:r>
      <w:r>
        <w:t>当直</w:t>
      </w:r>
    </w:p>
    <w:p>
      <w:pPr>
        <w:pStyle w:val="3"/>
        <w:tabs>
          <w:tab w:val="left" w:pos="1069"/>
        </w:tabs>
        <w:spacing w:line="536870891" w:lineRule="auto"/>
        <w:ind w:right="903"/>
        <w:jc w:val="right"/>
        <w:rPr>
          <w:rFonts w:ascii="Symbol" w:hAnsi="Symbol"/>
        </w:rPr>
      </w:pPr>
      <w:r>
        <w:rPr>
          <w:rFonts w:ascii="Times New Roman" w:hAnsi="Times New Roman"/>
          <w:position w:val="-15"/>
        </w:rPr>
        <w:t>3</w:t>
      </w:r>
      <w:r>
        <w:rPr>
          <w:rFonts w:ascii="Times New Roman" w:hAnsi="Times New Roman"/>
          <w:position w:val="-15"/>
        </w:rPr>
        <w:tab/>
      </w:r>
      <w:r>
        <w:rPr>
          <w:rFonts w:ascii="Times New Roman" w:hAnsi="Times New Roman"/>
          <w:i/>
          <w:spacing w:val="7"/>
        </w:rPr>
        <w:t>A</w:t>
      </w:r>
      <w:r>
        <w:rPr>
          <w:rFonts w:ascii="Symbol" w:hAnsi="Symbol"/>
          <w:spacing w:val="7"/>
          <w:position w:val="-5"/>
        </w:rPr>
        <w:t></w:t>
      </w:r>
      <w:r>
        <w:rPr>
          <w:rFonts w:ascii="Times New Roman" w:hAnsi="Times New Roman"/>
          <w:spacing w:val="-29"/>
          <w:position w:val="-5"/>
        </w:rPr>
        <w:t xml:space="preserve"> </w:t>
      </w:r>
      <w:r>
        <w:rPr>
          <w:rFonts w:ascii="Times New Roman" w:hAnsi="Times New Roman"/>
          <w:spacing w:val="-10"/>
        </w:rPr>
        <w:t>0</w:t>
      </w:r>
      <w:r>
        <w:rPr>
          <w:spacing w:val="-10"/>
        </w:rPr>
        <w:t>，</w:t>
      </w:r>
      <w:r>
        <w:rPr>
          <w:spacing w:val="-69"/>
        </w:rPr>
        <w:t xml:space="preserve"> </w:t>
      </w:r>
      <w:r>
        <w:rPr>
          <w:rFonts w:ascii="Symbol" w:hAnsi="Symbol"/>
          <w:position w:val="-5"/>
        </w:rPr>
        <w:t></w:t>
      </w:r>
    </w:p>
    <w:p>
      <w:pPr>
        <w:pStyle w:val="3"/>
        <w:tabs>
          <w:tab w:val="left" w:pos="300"/>
        </w:tabs>
        <w:spacing w:line="129" w:lineRule="exact"/>
        <w:ind w:right="903"/>
        <w:jc w:val="right"/>
        <w:rPr>
          <w:rFonts w:ascii="Symbol" w:hAnsi="Symbol"/>
        </w:rPr>
      </w:pPr>
      <w:r>
        <w:rPr>
          <w:rFonts w:ascii="Symbol" w:hAnsi="Symbol"/>
        </w:rPr>
        <w:t></w:t>
      </w:r>
      <w:r>
        <w:rPr>
          <w:rFonts w:ascii="Times New Roman" w:hAnsi="Times New Roman"/>
        </w:rPr>
        <w:tab/>
      </w:r>
      <w:r>
        <w:rPr>
          <w:rFonts w:ascii="Times New Roman" w:hAnsi="Times New Roman"/>
          <w:position w:val="2"/>
        </w:rPr>
        <w:t>3</w:t>
      </w:r>
      <w:r>
        <w:rPr>
          <w:rFonts w:ascii="Times New Roman" w:hAnsi="Times New Roman"/>
          <w:spacing w:val="-22"/>
          <w:position w:val="2"/>
        </w:rPr>
        <w:t xml:space="preserve"> </w:t>
      </w:r>
      <w:r>
        <w:rPr>
          <w:rFonts w:ascii="Symbol" w:hAnsi="Symbol"/>
        </w:rPr>
        <w:t></w:t>
      </w:r>
    </w:p>
    <w:p>
      <w:pPr>
        <w:spacing w:before="59" w:line="151" w:lineRule="exact"/>
        <w:ind w:left="141" w:right="0" w:firstLine="0"/>
        <w:jc w:val="left"/>
        <w:rPr>
          <w:sz w:val="21"/>
        </w:rPr>
      </w:pPr>
      <w:r>
        <mc:AlternateContent>
          <mc:Choice Requires="wps">
            <w:drawing>
              <wp:anchor distT="0" distB="0" distL="0" distR="0" simplePos="0" relativeHeight="251756544" behindDoc="1" locked="0" layoutInCell="1" allowOverlap="1">
                <wp:simplePos x="0" y="0"/>
                <wp:positionH relativeFrom="page">
                  <wp:posOffset>1702435</wp:posOffset>
                </wp:positionH>
                <wp:positionV relativeFrom="paragraph">
                  <wp:posOffset>213360</wp:posOffset>
                </wp:positionV>
                <wp:extent cx="79375" cy="1270"/>
                <wp:effectExtent l="0" t="0" r="0" b="0"/>
                <wp:wrapTopAndBottom/>
                <wp:docPr id="241" name="任意多边形 55"/>
                <wp:cNvGraphicFramePr/>
                <a:graphic xmlns:a="http://schemas.openxmlformats.org/drawingml/2006/main">
                  <a:graphicData uri="http://schemas.microsoft.com/office/word/2010/wordprocessingShape">
                    <wps:wsp>
                      <wps:cNvSpPr/>
                      <wps:spPr>
                        <a:xfrm>
                          <a:off x="0" y="0"/>
                          <a:ext cx="79375" cy="1270"/>
                        </a:xfrm>
                        <a:custGeom>
                          <a:avLst/>
                          <a:gdLst/>
                          <a:ahLst/>
                          <a:cxnLst/>
                          <a:pathLst>
                            <a:path w="125">
                              <a:moveTo>
                                <a:pt x="0" y="0"/>
                              </a:moveTo>
                              <a:lnTo>
                                <a:pt x="12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55" o:spid="_x0000_s1026" o:spt="100" style="position:absolute;left:0pt;margin-left:134.05pt;margin-top:16.8pt;height:0.1pt;width:6.25pt;mso-position-horizontal-relative:page;mso-wrap-distance-bottom:0pt;mso-wrap-distance-top:0pt;z-index:-251559936;mso-width-relative:page;mso-height-relative:page;" filled="f" stroked="t" coordsize="125,1" o:gfxdata="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rJ2ZNkAAAAJAQAADwAAAAAAAAABACAAAAAiAAAAZHJzL2Rvd25yZXYueG1s&#10;UEsBAhQAFAAAAAgAh07iQLKx470wAgAAhAQAAA4AAAAAAAAAAQAgAAAAKAEAAGRycy9lMm9Eb2Mu&#10;eG1sUEsFBgAAAAAGAAYAWQEAAMoFAAAAAA==&#10;" path="m0,0l124,0e">
                <v:fill on="f" focussize="0,0"/>
                <v:stroke weight="0.5pt" color="#000000" joinstyle="round"/>
                <v:imagedata o:title=""/>
                <o:lock v:ext="edit" aspectratio="f"/>
                <w10:wrap type="topAndBottom"/>
              </v:shape>
            </w:pict>
          </mc:Fallback>
        </mc:AlternateContent>
      </w:r>
      <w:r>
        <mc:AlternateContent>
          <mc:Choice Requires="wps">
            <w:drawing>
              <wp:anchor distT="0" distB="0" distL="0" distR="0" simplePos="0" relativeHeight="251757568" behindDoc="1" locked="0" layoutInCell="1" allowOverlap="1">
                <wp:simplePos x="0" y="0"/>
                <wp:positionH relativeFrom="page">
                  <wp:posOffset>3084195</wp:posOffset>
                </wp:positionH>
                <wp:positionV relativeFrom="paragraph">
                  <wp:posOffset>213360</wp:posOffset>
                </wp:positionV>
                <wp:extent cx="79375" cy="1270"/>
                <wp:effectExtent l="0" t="0" r="0" b="0"/>
                <wp:wrapTopAndBottom/>
                <wp:docPr id="243" name="任意多边形 56"/>
                <wp:cNvGraphicFramePr/>
                <a:graphic xmlns:a="http://schemas.openxmlformats.org/drawingml/2006/main">
                  <a:graphicData uri="http://schemas.microsoft.com/office/word/2010/wordprocessingShape">
                    <wps:wsp>
                      <wps:cNvSpPr/>
                      <wps:spPr>
                        <a:xfrm>
                          <a:off x="0" y="0"/>
                          <a:ext cx="79375" cy="1270"/>
                        </a:xfrm>
                        <a:custGeom>
                          <a:avLst/>
                          <a:gdLst/>
                          <a:ahLst/>
                          <a:cxnLst/>
                          <a:pathLst>
                            <a:path w="125">
                              <a:moveTo>
                                <a:pt x="0" y="0"/>
                              </a:moveTo>
                              <a:lnTo>
                                <a:pt x="125"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56" o:spid="_x0000_s1026" o:spt="100" style="position:absolute;left:0pt;margin-left:242.85pt;margin-top:16.8pt;height:0.1pt;width:6.25pt;mso-position-horizontal-relative:page;mso-wrap-distance-bottom:0pt;mso-wrap-distance-top:0pt;z-index:-251558912;mso-width-relative:page;mso-height-relative:page;" filled="f" stroked="t" coordsize="125,1" o:gfxdata="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VObfdsAAAAJAQAADwAAAAAAAAABACAAAAAiAAAAZHJzL2Rvd25yZXYueG1s&#10;UEsBAhQAFAAAAAgAh07iQJnLRXUuAgAAhAQAAA4AAAAAAAAAAQAgAAAAKgEAAGRycy9lMm9Eb2Mu&#10;eG1sUEsFBgAAAAAGAAYAWQEAAMoFAAAAAA==&#10;" path="m0,0l125,0e">
                <v:fill on="f" focussize="0,0"/>
                <v:stroke weight="0.5pt" color="#000000" joinstyle="round"/>
                <v:imagedata o:title=""/>
                <o:lock v:ext="edit" aspectratio="f"/>
                <w10:wrap type="topAndBottom"/>
              </v:shape>
            </w:pict>
          </mc:Fallback>
        </mc:AlternateContent>
      </w:r>
      <w:r>
        <mc:AlternateContent>
          <mc:Choice Requires="wps">
            <w:drawing>
              <wp:anchor distT="0" distB="0" distL="0" distR="0" simplePos="0" relativeHeight="251757568" behindDoc="1" locked="0" layoutInCell="1" allowOverlap="1">
                <wp:simplePos x="0" y="0"/>
                <wp:positionH relativeFrom="page">
                  <wp:posOffset>3231515</wp:posOffset>
                </wp:positionH>
                <wp:positionV relativeFrom="paragraph">
                  <wp:posOffset>213360</wp:posOffset>
                </wp:positionV>
                <wp:extent cx="79375" cy="1270"/>
                <wp:effectExtent l="0" t="0" r="0" b="0"/>
                <wp:wrapTopAndBottom/>
                <wp:docPr id="242" name="任意多边形 57"/>
                <wp:cNvGraphicFramePr/>
                <a:graphic xmlns:a="http://schemas.openxmlformats.org/drawingml/2006/main">
                  <a:graphicData uri="http://schemas.microsoft.com/office/word/2010/wordprocessingShape">
                    <wps:wsp>
                      <wps:cNvSpPr/>
                      <wps:spPr>
                        <a:xfrm>
                          <a:off x="0" y="0"/>
                          <a:ext cx="79375" cy="1270"/>
                        </a:xfrm>
                        <a:custGeom>
                          <a:avLst/>
                          <a:gdLst/>
                          <a:ahLst/>
                          <a:cxnLst/>
                          <a:pathLst>
                            <a:path w="125">
                              <a:moveTo>
                                <a:pt x="0" y="0"/>
                              </a:moveTo>
                              <a:lnTo>
                                <a:pt x="12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57" o:spid="_x0000_s1026" o:spt="100" style="position:absolute;left:0pt;margin-left:254.45pt;margin-top:16.8pt;height:0.1pt;width:6.25pt;mso-position-horizontal-relative:page;mso-wrap-distance-bottom:0pt;mso-wrap-distance-top:0pt;z-index:-251558912;mso-width-relative:page;mso-height-relative:page;" filled="f" stroked="t" coordsize="125,1" o:gfxdata="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C8Dx2wAAAAkBAAAPAAAAAAAAAAEAIAAAACIAAABkcnMvZG93bnJldi54&#10;bWxQSwECFAAUAAAACACHTuJAF8A3cjACAACEBAAADgAAAAAAAAABACAAAAAqAQAAZHJzL2Uyb0Rv&#10;Yy54bWxQSwUGAAAAAAYABgBZAQAAzAUAAAAA&#10;" path="m0,0l124,0e">
                <v:fill on="f" focussize="0,0"/>
                <v:stroke weight="0.5pt" color="#000000" joinstyle="round"/>
                <v:imagedata o:title=""/>
                <o:lock v:ext="edit" aspectratio="f"/>
                <w10:wrap type="topAndBottom"/>
              </v:shape>
            </w:pict>
          </mc:Fallback>
        </mc:AlternateContent>
      </w:r>
      <w:r>
        <mc:AlternateContent>
          <mc:Choice Requires="wps">
            <w:drawing>
              <wp:anchor distT="0" distB="0" distL="0" distR="0" simplePos="0" relativeHeight="251758592" behindDoc="1" locked="0" layoutInCell="1" allowOverlap="1">
                <wp:simplePos x="0" y="0"/>
                <wp:positionH relativeFrom="page">
                  <wp:posOffset>5132705</wp:posOffset>
                </wp:positionH>
                <wp:positionV relativeFrom="paragraph">
                  <wp:posOffset>213360</wp:posOffset>
                </wp:positionV>
                <wp:extent cx="79375" cy="1270"/>
                <wp:effectExtent l="0" t="0" r="0" b="0"/>
                <wp:wrapTopAndBottom/>
                <wp:docPr id="244" name="任意多边形 58"/>
                <wp:cNvGraphicFramePr/>
                <a:graphic xmlns:a="http://schemas.openxmlformats.org/drawingml/2006/main">
                  <a:graphicData uri="http://schemas.microsoft.com/office/word/2010/wordprocessingShape">
                    <wps:wsp>
                      <wps:cNvSpPr/>
                      <wps:spPr>
                        <a:xfrm>
                          <a:off x="0" y="0"/>
                          <a:ext cx="79375" cy="1270"/>
                        </a:xfrm>
                        <a:custGeom>
                          <a:avLst/>
                          <a:gdLst/>
                          <a:ahLst/>
                          <a:cxnLst/>
                          <a:pathLst>
                            <a:path w="125">
                              <a:moveTo>
                                <a:pt x="0" y="0"/>
                              </a:moveTo>
                              <a:lnTo>
                                <a:pt x="12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58" o:spid="_x0000_s1026" o:spt="100" style="position:absolute;left:0pt;margin-left:404.15pt;margin-top:16.8pt;height:0.1pt;width:6.25pt;mso-position-horizontal-relative:page;mso-wrap-distance-bottom:0pt;mso-wrap-distance-top:0pt;z-index:-251557888;mso-width-relative:page;mso-height-relative:page;" filled="f" stroked="t" coordsize="125,1" o:gfxdata="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iFktkAAAAJAQAADwAAAAAAAAABACAAAAAiAAAAZHJzL2Rvd25yZXYueG1s&#10;UEsBAhQAFAAAAAgAh07iQF0cUGYwAgAAhAQAAA4AAAAAAAAAAQAgAAAAKAEAAGRycy9lMm9Eb2Mu&#10;eG1sUEsFBgAAAAAGAAYAWQEAAMoFAAAAAA==&#10;" path="m0,0l124,0e">
                <v:fill on="f" focussize="0,0"/>
                <v:stroke weight="0.5pt" color="#000000" joinstyle="round"/>
                <v:imagedata o:title=""/>
                <o:lock v:ext="edit" aspectratio="f"/>
                <w10:wrap type="topAndBottom"/>
              </v:shape>
            </w:pict>
          </mc:Fallback>
        </mc:AlternateContent>
      </w:r>
      <w:r>
        <w:rPr>
          <w:sz w:val="21"/>
        </w:rPr>
        <w:t xml:space="preserve">线 </w:t>
      </w:r>
      <w:r>
        <w:rPr>
          <w:rFonts w:ascii="Times New Roman" w:hAnsi="Times New Roman" w:eastAsia="Times New Roman"/>
          <w:i/>
          <w:sz w:val="21"/>
        </w:rPr>
        <w:t xml:space="preserve">y </w:t>
      </w:r>
      <w:r>
        <w:rPr>
          <w:rFonts w:ascii="Symbol" w:hAnsi="Symbol" w:eastAsia="Symbol"/>
          <w:sz w:val="21"/>
        </w:rPr>
        <w:t></w:t>
      </w:r>
      <w:r>
        <w:rPr>
          <w:rFonts w:ascii="Times New Roman" w:hAnsi="Times New Roman" w:eastAsia="Times New Roman"/>
          <w:sz w:val="21"/>
        </w:rPr>
        <w:t xml:space="preserve"> </w:t>
      </w:r>
      <w:r>
        <w:rPr>
          <w:rFonts w:ascii="Times New Roman" w:hAnsi="Times New Roman" w:eastAsia="Times New Roman"/>
          <w:i/>
          <w:sz w:val="21"/>
        </w:rPr>
        <w:t xml:space="preserve">kx </w:t>
      </w:r>
      <w:r>
        <w:rPr>
          <w:rFonts w:ascii="Symbol" w:hAnsi="Symbol" w:eastAsia="Symbol"/>
          <w:sz w:val="21"/>
        </w:rPr>
        <w:t></w:t>
      </w:r>
      <w:r>
        <w:rPr>
          <w:rFonts w:ascii="Times New Roman" w:hAnsi="Times New Roman" w:eastAsia="Times New Roman"/>
          <w:sz w:val="21"/>
        </w:rPr>
        <w:t xml:space="preserve"> </w:t>
      </w:r>
      <w:r>
        <w:rPr>
          <w:rFonts w:ascii="Times New Roman" w:hAnsi="Times New Roman" w:eastAsia="Times New Roman"/>
          <w:position w:val="13"/>
          <w:sz w:val="21"/>
        </w:rPr>
        <w:t xml:space="preserve">4 </w:t>
      </w:r>
      <w:r>
        <w:rPr>
          <w:sz w:val="21"/>
        </w:rPr>
        <w:t xml:space="preserve">再经过 </w:t>
      </w:r>
      <w:r>
        <w:rPr>
          <w:rFonts w:ascii="Times New Roman" w:hAnsi="Times New Roman" w:eastAsia="Times New Roman"/>
          <w:i/>
          <w:sz w:val="21"/>
        </w:rPr>
        <w:t xml:space="preserve">BC </w:t>
      </w:r>
      <w:r>
        <w:rPr>
          <w:sz w:val="21"/>
        </w:rPr>
        <w:t xml:space="preserve">的中点 </w:t>
      </w:r>
      <w:r>
        <w:rPr>
          <w:rFonts w:ascii="Times New Roman" w:hAnsi="Times New Roman" w:eastAsia="Times New Roman"/>
          <w:i/>
          <w:sz w:val="21"/>
        </w:rPr>
        <w:t xml:space="preserve">D </w:t>
      </w:r>
      <w:r>
        <w:rPr>
          <w:rFonts w:ascii="Symbol" w:hAnsi="Symbol" w:eastAsia="Symbol"/>
          <w:position w:val="12"/>
          <w:sz w:val="21"/>
        </w:rPr>
        <w:t></w:t>
      </w:r>
      <w:r>
        <w:rPr>
          <w:rFonts w:ascii="Times New Roman" w:hAnsi="Times New Roman" w:eastAsia="Times New Roman"/>
          <w:position w:val="12"/>
          <w:sz w:val="21"/>
        </w:rPr>
        <w:t xml:space="preserve"> </w:t>
      </w:r>
      <w:r>
        <w:rPr>
          <w:rFonts w:ascii="Times New Roman" w:hAnsi="Times New Roman" w:eastAsia="Times New Roman"/>
          <w:position w:val="13"/>
          <w:sz w:val="21"/>
        </w:rPr>
        <w:t xml:space="preserve">1 5 </w:t>
      </w:r>
      <w:r>
        <w:rPr>
          <w:rFonts w:ascii="Symbol" w:hAnsi="Symbol" w:eastAsia="Symbol"/>
          <w:position w:val="12"/>
          <w:sz w:val="21"/>
        </w:rPr>
        <w:t></w:t>
      </w:r>
      <w:r>
        <w:rPr>
          <w:rFonts w:ascii="Times New Roman" w:hAnsi="Times New Roman" w:eastAsia="Times New Roman"/>
          <w:position w:val="12"/>
          <w:sz w:val="21"/>
        </w:rPr>
        <w:t xml:space="preserve"> </w:t>
      </w:r>
      <w:r>
        <w:rPr>
          <w:sz w:val="21"/>
        </w:rPr>
        <w:t xml:space="preserve">时，平面区域被直线 </w:t>
      </w:r>
      <w:r>
        <w:rPr>
          <w:rFonts w:ascii="Times New Roman" w:hAnsi="Times New Roman" w:eastAsia="Times New Roman"/>
          <w:i/>
          <w:sz w:val="21"/>
        </w:rPr>
        <w:t xml:space="preserve">y </w:t>
      </w:r>
      <w:r>
        <w:rPr>
          <w:rFonts w:ascii="Symbol" w:hAnsi="Symbol" w:eastAsia="Symbol"/>
          <w:sz w:val="21"/>
        </w:rPr>
        <w:t></w:t>
      </w:r>
      <w:r>
        <w:rPr>
          <w:rFonts w:ascii="Times New Roman" w:hAnsi="Times New Roman" w:eastAsia="Times New Roman"/>
          <w:sz w:val="21"/>
        </w:rPr>
        <w:t xml:space="preserve"> </w:t>
      </w:r>
      <w:r>
        <w:rPr>
          <w:rFonts w:ascii="Times New Roman" w:hAnsi="Times New Roman" w:eastAsia="Times New Roman"/>
          <w:i/>
          <w:sz w:val="21"/>
        </w:rPr>
        <w:t xml:space="preserve">kx </w:t>
      </w:r>
      <w:r>
        <w:rPr>
          <w:rFonts w:ascii="Symbol" w:hAnsi="Symbol" w:eastAsia="Symbol"/>
          <w:sz w:val="21"/>
        </w:rPr>
        <w:t></w:t>
      </w:r>
      <w:r>
        <w:rPr>
          <w:rFonts w:ascii="Times New Roman" w:hAnsi="Times New Roman" w:eastAsia="Times New Roman"/>
          <w:sz w:val="21"/>
        </w:rPr>
        <w:t xml:space="preserve"> </w:t>
      </w:r>
      <w:r>
        <w:rPr>
          <w:rFonts w:ascii="Times New Roman" w:hAnsi="Times New Roman" w:eastAsia="Times New Roman"/>
          <w:position w:val="13"/>
          <w:sz w:val="21"/>
        </w:rPr>
        <w:t xml:space="preserve">4 </w:t>
      </w:r>
      <w:r>
        <w:rPr>
          <w:sz w:val="21"/>
        </w:rPr>
        <w:t>分为面积相等的两部</w:t>
      </w:r>
    </w:p>
    <w:p>
      <w:pPr>
        <w:pStyle w:val="3"/>
        <w:tabs>
          <w:tab w:val="left" w:pos="3184"/>
        </w:tabs>
        <w:spacing w:line="536870797" w:lineRule="auto"/>
        <w:ind w:left="1135"/>
        <w:rPr>
          <w:rFonts w:ascii="Symbol" w:hAnsi="Symbol"/>
        </w:rPr>
      </w:pPr>
      <w:r>
        <w:rPr>
          <w:rFonts w:ascii="Times New Roman" w:hAnsi="Times New Roman"/>
          <w:position w:val="-10"/>
        </w:rPr>
        <w:t>3</w:t>
      </w:r>
      <w:r>
        <w:rPr>
          <w:rFonts w:ascii="Times New Roman" w:hAnsi="Times New Roman"/>
          <w:position w:val="-10"/>
        </w:rPr>
        <w:tab/>
      </w:r>
      <w:r>
        <w:rPr>
          <w:rFonts w:ascii="Symbol" w:hAnsi="Symbol"/>
        </w:rPr>
        <w:t></w:t>
      </w:r>
      <w:r>
        <w:rPr>
          <w:rFonts w:ascii="Times New Roman" w:hAnsi="Times New Roman"/>
        </w:rPr>
        <w:t xml:space="preserve"> </w:t>
      </w:r>
      <w:r>
        <w:rPr>
          <w:position w:val="6"/>
        </w:rPr>
        <w:t>，</w:t>
      </w:r>
      <w:r>
        <w:rPr>
          <w:spacing w:val="-58"/>
          <w:position w:val="6"/>
        </w:rPr>
        <w:t xml:space="preserve"> </w:t>
      </w:r>
      <w:r>
        <w:rPr>
          <w:rFonts w:ascii="Symbol" w:hAnsi="Symbol"/>
        </w:rPr>
        <w:t></w:t>
      </w:r>
    </w:p>
    <w:p>
      <w:pPr>
        <w:pStyle w:val="3"/>
        <w:tabs>
          <w:tab w:val="left" w:pos="6536"/>
        </w:tabs>
        <w:spacing w:line="223" w:lineRule="exact"/>
        <w:ind w:left="3184"/>
        <w:rPr>
          <w:rFonts w:ascii="Times New Roman" w:hAnsi="Times New Roman"/>
        </w:rPr>
      </w:pPr>
      <w:r>
        <w:rPr>
          <w:rFonts w:ascii="Symbol" w:hAnsi="Symbol"/>
          <w:position w:val="-1"/>
        </w:rPr>
        <w:t></w:t>
      </w:r>
      <w:r>
        <w:rPr>
          <w:rFonts w:ascii="Times New Roman" w:hAnsi="Times New Roman"/>
          <w:position w:val="-1"/>
        </w:rPr>
        <w:t xml:space="preserve"> </w:t>
      </w:r>
      <w:r>
        <w:rPr>
          <w:rFonts w:ascii="Times New Roman" w:hAnsi="Times New Roman"/>
        </w:rPr>
        <w:t xml:space="preserve">2 </w:t>
      </w:r>
      <w:r>
        <w:rPr>
          <w:rFonts w:ascii="Times New Roman" w:hAnsi="Times New Roman"/>
          <w:spacing w:val="11"/>
        </w:rPr>
        <w:t xml:space="preserve"> </w:t>
      </w:r>
      <w:r>
        <w:rPr>
          <w:rFonts w:ascii="Times New Roman" w:hAnsi="Times New Roman"/>
        </w:rPr>
        <w:t>2</w:t>
      </w:r>
      <w:r>
        <w:rPr>
          <w:rFonts w:ascii="Times New Roman" w:hAnsi="Times New Roman"/>
          <w:spacing w:val="-18"/>
        </w:rPr>
        <w:t xml:space="preserve"> </w:t>
      </w:r>
      <w:r>
        <w:rPr>
          <w:rFonts w:ascii="Symbol" w:hAnsi="Symbol"/>
          <w:position w:val="-1"/>
        </w:rPr>
        <w:t></w:t>
      </w:r>
      <w:r>
        <w:rPr>
          <w:rFonts w:ascii="Times New Roman" w:hAnsi="Times New Roman"/>
          <w:position w:val="-1"/>
        </w:rPr>
        <w:tab/>
      </w:r>
      <w:r>
        <w:rPr>
          <w:rFonts w:ascii="Times New Roman" w:hAnsi="Times New Roman"/>
        </w:rPr>
        <w:t>3</w:t>
      </w:r>
    </w:p>
    <w:p>
      <w:pPr>
        <w:pStyle w:val="3"/>
        <w:spacing w:before="78" w:line="303" w:lineRule="exact"/>
        <w:ind w:left="141"/>
      </w:pPr>
      <w:r>
        <mc:AlternateContent>
          <mc:Choice Requires="wps">
            <w:drawing>
              <wp:anchor distT="0" distB="0" distL="114300" distR="114300" simplePos="0" relativeHeight="251663360" behindDoc="0" locked="0" layoutInCell="1" allowOverlap="1">
                <wp:simplePos x="0" y="0"/>
                <wp:positionH relativeFrom="page">
                  <wp:posOffset>1707515</wp:posOffset>
                </wp:positionH>
                <wp:positionV relativeFrom="paragraph">
                  <wp:posOffset>221615</wp:posOffset>
                </wp:positionV>
                <wp:extent cx="78740" cy="0"/>
                <wp:effectExtent l="0" t="0" r="0" b="0"/>
                <wp:wrapNone/>
                <wp:docPr id="20" name="直线 59"/>
                <wp:cNvGraphicFramePr/>
                <a:graphic xmlns:a="http://schemas.openxmlformats.org/drawingml/2006/main">
                  <a:graphicData uri="http://schemas.microsoft.com/office/word/2010/wordprocessingShape">
                    <wps:wsp>
                      <wps:cNvSpPr/>
                      <wps:spPr>
                        <a:xfrm>
                          <a:off x="0" y="0"/>
                          <a:ext cx="787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59" o:spid="_x0000_s1026" o:spt="20" style="position:absolute;left:0pt;margin-left:134.45pt;margin-top:17.45pt;height:0pt;width:6.2pt;mso-position-horizontal-relative:page;z-index:251663360;mso-width-relative:page;mso-height-relative:page;" filled="f" stroked="t" coordsize="21600,21600" o:gfxdata="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EZv31gAA&#10;AAkBAAAPAAAAAAAAAAEAIAAAACIAAABkcnMvZG93bnJldi54bWxQSwECFAAUAAAACACHTuJArWNn&#10;/+cBAADbAwAADgAAAAAAAAABACAAAAAlAQAAZHJzL2Uyb0RvYy54bWxQSwUGAAAAAAYABgBZAQAA&#10;fgU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2127885</wp:posOffset>
                </wp:positionH>
                <wp:positionV relativeFrom="paragraph">
                  <wp:posOffset>221615</wp:posOffset>
                </wp:positionV>
                <wp:extent cx="78740" cy="0"/>
                <wp:effectExtent l="0" t="0" r="0" b="0"/>
                <wp:wrapNone/>
                <wp:docPr id="22" name="直线 60"/>
                <wp:cNvGraphicFramePr/>
                <a:graphic xmlns:a="http://schemas.openxmlformats.org/drawingml/2006/main">
                  <a:graphicData uri="http://schemas.microsoft.com/office/word/2010/wordprocessingShape">
                    <wps:wsp>
                      <wps:cNvSpPr/>
                      <wps:spPr>
                        <a:xfrm>
                          <a:off x="0" y="0"/>
                          <a:ext cx="787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margin-left:167.55pt;margin-top:17.45pt;height:0pt;width:6.2pt;mso-position-horizontal-relative:page;z-index:251664384;mso-width-relative:page;mso-height-relative:page;" filled="f" stroked="t" coordsize="21600,21600" o:gfxdata="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nAb9UAAAAJ&#10;AQAADwAAAAAAAAABACAAAAAiAAAAZHJzL2Rvd25yZXYueG1sUEsBAhQAFAAAAAgAh07iQLtI/gDm&#10;AQAA2wMAAA4AAAAAAAAAAQAgAAAAJAEAAGRycy9lMm9Eb2MueG1sUEsFBgAAAAAGAAYAWQEAAHwF&#10;A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3526155</wp:posOffset>
                </wp:positionH>
                <wp:positionV relativeFrom="paragraph">
                  <wp:posOffset>221615</wp:posOffset>
                </wp:positionV>
                <wp:extent cx="78740" cy="0"/>
                <wp:effectExtent l="0" t="0" r="0" b="0"/>
                <wp:wrapNone/>
                <wp:docPr id="24" name="直线 61"/>
                <wp:cNvGraphicFramePr/>
                <a:graphic xmlns:a="http://schemas.openxmlformats.org/drawingml/2006/main">
                  <a:graphicData uri="http://schemas.microsoft.com/office/word/2010/wordprocessingShape">
                    <wps:wsp>
                      <wps:cNvSpPr/>
                      <wps:spPr>
                        <a:xfrm>
                          <a:off x="0" y="0"/>
                          <a:ext cx="787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277.65pt;margin-top:17.45pt;height:0pt;width:6.2pt;mso-position-horizontal-relative:page;z-index:251664384;mso-width-relative:page;mso-height-relative:page;" filled="f" stroked="t" coordsize="21600,21600" o:gfxdata="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U1Zt7WAAAA&#10;CQEAAA8AAAAAAAAAAQAgAAAAIgAAAGRycy9kb3ducmV2LnhtbFBLAQIUABQAAAAIAIdO4kAcYIUz&#10;5gEAANsDAAAOAAAAAAAAAAEAIAAAACUBAABkcnMvZTJvRG9jLnhtbFBLBQYAAAAABgAGAFkBAAB9&#10;BQ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page">
                  <wp:posOffset>4535805</wp:posOffset>
                </wp:positionH>
                <wp:positionV relativeFrom="paragraph">
                  <wp:posOffset>221615</wp:posOffset>
                </wp:positionV>
                <wp:extent cx="78740" cy="0"/>
                <wp:effectExtent l="0" t="0" r="0" b="0"/>
                <wp:wrapNone/>
                <wp:docPr id="26" name="直线 62"/>
                <wp:cNvGraphicFramePr/>
                <a:graphic xmlns:a="http://schemas.openxmlformats.org/drawingml/2006/main">
                  <a:graphicData uri="http://schemas.microsoft.com/office/word/2010/wordprocessingShape">
                    <wps:wsp>
                      <wps:cNvSpPr/>
                      <wps:spPr>
                        <a:xfrm>
                          <a:off x="0" y="0"/>
                          <a:ext cx="787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357.15pt;margin-top:17.45pt;height:0pt;width:6.2pt;mso-position-horizontal-relative:page;z-index:251665408;mso-width-relative:page;mso-height-relative:page;" filled="f" stroked="t" coordsize="21600,21600" o:gfxdata="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Ok+l1gAA&#10;AAkBAAAPAAAAAAAAAAEAIAAAACIAAABkcnMvZG93bnJldi54bWxQSwECFAAUAAAACACHTuJA7ONv&#10;k+cBAADbAwAADgAAAAAAAAABACAAAAAlAQAAZHJzL2Uyb0RvYy54bWxQSwUGAAAAAAYABgBZAQAA&#10;fgUAAAAA&#10;">
                <v:fill on="f" focussize="0,0"/>
                <v:stroke weight="0.5pt" color="#000000" joinstyle="round"/>
                <v:imagedata o:title=""/>
                <o:lock v:ext="edit" aspectratio="f"/>
              </v:line>
            </w:pict>
          </mc:Fallback>
        </mc:AlternateContent>
      </w:r>
      <w:r>
        <w:t xml:space="preserve">分，当 </w:t>
      </w:r>
      <w:r>
        <w:rPr>
          <w:rFonts w:ascii="Times New Roman" w:hAnsi="Times New Roman" w:eastAsia="Times New Roman"/>
          <w:i/>
        </w:rPr>
        <w:t xml:space="preserve">x </w:t>
      </w:r>
      <w:r>
        <w:rPr>
          <w:rFonts w:ascii="Symbol" w:hAnsi="Symbol" w:eastAsia="Symbol"/>
        </w:rPr>
        <w:t></w:t>
      </w:r>
      <w:r>
        <w:rPr>
          <w:rFonts w:ascii="Times New Roman" w:hAnsi="Times New Roman" w:eastAsia="Times New Roman"/>
        </w:rPr>
        <w:t xml:space="preserve"> </w:t>
      </w:r>
      <w:r>
        <w:rPr>
          <w:rFonts w:ascii="Times New Roman" w:hAnsi="Times New Roman" w:eastAsia="Times New Roman"/>
          <w:position w:val="13"/>
        </w:rPr>
        <w:t xml:space="preserve">1 </w:t>
      </w:r>
      <w:r>
        <w:t>，</w:t>
      </w:r>
      <w:r>
        <w:rPr>
          <w:rFonts w:ascii="Times New Roman" w:hAnsi="Times New Roman" w:eastAsia="Times New Roman"/>
          <w:i/>
        </w:rPr>
        <w:t xml:space="preserve">y </w:t>
      </w:r>
      <w:r>
        <w:rPr>
          <w:rFonts w:ascii="Symbol" w:hAnsi="Symbol" w:eastAsia="Symbol"/>
        </w:rPr>
        <w:t></w:t>
      </w:r>
      <w:r>
        <w:rPr>
          <w:rFonts w:ascii="Times New Roman" w:hAnsi="Times New Roman" w:eastAsia="Times New Roman"/>
        </w:rPr>
        <w:t xml:space="preserve"> </w:t>
      </w:r>
      <w:r>
        <w:rPr>
          <w:rFonts w:ascii="Times New Roman" w:hAnsi="Times New Roman" w:eastAsia="Times New Roman"/>
          <w:position w:val="13"/>
        </w:rPr>
        <w:t xml:space="preserve">5 </w:t>
      </w:r>
      <w:r>
        <w:t xml:space="preserve">时，代入直线 </w:t>
      </w:r>
      <w:r>
        <w:rPr>
          <w:rFonts w:ascii="Times New Roman" w:hAnsi="Times New Roman" w:eastAsia="Times New Roman"/>
          <w:i/>
        </w:rPr>
        <w:t xml:space="preserve">y </w:t>
      </w:r>
      <w:r>
        <w:rPr>
          <w:rFonts w:ascii="Symbol" w:hAnsi="Symbol" w:eastAsia="Symbol"/>
        </w:rPr>
        <w:t></w:t>
      </w:r>
      <w:r>
        <w:rPr>
          <w:rFonts w:ascii="Times New Roman" w:hAnsi="Times New Roman" w:eastAsia="Times New Roman"/>
        </w:rPr>
        <w:t xml:space="preserve"> </w:t>
      </w:r>
      <w:r>
        <w:rPr>
          <w:rFonts w:ascii="Times New Roman" w:hAnsi="Times New Roman" w:eastAsia="Times New Roman"/>
          <w:i/>
        </w:rPr>
        <w:t xml:space="preserve">kx </w:t>
      </w:r>
      <w:r>
        <w:rPr>
          <w:rFonts w:ascii="Symbol" w:hAnsi="Symbol" w:eastAsia="Symbol"/>
        </w:rPr>
        <w:t></w:t>
      </w:r>
      <w:r>
        <w:rPr>
          <w:rFonts w:ascii="Times New Roman" w:hAnsi="Times New Roman" w:eastAsia="Times New Roman"/>
        </w:rPr>
        <w:t xml:space="preserve"> </w:t>
      </w:r>
      <w:r>
        <w:rPr>
          <w:rFonts w:ascii="Times New Roman" w:hAnsi="Times New Roman" w:eastAsia="Times New Roman"/>
          <w:position w:val="13"/>
        </w:rPr>
        <w:t xml:space="preserve">4 </w:t>
      </w:r>
      <w:r>
        <w:t xml:space="preserve">的方程得， </w:t>
      </w:r>
      <w:r>
        <w:rPr>
          <w:rFonts w:ascii="Times New Roman" w:hAnsi="Times New Roman" w:eastAsia="Times New Roman"/>
          <w:i/>
        </w:rPr>
        <w:t xml:space="preserve">k </w:t>
      </w:r>
      <w:r>
        <w:rPr>
          <w:rFonts w:ascii="Symbol" w:hAnsi="Symbol" w:eastAsia="Symbol"/>
        </w:rPr>
        <w:t></w:t>
      </w:r>
      <w:r>
        <w:rPr>
          <w:rFonts w:ascii="Times New Roman" w:hAnsi="Times New Roman" w:eastAsia="Times New Roman"/>
        </w:rPr>
        <w:t xml:space="preserve"> </w:t>
      </w:r>
      <w:r>
        <w:rPr>
          <w:rFonts w:ascii="Times New Roman" w:hAnsi="Times New Roman" w:eastAsia="Times New Roman"/>
          <w:position w:val="13"/>
        </w:rPr>
        <w:t xml:space="preserve">7 </w:t>
      </w:r>
      <w:r>
        <w:t xml:space="preserve">。故本题选 </w:t>
      </w:r>
      <w:r>
        <w:rPr>
          <w:rFonts w:ascii="Times New Roman" w:hAnsi="Times New Roman" w:eastAsia="Times New Roman"/>
        </w:rPr>
        <w:t>A</w:t>
      </w:r>
      <w:r>
        <w:t>。</w:t>
      </w:r>
    </w:p>
    <w:p>
      <w:pPr>
        <w:pStyle w:val="3"/>
        <w:tabs>
          <w:tab w:val="left" w:pos="1799"/>
          <w:tab w:val="left" w:pos="4006"/>
          <w:tab w:val="left" w:pos="5596"/>
        </w:tabs>
        <w:spacing w:line="231" w:lineRule="exact"/>
        <w:ind w:left="1142"/>
        <w:rPr>
          <w:rFonts w:ascii="Times New Roman"/>
        </w:rPr>
      </w:pPr>
      <w:r>
        <w:rPr>
          <w:rFonts w:ascii="Times New Roman"/>
        </w:rPr>
        <w:t>2</w:t>
      </w:r>
      <w:r>
        <w:rPr>
          <w:rFonts w:ascii="Times New Roman"/>
        </w:rPr>
        <w:tab/>
      </w:r>
      <w:r>
        <w:rPr>
          <w:rFonts w:ascii="Times New Roman"/>
        </w:rPr>
        <w:t>2</w:t>
      </w:r>
      <w:r>
        <w:rPr>
          <w:rFonts w:ascii="Times New Roman"/>
        </w:rPr>
        <w:tab/>
      </w:r>
      <w:r>
        <w:rPr>
          <w:rFonts w:ascii="Times New Roman"/>
        </w:rPr>
        <w:t>3</w:t>
      </w:r>
      <w:r>
        <w:rPr>
          <w:rFonts w:ascii="Times New Roman"/>
        </w:rPr>
        <w:tab/>
      </w:r>
      <w:r>
        <w:rPr>
          <w:rFonts w:ascii="Times New Roman"/>
        </w:rPr>
        <w:t>3</w:t>
      </w:r>
    </w:p>
    <w:p>
      <w:pPr>
        <w:pStyle w:val="8"/>
        <w:numPr>
          <w:ilvl w:val="0"/>
          <w:numId w:val="6"/>
        </w:numPr>
        <w:tabs>
          <w:tab w:val="left" w:pos="721"/>
          <w:tab w:val="left" w:pos="875"/>
        </w:tabs>
        <w:spacing w:before="141" w:after="0" w:line="417" w:lineRule="auto"/>
        <w:ind w:left="141" w:right="219" w:firstLine="420"/>
        <w:jc w:val="left"/>
        <w:rPr>
          <w:sz w:val="21"/>
        </w:rPr>
      </w:pPr>
      <w:r>
        <w:rPr>
          <w:sz w:val="21"/>
        </w:rPr>
        <w:t>一个</w:t>
      </w:r>
      <w:r>
        <w:rPr>
          <w:spacing w:val="4"/>
          <w:sz w:val="21"/>
        </w:rPr>
        <w:t>等</w:t>
      </w:r>
      <w:r>
        <w:rPr>
          <w:sz w:val="21"/>
        </w:rPr>
        <w:t>差数列</w:t>
      </w:r>
      <w:r>
        <w:rPr>
          <w:spacing w:val="4"/>
          <w:sz w:val="21"/>
        </w:rPr>
        <w:t>首</w:t>
      </w:r>
      <w:r>
        <w:rPr>
          <w:sz w:val="21"/>
        </w:rPr>
        <w:t>项为</w:t>
      </w:r>
      <w:r>
        <w:rPr>
          <w:spacing w:val="-49"/>
          <w:sz w:val="21"/>
        </w:rPr>
        <w:t xml:space="preserve"> </w:t>
      </w:r>
      <w:r>
        <w:rPr>
          <w:rFonts w:ascii="Times New Roman" w:eastAsia="Times New Roman"/>
          <w:sz w:val="21"/>
        </w:rPr>
        <w:t>32</w:t>
      </w:r>
      <w:r>
        <w:rPr>
          <w:sz w:val="21"/>
        </w:rPr>
        <w:t>，该</w:t>
      </w:r>
      <w:r>
        <w:rPr>
          <w:spacing w:val="4"/>
          <w:sz w:val="21"/>
        </w:rPr>
        <w:t>数</w:t>
      </w:r>
      <w:r>
        <w:rPr>
          <w:sz w:val="21"/>
        </w:rPr>
        <w:t>列从第</w:t>
      </w:r>
      <w:r>
        <w:rPr>
          <w:spacing w:val="-49"/>
          <w:sz w:val="21"/>
        </w:rPr>
        <w:t xml:space="preserve"> </w:t>
      </w:r>
      <w:r>
        <w:rPr>
          <w:rFonts w:ascii="Times New Roman" w:eastAsia="Times New Roman"/>
          <w:sz w:val="21"/>
        </w:rPr>
        <w:t>15</w:t>
      </w:r>
      <w:r>
        <w:rPr>
          <w:rFonts w:ascii="Times New Roman" w:eastAsia="Times New Roman"/>
          <w:spacing w:val="2"/>
          <w:sz w:val="21"/>
        </w:rPr>
        <w:t xml:space="preserve"> </w:t>
      </w:r>
      <w:r>
        <w:rPr>
          <w:sz w:val="21"/>
        </w:rPr>
        <w:t>项开</w:t>
      </w:r>
      <w:r>
        <w:rPr>
          <w:spacing w:val="4"/>
          <w:sz w:val="21"/>
        </w:rPr>
        <w:t>始</w:t>
      </w:r>
      <w:r>
        <w:rPr>
          <w:sz w:val="21"/>
        </w:rPr>
        <w:t>小于</w:t>
      </w:r>
      <w:r>
        <w:rPr>
          <w:spacing w:val="-48"/>
          <w:sz w:val="21"/>
        </w:rPr>
        <w:t xml:space="preserve"> </w:t>
      </w:r>
      <w:r>
        <w:rPr>
          <w:rFonts w:ascii="Times New Roman" w:eastAsia="Times New Roman"/>
          <w:spacing w:val="2"/>
          <w:sz w:val="21"/>
        </w:rPr>
        <w:t>1</w:t>
      </w:r>
      <w:r>
        <w:rPr>
          <w:spacing w:val="2"/>
          <w:sz w:val="21"/>
        </w:rPr>
        <w:t>，</w:t>
      </w:r>
      <w:r>
        <w:rPr>
          <w:sz w:val="21"/>
        </w:rPr>
        <w:t>则</w:t>
      </w:r>
      <w:r>
        <w:rPr>
          <w:spacing w:val="4"/>
          <w:sz w:val="21"/>
        </w:rPr>
        <w:t>此</w:t>
      </w:r>
      <w:r>
        <w:rPr>
          <w:sz w:val="21"/>
        </w:rPr>
        <w:t>数列的</w:t>
      </w:r>
      <w:r>
        <w:rPr>
          <w:spacing w:val="4"/>
          <w:sz w:val="21"/>
        </w:rPr>
        <w:t>公</w:t>
      </w:r>
      <w:r>
        <w:rPr>
          <w:sz w:val="21"/>
        </w:rPr>
        <w:t>差</w:t>
      </w:r>
      <w:r>
        <w:rPr>
          <w:spacing w:val="-69"/>
          <w:sz w:val="21"/>
        </w:rPr>
        <w:t xml:space="preserve"> </w:t>
      </w:r>
      <w:r>
        <w:rPr>
          <w:rFonts w:ascii="Times New Roman" w:eastAsia="Times New Roman"/>
          <w:i/>
          <w:sz w:val="21"/>
        </w:rPr>
        <w:t>d</w:t>
      </w:r>
      <w:r>
        <w:rPr>
          <w:rFonts w:ascii="Times New Roman" w:eastAsia="Times New Roman"/>
          <w:i/>
          <w:spacing w:val="10"/>
          <w:sz w:val="21"/>
        </w:rPr>
        <w:t xml:space="preserve"> </w:t>
      </w:r>
      <w:r>
        <w:rPr>
          <w:sz w:val="21"/>
        </w:rPr>
        <w:t>的取</w:t>
      </w:r>
      <w:r>
        <w:rPr>
          <w:spacing w:val="4"/>
          <w:sz w:val="21"/>
        </w:rPr>
        <w:t>值</w:t>
      </w:r>
      <w:r>
        <w:rPr>
          <w:sz w:val="21"/>
        </w:rPr>
        <w:t>范围是（</w:t>
      </w:r>
      <w:r>
        <w:rPr>
          <w:sz w:val="21"/>
        </w:rPr>
        <w:tab/>
      </w:r>
      <w:r>
        <w:rPr>
          <w:sz w:val="21"/>
        </w:rPr>
        <w:t>）</w:t>
      </w:r>
    </w:p>
    <w:p>
      <w:pPr>
        <w:spacing w:after="0" w:line="417" w:lineRule="auto"/>
        <w:jc w:val="left"/>
        <w:rPr>
          <w:sz w:val="21"/>
        </w:rPr>
        <w:sectPr>
          <w:type w:val="continuous"/>
          <w:pgSz w:w="11910" w:h="16840"/>
          <w:pgMar w:top="1420" w:right="1480" w:bottom="1380" w:left="1560" w:header="720" w:footer="720" w:gutter="0"/>
          <w:cols w:space="720" w:num="1"/>
        </w:sectPr>
      </w:pPr>
    </w:p>
    <w:p>
      <w:pPr>
        <w:pStyle w:val="3"/>
        <w:tabs>
          <w:tab w:val="right" w:pos="2047"/>
        </w:tabs>
        <w:spacing w:before="119" w:line="160" w:lineRule="auto"/>
        <w:ind w:left="942" w:hanging="381"/>
        <w:rPr>
          <w:rFonts w:ascii="Times New Roman" w:hAnsi="Times New Roman"/>
        </w:rPr>
      </w:pPr>
      <w:r>
        <mc:AlternateContent>
          <mc:Choice Requires="wps">
            <w:drawing>
              <wp:anchor distT="0" distB="0" distL="114300" distR="114300" simplePos="0" relativeHeight="251709440" behindDoc="1" locked="0" layoutInCell="1" allowOverlap="1">
                <wp:simplePos x="0" y="0"/>
                <wp:positionH relativeFrom="page">
                  <wp:posOffset>1592580</wp:posOffset>
                </wp:positionH>
                <wp:positionV relativeFrom="paragraph">
                  <wp:posOffset>203200</wp:posOffset>
                </wp:positionV>
                <wp:extent cx="130810" cy="0"/>
                <wp:effectExtent l="0" t="0" r="0" b="0"/>
                <wp:wrapNone/>
                <wp:docPr id="156" name="直线 63"/>
                <wp:cNvGraphicFramePr/>
                <a:graphic xmlns:a="http://schemas.openxmlformats.org/drawingml/2006/main">
                  <a:graphicData uri="http://schemas.microsoft.com/office/word/2010/wordprocessingShape">
                    <wps:wsp>
                      <wps:cNvSpPr/>
                      <wps:spPr>
                        <a:xfrm>
                          <a:off x="0" y="0"/>
                          <a:ext cx="130810" cy="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125.4pt;margin-top:16pt;height:0pt;width:10.3pt;mso-position-horizontal-relative:page;z-index:-251607040;mso-width-relative:page;mso-height-relative:page;" filled="f" stroked="t" coordsize="21600,21600" o:gfxdata="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bFUL3W&#10;AAAACQEAAA8AAAAAAAAAAQAgAAAAIgAAAGRycy9kb3ducmV2LnhtbFBLAQIUABQAAAAIAIdO4kBL&#10;RJad6QEAAN0DAAAOAAAAAAAAAAEAIAAAACUBAABkcnMvZTJvRG9jLnhtbFBLBQYAAAAABgAGAFkB&#10;AACABQAAAAA=&#10;">
                <v:fill on="f" focussize="0,0"/>
                <v:stroke weight="0.498976377952756pt" color="#000000" joinstyle="round"/>
                <v:imagedata o:title=""/>
                <o:lock v:ext="edit" aspectratio="f"/>
              </v:line>
            </w:pict>
          </mc:Fallback>
        </mc:AlternateContent>
      </w:r>
      <w:r>
        <mc:AlternateContent>
          <mc:Choice Requires="wps">
            <w:drawing>
              <wp:anchor distT="0" distB="0" distL="114300" distR="114300" simplePos="0" relativeHeight="251709440" behindDoc="1" locked="0" layoutInCell="1" allowOverlap="1">
                <wp:simplePos x="0" y="0"/>
                <wp:positionH relativeFrom="page">
                  <wp:posOffset>2168525</wp:posOffset>
                </wp:positionH>
                <wp:positionV relativeFrom="paragraph">
                  <wp:posOffset>203200</wp:posOffset>
                </wp:positionV>
                <wp:extent cx="130810" cy="0"/>
                <wp:effectExtent l="0" t="0" r="0" b="0"/>
                <wp:wrapNone/>
                <wp:docPr id="155" name="直线 64"/>
                <wp:cNvGraphicFramePr/>
                <a:graphic xmlns:a="http://schemas.openxmlformats.org/drawingml/2006/main">
                  <a:graphicData uri="http://schemas.microsoft.com/office/word/2010/wordprocessingShape">
                    <wps:wsp>
                      <wps:cNvSpPr/>
                      <wps:spPr>
                        <a:xfrm>
                          <a:off x="0" y="0"/>
                          <a:ext cx="130810" cy="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170.75pt;margin-top:16pt;height:0pt;width:10.3pt;mso-position-horizontal-relative:page;z-index:-251607040;mso-width-relative:page;mso-height-relative:page;" filled="f" stroked="t" coordsize="21600,21600" o:gfxdata="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gsulLW&#10;AAAACQEAAA8AAAAAAAAAAQAgAAAAIgAAAGRycy9kb3ducmV2LnhtbFBLAQIUABQAAAAIAIdO4kAg&#10;phMO6QEAAN0DAAAOAAAAAAAAAAEAIAAAACUBAABkcnMvZTJvRG9jLnhtbFBLBQYAAAAABgAGAFkB&#10;AACABQAAAAA=&#10;">
                <v:fill on="f" focussize="0,0"/>
                <v:stroke weight="0.498976377952756pt" color="#000000" joinstyle="round"/>
                <v:imagedata o:title=""/>
                <o:lock v:ext="edit" aspectratio="f"/>
              </v:line>
            </w:pict>
          </mc:Fallback>
        </mc:AlternateContent>
      </w:r>
      <w:r>
        <w:rPr>
          <w:rFonts w:ascii="Times New Roman" w:hAnsi="Times New Roman"/>
        </w:rPr>
        <w:t>A.</w:t>
      </w:r>
      <w:r>
        <w:rPr>
          <w:rFonts w:ascii="Times New Roman" w:hAnsi="Times New Roman"/>
          <w:spacing w:val="-16"/>
        </w:rPr>
        <w:t xml:space="preserve"> </w:t>
      </w:r>
      <w:r>
        <w:rPr>
          <w:rFonts w:ascii="Symbol" w:hAnsi="Symbol"/>
        </w:rPr>
        <w:t></w:t>
      </w:r>
      <w:r>
        <w:rPr>
          <w:rFonts w:ascii="Times New Roman" w:hAnsi="Times New Roman"/>
          <w:spacing w:val="-16"/>
        </w:rPr>
        <w:t xml:space="preserve"> </w:t>
      </w:r>
      <w:r>
        <w:rPr>
          <w:rFonts w:ascii="Times New Roman" w:hAnsi="Times New Roman"/>
          <w:position w:val="13"/>
        </w:rPr>
        <w:t>31</w:t>
      </w:r>
      <w:r>
        <w:rPr>
          <w:rFonts w:ascii="Times New Roman" w:hAnsi="Times New Roman"/>
          <w:spacing w:val="-12"/>
          <w:position w:val="13"/>
        </w:rPr>
        <w:t xml:space="preserve"> </w:t>
      </w:r>
      <w:r>
        <w:rPr>
          <w:rFonts w:ascii="Symbol" w:hAnsi="Symbol"/>
        </w:rPr>
        <w:t></w:t>
      </w:r>
      <w:r>
        <w:rPr>
          <w:rFonts w:ascii="Times New Roman" w:hAnsi="Times New Roman"/>
          <w:spacing w:val="-1"/>
        </w:rPr>
        <w:t xml:space="preserve"> </w:t>
      </w:r>
      <w:r>
        <w:rPr>
          <w:rFonts w:ascii="Times New Roman" w:hAnsi="Times New Roman"/>
          <w:i/>
        </w:rPr>
        <w:t>d</w:t>
      </w:r>
      <w:r>
        <w:rPr>
          <w:rFonts w:ascii="Times New Roman" w:hAnsi="Times New Roman"/>
          <w:i/>
          <w:spacing w:val="8"/>
        </w:rPr>
        <w:t xml:space="preserve"> </w:t>
      </w:r>
      <w:r>
        <w:rPr>
          <w:rFonts w:ascii="Symbol" w:hAnsi="Symbol"/>
        </w:rPr>
        <w:t></w:t>
      </w:r>
      <w:r>
        <w:rPr>
          <w:rFonts w:ascii="Times New Roman" w:hAnsi="Times New Roman"/>
          <w:spacing w:val="-5"/>
        </w:rPr>
        <w:t xml:space="preserve"> </w:t>
      </w:r>
      <w:r>
        <w:rPr>
          <w:rFonts w:ascii="Symbol" w:hAnsi="Symbol"/>
        </w:rPr>
        <w:t></w:t>
      </w:r>
      <w:r>
        <w:rPr>
          <w:rFonts w:ascii="Times New Roman" w:hAnsi="Times New Roman"/>
          <w:spacing w:val="-16"/>
        </w:rPr>
        <w:t xml:space="preserve"> </w:t>
      </w:r>
      <w:r>
        <w:rPr>
          <w:rFonts w:ascii="Times New Roman" w:hAnsi="Times New Roman"/>
          <w:spacing w:val="-8"/>
          <w:position w:val="13"/>
        </w:rPr>
        <w:t xml:space="preserve">31 </w:t>
      </w:r>
      <w:r>
        <w:rPr>
          <w:rFonts w:ascii="Times New Roman" w:hAnsi="Times New Roman"/>
        </w:rPr>
        <w:t>13</w:t>
      </w:r>
      <w:r>
        <w:rPr>
          <w:rFonts w:ascii="Times New Roman" w:hAnsi="Times New Roman"/>
        </w:rPr>
        <w:tab/>
      </w:r>
      <w:r>
        <w:rPr>
          <w:rFonts w:ascii="Times New Roman" w:hAnsi="Times New Roman"/>
        </w:rPr>
        <w:t>14</w:t>
      </w:r>
    </w:p>
    <w:p>
      <w:pPr>
        <w:pStyle w:val="8"/>
        <w:numPr>
          <w:ilvl w:val="0"/>
          <w:numId w:val="7"/>
        </w:numPr>
        <w:tabs>
          <w:tab w:val="left" w:pos="721"/>
        </w:tabs>
        <w:spacing w:before="157" w:after="0" w:line="240" w:lineRule="auto"/>
        <w:ind w:left="720" w:right="0" w:hanging="160"/>
        <w:jc w:val="left"/>
        <w:rPr>
          <w:rFonts w:ascii="Times New Roman" w:eastAsia="Times New Roman"/>
          <w:sz w:val="21"/>
        </w:rPr>
      </w:pPr>
      <w:r>
        <w:rPr>
          <w:sz w:val="21"/>
        </w:rPr>
        <w:t>【答案】</w:t>
      </w:r>
      <w:r>
        <w:rPr>
          <w:rFonts w:ascii="Times New Roman" w:eastAsia="Times New Roman"/>
          <w:sz w:val="21"/>
        </w:rPr>
        <w:t>A</w:t>
      </w:r>
    </w:p>
    <w:p>
      <w:pPr>
        <w:pStyle w:val="3"/>
        <w:tabs>
          <w:tab w:val="right" w:pos="2031"/>
        </w:tabs>
        <w:spacing w:before="119" w:line="160" w:lineRule="auto"/>
        <w:ind w:left="925" w:hanging="369"/>
        <w:rPr>
          <w:rFonts w:ascii="Times New Roman" w:hAnsi="Times New Roman"/>
        </w:rPr>
      </w:pPr>
      <w:r>
        <w:br w:type="column"/>
      </w:r>
      <w:r>
        <w:rPr>
          <w:rFonts w:ascii="Times New Roman" w:hAnsi="Times New Roman"/>
        </w:rPr>
        <w:t>B.</w:t>
      </w:r>
      <w:r>
        <w:rPr>
          <w:rFonts w:ascii="Times New Roman" w:hAnsi="Times New Roman"/>
          <w:spacing w:val="-16"/>
        </w:rPr>
        <w:t xml:space="preserve"> </w:t>
      </w:r>
      <w:r>
        <w:rPr>
          <w:rFonts w:ascii="Symbol" w:hAnsi="Symbol"/>
        </w:rPr>
        <w:t></w:t>
      </w:r>
      <w:r>
        <w:rPr>
          <w:rFonts w:ascii="Times New Roman" w:hAnsi="Times New Roman"/>
          <w:spacing w:val="-16"/>
        </w:rPr>
        <w:t xml:space="preserve"> </w:t>
      </w:r>
      <w:r>
        <w:rPr>
          <w:rFonts w:ascii="Times New Roman" w:hAnsi="Times New Roman"/>
          <w:position w:val="13"/>
        </w:rPr>
        <w:t>31</w:t>
      </w:r>
      <w:r>
        <w:rPr>
          <w:rFonts w:ascii="Times New Roman" w:hAnsi="Times New Roman"/>
          <w:spacing w:val="-12"/>
          <w:position w:val="13"/>
        </w:rPr>
        <w:t xml:space="preserve"> </w:t>
      </w:r>
      <w:r>
        <w:rPr>
          <w:rFonts w:ascii="Symbol" w:hAnsi="Symbol"/>
        </w:rPr>
        <w:t></w:t>
      </w:r>
      <w:r>
        <w:rPr>
          <w:rFonts w:ascii="Times New Roman" w:hAnsi="Times New Roman"/>
          <w:spacing w:val="-1"/>
        </w:rPr>
        <w:t xml:space="preserve"> </w:t>
      </w:r>
      <w:r>
        <w:rPr>
          <w:rFonts w:ascii="Times New Roman" w:hAnsi="Times New Roman"/>
          <w:i/>
        </w:rPr>
        <w:t>d</w:t>
      </w:r>
      <w:r>
        <w:rPr>
          <w:rFonts w:ascii="Times New Roman" w:hAnsi="Times New Roman"/>
          <w:i/>
          <w:spacing w:val="8"/>
        </w:rPr>
        <w:t xml:space="preserve"> </w:t>
      </w:r>
      <w:r>
        <w:rPr>
          <w:rFonts w:ascii="Symbol" w:hAnsi="Symbol"/>
        </w:rPr>
        <w:t></w:t>
      </w:r>
      <w:r>
        <w:rPr>
          <w:rFonts w:ascii="Times New Roman" w:hAnsi="Times New Roman"/>
          <w:spacing w:val="-5"/>
        </w:rPr>
        <w:t xml:space="preserve"> </w:t>
      </w:r>
      <w:r>
        <w:rPr>
          <w:rFonts w:ascii="Symbol" w:hAnsi="Symbol"/>
        </w:rPr>
        <w:t></w:t>
      </w:r>
      <w:r>
        <w:rPr>
          <w:rFonts w:ascii="Times New Roman" w:hAnsi="Times New Roman"/>
          <w:spacing w:val="-16"/>
        </w:rPr>
        <w:t xml:space="preserve"> </w:t>
      </w:r>
      <w:r>
        <w:rPr>
          <w:rFonts w:ascii="Times New Roman" w:hAnsi="Times New Roman"/>
          <w:spacing w:val="-8"/>
          <w:position w:val="13"/>
        </w:rPr>
        <w:t xml:space="preserve">31 </w:t>
      </w:r>
      <w:r>
        <w:rPr>
          <w:rFonts w:ascii="Times New Roman" w:hAnsi="Times New Roman"/>
        </w:rPr>
        <w:t>13</w:t>
      </w:r>
      <w:r>
        <w:rPr>
          <w:rFonts w:ascii="Times New Roman" w:hAnsi="Times New Roman"/>
        </w:rPr>
        <w:tab/>
      </w:r>
      <w:r>
        <w:rPr>
          <w:rFonts w:ascii="Times New Roman" w:hAnsi="Times New Roman"/>
        </w:rPr>
        <w:t>14</w:t>
      </w:r>
    </w:p>
    <w:p>
      <w:pPr>
        <w:spacing w:before="50" w:line="332" w:lineRule="exact"/>
        <w:ind w:left="561" w:right="0" w:firstLine="0"/>
        <w:jc w:val="left"/>
        <w:rPr>
          <w:rFonts w:ascii="Times New Roman" w:hAnsi="Times New Roman"/>
          <w:sz w:val="21"/>
        </w:rPr>
      </w:pPr>
      <w:r>
        <w:br w:type="column"/>
      </w:r>
      <w:r>
        <w:rPr>
          <w:rFonts w:ascii="Times New Roman" w:hAnsi="Times New Roman"/>
          <w:sz w:val="21"/>
        </w:rPr>
        <w:t xml:space="preserve">C. </w:t>
      </w:r>
      <w:r>
        <w:rPr>
          <w:rFonts w:ascii="Times New Roman" w:hAnsi="Times New Roman"/>
          <w:i/>
          <w:sz w:val="21"/>
        </w:rPr>
        <w:t xml:space="preserve">d </w:t>
      </w:r>
      <w:r>
        <w:rPr>
          <w:rFonts w:ascii="Symbol" w:hAnsi="Symbol"/>
          <w:sz w:val="21"/>
        </w:rPr>
        <w:t></w:t>
      </w:r>
      <w:r>
        <w:rPr>
          <w:rFonts w:ascii="Times New Roman" w:hAnsi="Times New Roman"/>
          <w:sz w:val="21"/>
        </w:rPr>
        <w:t xml:space="preserve"> </w:t>
      </w:r>
      <w:r>
        <w:rPr>
          <w:rFonts w:ascii="Symbol" w:hAnsi="Symbol"/>
          <w:sz w:val="21"/>
        </w:rPr>
        <w:t></w:t>
      </w:r>
      <w:r>
        <w:rPr>
          <w:rFonts w:ascii="Times New Roman" w:hAnsi="Times New Roman"/>
          <w:spacing w:val="-24"/>
          <w:sz w:val="21"/>
        </w:rPr>
        <w:t xml:space="preserve"> </w:t>
      </w:r>
      <w:r>
        <w:rPr>
          <w:rFonts w:ascii="Times New Roman" w:hAnsi="Times New Roman"/>
          <w:position w:val="13"/>
          <w:sz w:val="21"/>
        </w:rPr>
        <w:t>31</w:t>
      </w:r>
    </w:p>
    <w:p>
      <w:pPr>
        <w:pStyle w:val="3"/>
        <w:spacing w:line="202" w:lineRule="exact"/>
        <w:ind w:right="54"/>
        <w:jc w:val="right"/>
        <w:rPr>
          <w:rFonts w:ascii="Times New Roman"/>
        </w:rPr>
      </w:pPr>
      <w:r>
        <mc:AlternateContent>
          <mc:Choice Requires="wps">
            <w:drawing>
              <wp:anchor distT="0" distB="0" distL="114300" distR="114300" simplePos="0" relativeHeight="251711488" behindDoc="1" locked="0" layoutInCell="1" allowOverlap="1">
                <wp:simplePos x="0" y="0"/>
                <wp:positionH relativeFrom="page">
                  <wp:posOffset>4465955</wp:posOffset>
                </wp:positionH>
                <wp:positionV relativeFrom="paragraph">
                  <wp:posOffset>-38735</wp:posOffset>
                </wp:positionV>
                <wp:extent cx="130810" cy="0"/>
                <wp:effectExtent l="0" t="0" r="0" b="0"/>
                <wp:wrapNone/>
                <wp:docPr id="160" name="直线 65"/>
                <wp:cNvGraphicFramePr/>
                <a:graphic xmlns:a="http://schemas.openxmlformats.org/drawingml/2006/main">
                  <a:graphicData uri="http://schemas.microsoft.com/office/word/2010/wordprocessingShape">
                    <wps:wsp>
                      <wps:cNvSpPr/>
                      <wps:spPr>
                        <a:xfrm>
                          <a:off x="0" y="0"/>
                          <a:ext cx="13081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351.65pt;margin-top:-3.05pt;height:0pt;width:10.3pt;mso-position-horizontal-relative:page;z-index:-251604992;mso-width-relative:page;mso-height-relative:page;" filled="f" stroked="t" coordsize="21600,21600" o:gfxdata="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SE0kX1gAA&#10;AAkBAAAPAAAAAAAAAAEAIAAAACIAAABkcnMvZG93bnJldi54bWxQSwECFAAUAAAACACHTuJAXXmx&#10;K+cBAADdAwAADgAAAAAAAAABACAAAAAlAQAAZHJzL2Uyb0RvYy54bWxQSwUGAAAAAAYABgBZAQAA&#10;fgUAAAAA&#10;">
                <v:fill on="f" focussize="0,0"/>
                <v:stroke weight="0.5pt" color="#000000" joinstyle="round"/>
                <v:imagedata o:title=""/>
                <o:lock v:ext="edit" aspectratio="f"/>
              </v:line>
            </w:pict>
          </mc:Fallback>
        </mc:AlternateContent>
      </w:r>
      <w:r>
        <w:rPr>
          <w:rFonts w:ascii="Times New Roman"/>
        </w:rPr>
        <w:t>14</w:t>
      </w:r>
    </w:p>
    <w:p>
      <w:pPr>
        <w:spacing w:before="50" w:line="332" w:lineRule="exact"/>
        <w:ind w:left="561" w:right="0" w:firstLine="0"/>
        <w:jc w:val="left"/>
        <w:rPr>
          <w:rFonts w:ascii="Times New Roman" w:hAnsi="Times New Roman"/>
          <w:sz w:val="21"/>
        </w:rPr>
      </w:pPr>
      <w:r>
        <w:br w:type="column"/>
      </w:r>
      <w:r>
        <w:rPr>
          <w:rFonts w:ascii="Times New Roman" w:hAnsi="Times New Roman"/>
          <w:sz w:val="21"/>
        </w:rPr>
        <w:t xml:space="preserve">D. </w:t>
      </w:r>
      <w:r>
        <w:rPr>
          <w:rFonts w:ascii="Times New Roman" w:hAnsi="Times New Roman"/>
          <w:i/>
          <w:sz w:val="21"/>
        </w:rPr>
        <w:t xml:space="preserve">d </w:t>
      </w:r>
      <w:r>
        <w:rPr>
          <w:rFonts w:ascii="Symbol" w:hAnsi="Symbol"/>
          <w:sz w:val="21"/>
        </w:rPr>
        <w:t></w:t>
      </w:r>
      <w:r>
        <w:rPr>
          <w:rFonts w:ascii="Times New Roman" w:hAnsi="Times New Roman"/>
          <w:sz w:val="21"/>
        </w:rPr>
        <w:t xml:space="preserve"> </w:t>
      </w:r>
      <w:r>
        <w:rPr>
          <w:rFonts w:ascii="Symbol" w:hAnsi="Symbol"/>
          <w:sz w:val="21"/>
        </w:rPr>
        <w:t></w:t>
      </w:r>
      <w:r>
        <w:rPr>
          <w:rFonts w:ascii="Times New Roman" w:hAnsi="Times New Roman"/>
          <w:spacing w:val="-23"/>
          <w:sz w:val="21"/>
        </w:rPr>
        <w:t xml:space="preserve"> </w:t>
      </w:r>
      <w:r>
        <w:rPr>
          <w:rFonts w:ascii="Times New Roman" w:hAnsi="Times New Roman"/>
          <w:position w:val="13"/>
          <w:sz w:val="21"/>
        </w:rPr>
        <w:t>31</w:t>
      </w:r>
    </w:p>
    <w:p>
      <w:pPr>
        <w:pStyle w:val="3"/>
        <w:spacing w:line="202" w:lineRule="exact"/>
        <w:ind w:left="1260" w:right="1060"/>
        <w:jc w:val="center"/>
        <w:rPr>
          <w:rFonts w:ascii="Times New Roman"/>
        </w:rPr>
      </w:pPr>
      <w:r>
        <mc:AlternateContent>
          <mc:Choice Requires="wps">
            <w:drawing>
              <wp:anchor distT="0" distB="0" distL="114300" distR="114300" simplePos="0" relativeHeight="251711488" behindDoc="1" locked="0" layoutInCell="1" allowOverlap="1">
                <wp:simplePos x="0" y="0"/>
                <wp:positionH relativeFrom="page">
                  <wp:posOffset>5807075</wp:posOffset>
                </wp:positionH>
                <wp:positionV relativeFrom="paragraph">
                  <wp:posOffset>-38735</wp:posOffset>
                </wp:positionV>
                <wp:extent cx="130810" cy="0"/>
                <wp:effectExtent l="0" t="0" r="0" b="0"/>
                <wp:wrapNone/>
                <wp:docPr id="159" name="直线 66"/>
                <wp:cNvGraphicFramePr/>
                <a:graphic xmlns:a="http://schemas.openxmlformats.org/drawingml/2006/main">
                  <a:graphicData uri="http://schemas.microsoft.com/office/word/2010/wordprocessingShape">
                    <wps:wsp>
                      <wps:cNvSpPr/>
                      <wps:spPr>
                        <a:xfrm>
                          <a:off x="0" y="0"/>
                          <a:ext cx="13081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66" o:spid="_x0000_s1026" o:spt="20" style="position:absolute;left:0pt;margin-left:457.25pt;margin-top:-3.05pt;height:0pt;width:10.3pt;mso-position-horizontal-relative:page;z-index:-251604992;mso-width-relative:page;mso-height-relative:page;" filled="f" stroked="t" coordsize="21600,21600" o:gfxdata="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8zAM1QAA&#10;AAkBAAAPAAAAAAAAAAEAIAAAACIAAABkcnMvZG93bnJldi54bWxQSwECFAAUAAAACACHTuJAKf2/&#10;9egBAADdAwAADgAAAAAAAAABACAAAAAkAQAAZHJzL2Uyb0RvYy54bWxQSwUGAAAAAAYABgBZAQAA&#10;fgUAAAAA&#10;">
                <v:fill on="f" focussize="0,0"/>
                <v:stroke weight="0.5pt" color="#000000" joinstyle="round"/>
                <v:imagedata o:title=""/>
                <o:lock v:ext="edit" aspectratio="f"/>
              </v:line>
            </w:pict>
          </mc:Fallback>
        </mc:AlternateContent>
      </w:r>
      <w:r>
        <w:rPr>
          <w:rFonts w:ascii="Times New Roman"/>
        </w:rPr>
        <w:t>13</w:t>
      </w:r>
    </w:p>
    <w:p>
      <w:pPr>
        <w:spacing w:after="0" w:line="202" w:lineRule="exact"/>
        <w:jc w:val="center"/>
        <w:rPr>
          <w:rFonts w:ascii="Times New Roman"/>
        </w:rPr>
        <w:sectPr>
          <w:pgSz w:w="11910" w:h="16840"/>
          <w:pgMar w:top="1420" w:right="1480" w:bottom="1460" w:left="1560" w:header="207" w:footer="1195" w:gutter="0"/>
          <w:cols w:equalWidth="0" w:num="4">
            <w:col w:w="2065" w:space="40"/>
            <w:col w:w="2048" w:space="47"/>
            <w:col w:w="1529" w:space="571"/>
            <w:col w:w="2570"/>
          </w:cols>
        </w:sectPr>
      </w:pPr>
    </w:p>
    <w:p>
      <w:pPr>
        <w:pStyle w:val="3"/>
        <w:spacing w:before="247" w:line="199" w:lineRule="exact"/>
        <w:ind w:left="561"/>
      </w:pPr>
      <w:r>
        <mc:AlternateContent>
          <mc:Choice Requires="wps">
            <w:drawing>
              <wp:anchor distT="0" distB="0" distL="0" distR="0" simplePos="0" relativeHeight="251759616" behindDoc="1" locked="0" layoutInCell="1" allowOverlap="1">
                <wp:simplePos x="0" y="0"/>
                <wp:positionH relativeFrom="page">
                  <wp:posOffset>4104005</wp:posOffset>
                </wp:positionH>
                <wp:positionV relativeFrom="paragraph">
                  <wp:posOffset>358775</wp:posOffset>
                </wp:positionV>
                <wp:extent cx="131445" cy="1270"/>
                <wp:effectExtent l="0" t="0" r="0" b="0"/>
                <wp:wrapTopAndBottom/>
                <wp:docPr id="245" name="任意多边形 67"/>
                <wp:cNvGraphicFramePr/>
                <a:graphic xmlns:a="http://schemas.openxmlformats.org/drawingml/2006/main">
                  <a:graphicData uri="http://schemas.microsoft.com/office/word/2010/wordprocessingShape">
                    <wps:wsp>
                      <wps:cNvSpPr/>
                      <wps:spPr>
                        <a:xfrm>
                          <a:off x="0" y="0"/>
                          <a:ext cx="131445" cy="1270"/>
                        </a:xfrm>
                        <a:custGeom>
                          <a:avLst/>
                          <a:gdLst/>
                          <a:ahLst/>
                          <a:cxnLst/>
                          <a:pathLst>
                            <a:path w="207">
                              <a:moveTo>
                                <a:pt x="0" y="0"/>
                              </a:moveTo>
                              <a:lnTo>
                                <a:pt x="207" y="0"/>
                              </a:lnTo>
                            </a:path>
                          </a:pathLst>
                        </a:custGeom>
                        <a:noFill/>
                        <a:ln w="6337" cap="flat" cmpd="sng">
                          <a:solidFill>
                            <a:srgbClr val="000000"/>
                          </a:solidFill>
                          <a:prstDash val="solid"/>
                          <a:headEnd type="none" w="med" len="med"/>
                          <a:tailEnd type="none" w="med" len="med"/>
                        </a:ln>
                      </wps:spPr>
                      <wps:bodyPr upright="1"/>
                    </wps:wsp>
                  </a:graphicData>
                </a:graphic>
              </wp:anchor>
            </w:drawing>
          </mc:Choice>
          <mc:Fallback>
            <w:pict>
              <v:shape id="任意多边形 67" o:spid="_x0000_s1026" o:spt="100" style="position:absolute;left:0pt;margin-left:323.15pt;margin-top:28.25pt;height:0.1pt;width:10.35pt;mso-position-horizontal-relative:page;mso-wrap-distance-bottom:0pt;mso-wrap-distance-top:0pt;z-index:-251556864;mso-width-relative:page;mso-height-relative:page;" filled="f" stroked="t" coordsize="207,1" o:gfxdata="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2pqANgAAAAJAQAADwAAAAAAAAABACAAAAAiAAAAZHJzL2Rvd25yZXYueG1sUEsB&#10;AhQAFAAAAAgAh07iQNBCbTMuAgAAhQQAAA4AAAAAAAAAAQAgAAAAJwEAAGRycy9lMm9Eb2MueG1s&#10;UEsFBgAAAAAGAAYAWQEAAMcFAAAAAA==&#10;" path="m0,0l207,0e">
                <v:fill on="f" focussize="0,0"/>
                <v:stroke weight="0.498976377952756pt" color="#000000" joinstyle="round"/>
                <v:imagedata o:title=""/>
                <o:lock v:ext="edit" aspectratio="f"/>
                <w10:wrap type="topAndBottom"/>
              </v:shape>
            </w:pict>
          </mc:Fallback>
        </mc:AlternateContent>
      </w:r>
      <w:r>
        <mc:AlternateContent>
          <mc:Choice Requires="wps">
            <w:drawing>
              <wp:anchor distT="0" distB="0" distL="0" distR="0" simplePos="0" relativeHeight="251760640" behindDoc="1" locked="0" layoutInCell="1" allowOverlap="1">
                <wp:simplePos x="0" y="0"/>
                <wp:positionH relativeFrom="page">
                  <wp:posOffset>4679950</wp:posOffset>
                </wp:positionH>
                <wp:positionV relativeFrom="paragraph">
                  <wp:posOffset>358775</wp:posOffset>
                </wp:positionV>
                <wp:extent cx="131445" cy="1270"/>
                <wp:effectExtent l="0" t="0" r="0" b="0"/>
                <wp:wrapTopAndBottom/>
                <wp:docPr id="246" name="任意多边形 68"/>
                <wp:cNvGraphicFramePr/>
                <a:graphic xmlns:a="http://schemas.openxmlformats.org/drawingml/2006/main">
                  <a:graphicData uri="http://schemas.microsoft.com/office/word/2010/wordprocessingShape">
                    <wps:wsp>
                      <wps:cNvSpPr/>
                      <wps:spPr>
                        <a:xfrm>
                          <a:off x="0" y="0"/>
                          <a:ext cx="131445" cy="1270"/>
                        </a:xfrm>
                        <a:custGeom>
                          <a:avLst/>
                          <a:gdLst/>
                          <a:ahLst/>
                          <a:cxnLst/>
                          <a:pathLst>
                            <a:path w="207">
                              <a:moveTo>
                                <a:pt x="0" y="0"/>
                              </a:moveTo>
                              <a:lnTo>
                                <a:pt x="207" y="0"/>
                              </a:lnTo>
                            </a:path>
                          </a:pathLst>
                        </a:custGeom>
                        <a:noFill/>
                        <a:ln w="6337" cap="flat" cmpd="sng">
                          <a:solidFill>
                            <a:srgbClr val="000000"/>
                          </a:solidFill>
                          <a:prstDash val="solid"/>
                          <a:headEnd type="none" w="med" len="med"/>
                          <a:tailEnd type="none" w="med" len="med"/>
                        </a:ln>
                      </wps:spPr>
                      <wps:bodyPr upright="1"/>
                    </wps:wsp>
                  </a:graphicData>
                </a:graphic>
              </wp:anchor>
            </w:drawing>
          </mc:Choice>
          <mc:Fallback>
            <w:pict>
              <v:shape id="任意多边形 68" o:spid="_x0000_s1026" o:spt="100" style="position:absolute;left:0pt;margin-left:368.5pt;margin-top:28.25pt;height:0.1pt;width:10.35pt;mso-position-horizontal-relative:page;mso-wrap-distance-bottom:0pt;mso-wrap-distance-top:0pt;z-index:-251555840;mso-width-relative:page;mso-height-relative:page;" filled="f" stroked="t" coordsize="207,1" o:gfxdata="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C01b2AAAAAkBAAAPAAAAAAAAAAEAIAAAACIAAABkcnMvZG93bnJldi54bWxQ&#10;SwECFAAUAAAACACHTuJA8okjAzACAACFBAAADgAAAAAAAAABACAAAAAnAQAAZHJzL2Uyb0RvYy54&#10;bWxQSwUGAAAAAAYABgBZAQAAyQUAAAAA&#10;" path="m0,0l207,0e">
                <v:fill on="f" focussize="0,0"/>
                <v:stroke weight="0.498976377952756pt" color="#000000" joinstyle="round"/>
                <v:imagedata o:title=""/>
                <o:lock v:ext="edit" aspectratio="f"/>
                <w10:wrap type="topAndBottom"/>
              </v:shape>
            </w:pict>
          </mc:Fallback>
        </mc:AlternateContent>
      </w:r>
      <w:r>
        <mc:AlternateContent>
          <mc:Choice Requires="wps">
            <w:drawing>
              <wp:anchor distT="0" distB="0" distL="114300" distR="114300" simplePos="0" relativeHeight="251710464" behindDoc="1" locked="0" layoutInCell="1" allowOverlap="1">
                <wp:simplePos x="0" y="0"/>
                <wp:positionH relativeFrom="page">
                  <wp:posOffset>2918460</wp:posOffset>
                </wp:positionH>
                <wp:positionV relativeFrom="paragraph">
                  <wp:posOffset>-427355</wp:posOffset>
                </wp:positionV>
                <wp:extent cx="130810" cy="0"/>
                <wp:effectExtent l="0" t="0" r="0" b="0"/>
                <wp:wrapNone/>
                <wp:docPr id="157" name="直线 69"/>
                <wp:cNvGraphicFramePr/>
                <a:graphic xmlns:a="http://schemas.openxmlformats.org/drawingml/2006/main">
                  <a:graphicData uri="http://schemas.microsoft.com/office/word/2010/wordprocessingShape">
                    <wps:wsp>
                      <wps:cNvSpPr/>
                      <wps:spPr>
                        <a:xfrm>
                          <a:off x="0" y="0"/>
                          <a:ext cx="130810" cy="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69" o:spid="_x0000_s1026" o:spt="20" style="position:absolute;left:0pt;margin-left:229.8pt;margin-top:-33.65pt;height:0pt;width:10.3pt;mso-position-horizontal-relative:page;z-index:-251606016;mso-width-relative:page;mso-height-relative:page;" filled="f" stroked="t" coordsize="21600,21600" o:gfxdata="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KAE7&#10;1wAAAAsBAAAPAAAAAAAAAAEAIAAAACIAAABkcnMvZG93bnJldi54bWxQSwECFAAUAAAACACHTuJA&#10;WyukiekBAADdAwAADgAAAAAAAAABACAAAAAmAQAAZHJzL2Uyb0RvYy54bWxQSwUGAAAAAAYABgBZ&#10;AQAAgQUAAAAA&#10;">
                <v:fill on="f" focussize="0,0"/>
                <v:stroke weight="0.498976377952756pt" color="#000000" joinstyle="round"/>
                <v:imagedata o:title=""/>
                <o:lock v:ext="edit" aspectratio="f"/>
              </v:line>
            </w:pict>
          </mc:Fallback>
        </mc:AlternateContent>
      </w:r>
      <w:r>
        <mc:AlternateContent>
          <mc:Choice Requires="wps">
            <w:drawing>
              <wp:anchor distT="0" distB="0" distL="114300" distR="114300" simplePos="0" relativeHeight="251710464" behindDoc="1" locked="0" layoutInCell="1" allowOverlap="1">
                <wp:simplePos x="0" y="0"/>
                <wp:positionH relativeFrom="page">
                  <wp:posOffset>3494405</wp:posOffset>
                </wp:positionH>
                <wp:positionV relativeFrom="paragraph">
                  <wp:posOffset>-427355</wp:posOffset>
                </wp:positionV>
                <wp:extent cx="130810" cy="0"/>
                <wp:effectExtent l="0" t="0" r="0" b="0"/>
                <wp:wrapNone/>
                <wp:docPr id="158" name="直线 70"/>
                <wp:cNvGraphicFramePr/>
                <a:graphic xmlns:a="http://schemas.openxmlformats.org/drawingml/2006/main">
                  <a:graphicData uri="http://schemas.microsoft.com/office/word/2010/wordprocessingShape">
                    <wps:wsp>
                      <wps:cNvSpPr/>
                      <wps:spPr>
                        <a:xfrm>
                          <a:off x="0" y="0"/>
                          <a:ext cx="130810" cy="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70" o:spid="_x0000_s1026" o:spt="20" style="position:absolute;left:0pt;margin-left:275.15pt;margin-top:-33.65pt;height:0pt;width:10.3pt;mso-position-horizontal-relative:page;z-index:-251606016;mso-width-relative:page;mso-height-relative:page;" filled="f" stroked="t" coordsize="21600,21600" o:gfxdata="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Fb31gAA&#10;AAsBAAAPAAAAAAAAAAEAIAAAACIAAABkcnMvZG93bnJldi54bWxQSwECFAAUAAAACACHTuJADbVj&#10;a+cBAADdAwAADgAAAAAAAAABACAAAAAlAQAAZHJzL2Uyb0RvYy54bWxQSwUGAAAAAAYABgBZAQAA&#10;fgUAAAAA&#10;">
                <v:fill on="f" focussize="0,0"/>
                <v:stroke weight="0.498976377952756pt" color="#000000" joinstyle="round"/>
                <v:imagedata o:title=""/>
                <o:lock v:ext="edit" aspectratio="f"/>
              </v:line>
            </w:pict>
          </mc:Fallback>
        </mc:AlternateContent>
      </w:r>
      <w:r>
        <w:t xml:space="preserve">【解析】由题意得： </w:t>
      </w:r>
      <w:r>
        <w:rPr>
          <w:rFonts w:ascii="Symbol" w:hAnsi="Symbol" w:eastAsia="Symbol"/>
          <w:position w:val="14"/>
        </w:rPr>
        <w:t></w:t>
      </w:r>
      <w:r>
        <w:rPr>
          <w:rFonts w:ascii="Times New Roman" w:hAnsi="Times New Roman" w:eastAsia="Times New Roman"/>
          <w:i/>
          <w:position w:val="16"/>
        </w:rPr>
        <w:t>a</w:t>
      </w:r>
      <w:r>
        <w:rPr>
          <w:rFonts w:ascii="Times New Roman" w:hAnsi="Times New Roman" w:eastAsia="Times New Roman"/>
          <w:position w:val="10"/>
          <w:sz w:val="12"/>
        </w:rPr>
        <w:t xml:space="preserve">14 </w:t>
      </w:r>
      <w:r>
        <w:rPr>
          <w:rFonts w:ascii="Symbol" w:hAnsi="Symbol" w:eastAsia="Symbol"/>
          <w:position w:val="16"/>
        </w:rPr>
        <w:t></w:t>
      </w:r>
      <w:r>
        <w:rPr>
          <w:rFonts w:ascii="Times New Roman" w:hAnsi="Times New Roman" w:eastAsia="Times New Roman"/>
          <w:position w:val="16"/>
        </w:rPr>
        <w:t xml:space="preserve"> 32 </w:t>
      </w:r>
      <w:r>
        <w:rPr>
          <w:rFonts w:ascii="Symbol" w:hAnsi="Symbol" w:eastAsia="Symbol"/>
          <w:position w:val="16"/>
        </w:rPr>
        <w:t></w:t>
      </w:r>
      <w:r>
        <w:rPr>
          <w:rFonts w:ascii="Times New Roman" w:hAnsi="Times New Roman" w:eastAsia="Times New Roman"/>
          <w:position w:val="16"/>
        </w:rPr>
        <w:t xml:space="preserve"> 13</w:t>
      </w:r>
      <w:r>
        <w:rPr>
          <w:rFonts w:ascii="Times New Roman" w:hAnsi="Times New Roman" w:eastAsia="Times New Roman"/>
          <w:i/>
          <w:position w:val="16"/>
        </w:rPr>
        <w:t xml:space="preserve">d </w:t>
      </w:r>
      <w:r>
        <w:rPr>
          <w:rFonts w:ascii="Symbol" w:hAnsi="Symbol" w:eastAsia="Symbol"/>
          <w:position w:val="16"/>
        </w:rPr>
        <w:t></w:t>
      </w:r>
      <w:r>
        <w:rPr>
          <w:rFonts w:ascii="Times New Roman" w:hAnsi="Times New Roman" w:eastAsia="Times New Roman"/>
          <w:position w:val="16"/>
        </w:rPr>
        <w:t xml:space="preserve"> 1 </w:t>
      </w:r>
      <w:r>
        <w:t>，解得</w:t>
      </w:r>
      <w:r>
        <w:rPr>
          <w:rFonts w:ascii="Symbol" w:hAnsi="Symbol" w:eastAsia="Symbol"/>
        </w:rPr>
        <w:t></w:t>
      </w:r>
      <w:r>
        <w:rPr>
          <w:rFonts w:ascii="Times New Roman" w:hAnsi="Times New Roman" w:eastAsia="Times New Roman"/>
        </w:rPr>
        <w:t xml:space="preserve"> </w:t>
      </w:r>
      <w:r>
        <w:rPr>
          <w:rFonts w:ascii="Times New Roman" w:hAnsi="Times New Roman" w:eastAsia="Times New Roman"/>
          <w:position w:val="13"/>
        </w:rPr>
        <w:t xml:space="preserve">31 </w:t>
      </w:r>
      <w:r>
        <w:rPr>
          <w:rFonts w:ascii="Symbol" w:hAnsi="Symbol" w:eastAsia="Symbol"/>
        </w:rPr>
        <w:t></w:t>
      </w:r>
      <w:r>
        <w:rPr>
          <w:rFonts w:ascii="Times New Roman" w:hAnsi="Times New Roman" w:eastAsia="Times New Roman"/>
        </w:rPr>
        <w:t xml:space="preserve"> </w:t>
      </w:r>
      <w:r>
        <w:rPr>
          <w:rFonts w:ascii="Times New Roman" w:hAnsi="Times New Roman" w:eastAsia="Times New Roman"/>
          <w:i/>
        </w:rPr>
        <w:t xml:space="preserve">d </w:t>
      </w:r>
      <w:r>
        <w:rPr>
          <w:rFonts w:ascii="Symbol" w:hAnsi="Symbol" w:eastAsia="Symbol"/>
        </w:rPr>
        <w:t></w:t>
      </w:r>
      <w:r>
        <w:rPr>
          <w:rFonts w:ascii="Times New Roman" w:hAnsi="Times New Roman" w:eastAsia="Times New Roman"/>
        </w:rPr>
        <w:t xml:space="preserve"> </w:t>
      </w:r>
      <w:r>
        <w:rPr>
          <w:rFonts w:ascii="Symbol" w:hAnsi="Symbol" w:eastAsia="Symbol"/>
        </w:rPr>
        <w:t></w:t>
      </w:r>
      <w:r>
        <w:rPr>
          <w:rFonts w:ascii="Times New Roman" w:hAnsi="Times New Roman" w:eastAsia="Times New Roman"/>
        </w:rPr>
        <w:t xml:space="preserve"> </w:t>
      </w:r>
      <w:r>
        <w:rPr>
          <w:rFonts w:ascii="Times New Roman" w:hAnsi="Times New Roman" w:eastAsia="Times New Roman"/>
          <w:position w:val="13"/>
        </w:rPr>
        <w:t xml:space="preserve">31 </w:t>
      </w:r>
      <w:r>
        <w:t xml:space="preserve">。故本题选 </w:t>
      </w:r>
      <w:r>
        <w:rPr>
          <w:rFonts w:ascii="Times New Roman" w:hAnsi="Times New Roman" w:eastAsia="Times New Roman"/>
        </w:rPr>
        <w:t>A</w:t>
      </w:r>
      <w:r>
        <w:t>。</w:t>
      </w:r>
    </w:p>
    <w:p>
      <w:pPr>
        <w:spacing w:after="0" w:line="199" w:lineRule="exact"/>
        <w:sectPr>
          <w:type w:val="continuous"/>
          <w:pgSz w:w="11910" w:h="16840"/>
          <w:pgMar w:top="1420" w:right="1480" w:bottom="1380" w:left="1560" w:header="720" w:footer="720" w:gutter="0"/>
          <w:cols w:space="720" w:num="1"/>
        </w:sectPr>
      </w:pPr>
    </w:p>
    <w:p>
      <w:pPr>
        <w:pStyle w:val="3"/>
        <w:spacing w:line="64" w:lineRule="exact"/>
        <w:ind w:left="2486"/>
        <w:rPr>
          <w:rFonts w:ascii="Symbol" w:hAnsi="Symbol"/>
        </w:rPr>
      </w:pPr>
      <w:r>
        <w:rPr>
          <w:rFonts w:ascii="Symbol" w:hAnsi="Symbol"/>
          <w:w w:val="99"/>
        </w:rPr>
        <w:t></w:t>
      </w:r>
    </w:p>
    <w:p>
      <w:pPr>
        <w:spacing w:before="0" w:line="219" w:lineRule="exact"/>
        <w:ind w:left="2486" w:right="0" w:firstLine="0"/>
        <w:jc w:val="left"/>
        <w:rPr>
          <w:rFonts w:ascii="Times New Roman" w:hAnsi="Times New Roman"/>
          <w:sz w:val="12"/>
        </w:rPr>
      </w:pPr>
      <w:r>
        <mc:AlternateContent>
          <mc:Choice Requires="wps">
            <w:drawing>
              <wp:anchor distT="0" distB="0" distL="114300" distR="114300" simplePos="0" relativeHeight="251719680" behindDoc="1" locked="0" layoutInCell="1" allowOverlap="1">
                <wp:simplePos x="0" y="0"/>
                <wp:positionH relativeFrom="page">
                  <wp:posOffset>2639060</wp:posOffset>
                </wp:positionH>
                <wp:positionV relativeFrom="paragraph">
                  <wp:posOffset>-43815</wp:posOffset>
                </wp:positionV>
                <wp:extent cx="66675" cy="146685"/>
                <wp:effectExtent l="0" t="0" r="0" b="0"/>
                <wp:wrapNone/>
                <wp:docPr id="172" name="文本框 71"/>
                <wp:cNvGraphicFramePr/>
                <a:graphic xmlns:a="http://schemas.openxmlformats.org/drawingml/2006/main">
                  <a:graphicData uri="http://schemas.microsoft.com/office/word/2010/wordprocessingShape">
                    <wps:wsp>
                      <wps:cNvSpPr txBox="1"/>
                      <wps:spPr>
                        <a:xfrm>
                          <a:off x="0" y="0"/>
                          <a:ext cx="66675" cy="146685"/>
                        </a:xfrm>
                        <a:prstGeom prst="rect">
                          <a:avLst/>
                        </a:prstGeom>
                        <a:noFill/>
                        <a:ln>
                          <a:noFill/>
                        </a:ln>
                      </wps:spPr>
                      <wps:txbx>
                        <w:txbxContent>
                          <w:p>
                            <w:pPr>
                              <w:spacing w:before="0" w:line="231" w:lineRule="exact"/>
                              <w:ind w:left="0" w:right="0" w:firstLine="0"/>
                              <w:jc w:val="left"/>
                              <w:rPr>
                                <w:rFonts w:ascii="Times New Roman"/>
                                <w:i/>
                                <w:sz w:val="21"/>
                              </w:rPr>
                            </w:pPr>
                            <w:r>
                              <w:rPr>
                                <w:rFonts w:ascii="Times New Roman"/>
                                <w:i/>
                                <w:w w:val="99"/>
                                <w:sz w:val="21"/>
                              </w:rPr>
                              <w:t>a</w:t>
                            </w:r>
                          </w:p>
                        </w:txbxContent>
                      </wps:txbx>
                      <wps:bodyPr lIns="0" tIns="0" rIns="0" bIns="0" upright="1"/>
                    </wps:wsp>
                  </a:graphicData>
                </a:graphic>
              </wp:anchor>
            </w:drawing>
          </mc:Choice>
          <mc:Fallback>
            <w:pict>
              <v:shape id="文本框 71" o:spid="_x0000_s1026" o:spt="202" type="#_x0000_t202" style="position:absolute;left:0pt;margin-left:207.8pt;margin-top:-3.45pt;height:11.55pt;width:5.25pt;mso-position-horizontal-relative:page;z-index:-251596800;mso-width-relative:page;mso-height-relative:page;" filled="f" stroked="f" coordsize="21600,21600" o:gfxdata="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0NY5b2AAAAAkBAAAPAAAAAAAAAAEAIAAAACIAAABkcnMvZG93bnJldi54bWxQSwEC&#10;FAAUAAAACACHTuJAgvOmmrsBAABzAwAADgAAAAAAAAABACAAAAAnAQAAZHJzL2Uyb0RvYy54bWxQ&#10;SwUGAAAAAAYABgBZAQAAVAUAAAAA&#10;">
                <v:fill on="f" focussize="0,0"/>
                <v:stroke on="f"/>
                <v:imagedata o:title=""/>
                <o:lock v:ext="edit" aspectratio="f"/>
                <v:textbox inset="0mm,0mm,0mm,0mm">
                  <w:txbxContent>
                    <w:p>
                      <w:pPr>
                        <w:spacing w:before="0" w:line="231" w:lineRule="exact"/>
                        <w:ind w:left="0" w:right="0" w:firstLine="0"/>
                        <w:jc w:val="left"/>
                        <w:rPr>
                          <w:rFonts w:ascii="Times New Roman"/>
                          <w:i/>
                          <w:sz w:val="21"/>
                        </w:rPr>
                      </w:pPr>
                      <w:r>
                        <w:rPr>
                          <w:rFonts w:ascii="Times New Roman"/>
                          <w:i/>
                          <w:w w:val="99"/>
                          <w:sz w:val="21"/>
                        </w:rPr>
                        <w:t>a</w:t>
                      </w:r>
                    </w:p>
                  </w:txbxContent>
                </v:textbox>
              </v:shape>
            </w:pict>
          </mc:Fallback>
        </mc:AlternateContent>
      </w:r>
      <w:r>
        <w:rPr>
          <w:rFonts w:ascii="Symbol" w:hAnsi="Symbol"/>
          <w:sz w:val="21"/>
        </w:rPr>
        <w:t></w:t>
      </w:r>
      <w:r>
        <w:rPr>
          <w:rFonts w:ascii="Times New Roman" w:hAnsi="Times New Roman"/>
          <w:sz w:val="21"/>
        </w:rPr>
        <w:t xml:space="preserve"> </w:t>
      </w:r>
      <w:r>
        <w:rPr>
          <w:rFonts w:ascii="Times New Roman" w:hAnsi="Times New Roman"/>
          <w:spacing w:val="-10"/>
          <w:sz w:val="12"/>
        </w:rPr>
        <w:t>15</w:t>
      </w:r>
    </w:p>
    <w:p>
      <w:pPr>
        <w:pStyle w:val="3"/>
        <w:spacing w:line="227" w:lineRule="exact"/>
        <w:ind w:left="32"/>
        <w:rPr>
          <w:rFonts w:ascii="Times New Roman" w:hAnsi="Times New Roman"/>
        </w:rPr>
      </w:pPr>
      <w:r>
        <w:br w:type="column"/>
      </w:r>
      <w:r>
        <w:rPr>
          <w:rFonts w:ascii="Symbol" w:hAnsi="Symbol"/>
        </w:rPr>
        <w:t></w:t>
      </w:r>
      <w:r>
        <w:rPr>
          <w:rFonts w:ascii="Times New Roman" w:hAnsi="Times New Roman"/>
          <w:spacing w:val="-11"/>
        </w:rPr>
        <w:t xml:space="preserve"> </w:t>
      </w:r>
      <w:r>
        <w:rPr>
          <w:rFonts w:ascii="Times New Roman" w:hAnsi="Times New Roman"/>
        </w:rPr>
        <w:t>32</w:t>
      </w:r>
      <w:r>
        <w:rPr>
          <w:rFonts w:ascii="Times New Roman" w:hAnsi="Times New Roman"/>
          <w:spacing w:val="-16"/>
        </w:rPr>
        <w:t xml:space="preserve"> </w:t>
      </w:r>
      <w:r>
        <w:rPr>
          <w:rFonts w:ascii="Symbol" w:hAnsi="Symbol"/>
        </w:rPr>
        <w:t></w:t>
      </w:r>
      <w:r>
        <w:rPr>
          <w:rFonts w:ascii="Times New Roman" w:hAnsi="Times New Roman"/>
          <w:spacing w:val="-31"/>
        </w:rPr>
        <w:t xml:space="preserve"> </w:t>
      </w:r>
      <w:r>
        <w:rPr>
          <w:rFonts w:ascii="Times New Roman" w:hAnsi="Times New Roman"/>
        </w:rPr>
        <w:t>14</w:t>
      </w:r>
      <w:r>
        <w:rPr>
          <w:rFonts w:ascii="Times New Roman" w:hAnsi="Times New Roman"/>
          <w:i/>
        </w:rPr>
        <w:t>d</w:t>
      </w:r>
      <w:r>
        <w:rPr>
          <w:rFonts w:ascii="Times New Roman" w:hAnsi="Times New Roman"/>
          <w:i/>
          <w:spacing w:val="12"/>
        </w:rPr>
        <w:t xml:space="preserve"> </w:t>
      </w:r>
      <w:r>
        <w:rPr>
          <w:rFonts w:ascii="Symbol" w:hAnsi="Symbol"/>
        </w:rPr>
        <w:t></w:t>
      </w:r>
      <w:r>
        <w:rPr>
          <w:rFonts w:ascii="Times New Roman" w:hAnsi="Times New Roman"/>
          <w:spacing w:val="-26"/>
        </w:rPr>
        <w:t xml:space="preserve"> </w:t>
      </w:r>
      <w:r>
        <w:rPr>
          <w:rFonts w:ascii="Times New Roman" w:hAnsi="Times New Roman"/>
          <w:spacing w:val="-17"/>
        </w:rPr>
        <w:t>1</w:t>
      </w:r>
    </w:p>
    <w:p>
      <w:pPr>
        <w:pStyle w:val="3"/>
        <w:tabs>
          <w:tab w:val="left" w:pos="1705"/>
        </w:tabs>
        <w:spacing w:line="229" w:lineRule="exact"/>
        <w:ind w:left="808"/>
        <w:rPr>
          <w:rFonts w:ascii="Times New Roman"/>
        </w:rPr>
      </w:pPr>
      <w:r>
        <w:br w:type="column"/>
      </w:r>
      <w:r>
        <w:rPr>
          <w:rFonts w:ascii="Times New Roman"/>
        </w:rPr>
        <w:t>13</w:t>
      </w:r>
      <w:r>
        <w:rPr>
          <w:rFonts w:ascii="Times New Roman"/>
        </w:rPr>
        <w:tab/>
      </w:r>
      <w:r>
        <w:rPr>
          <w:rFonts w:ascii="Times New Roman"/>
        </w:rPr>
        <w:t>14</w:t>
      </w:r>
    </w:p>
    <w:p>
      <w:pPr>
        <w:spacing w:after="0" w:line="229" w:lineRule="exact"/>
        <w:rPr>
          <w:rFonts w:ascii="Times New Roman"/>
        </w:rPr>
        <w:sectPr>
          <w:type w:val="continuous"/>
          <w:pgSz w:w="11910" w:h="16840"/>
          <w:pgMar w:top="1420" w:right="1480" w:bottom="1380" w:left="1560" w:header="720" w:footer="720" w:gutter="0"/>
          <w:cols w:equalWidth="0" w:num="3">
            <w:col w:w="2808" w:space="40"/>
            <w:col w:w="1202" w:space="39"/>
            <w:col w:w="4781"/>
          </w:cols>
        </w:sectPr>
      </w:pPr>
    </w:p>
    <w:p>
      <w:pPr>
        <w:pStyle w:val="3"/>
        <w:spacing w:before="1"/>
        <w:rPr>
          <w:rFonts w:ascii="Times New Roman"/>
          <w:sz w:val="20"/>
        </w:rPr>
      </w:pPr>
    </w:p>
    <w:p>
      <w:pPr>
        <w:spacing w:before="95" w:line="114" w:lineRule="exact"/>
        <w:ind w:left="880" w:right="0" w:firstLine="0"/>
        <w:jc w:val="left"/>
        <w:rPr>
          <w:rFonts w:ascii="Times New Roman" w:hAnsi="Times New Roman"/>
          <w:sz w:val="12"/>
        </w:rPr>
      </w:pPr>
      <w:r>
        <mc:AlternateContent>
          <mc:Choice Requires="wps">
            <w:drawing>
              <wp:anchor distT="0" distB="0" distL="0" distR="0" simplePos="0" relativeHeight="251760640" behindDoc="1" locked="0" layoutInCell="1" allowOverlap="1">
                <wp:simplePos x="0" y="0"/>
                <wp:positionH relativeFrom="page">
                  <wp:posOffset>1543685</wp:posOffset>
                </wp:positionH>
                <wp:positionV relativeFrom="paragraph">
                  <wp:posOffset>160020</wp:posOffset>
                </wp:positionV>
                <wp:extent cx="48895" cy="1270"/>
                <wp:effectExtent l="0" t="0" r="0" b="0"/>
                <wp:wrapTopAndBottom/>
                <wp:docPr id="247" name="任意多边形 72"/>
                <wp:cNvGraphicFramePr/>
                <a:graphic xmlns:a="http://schemas.openxmlformats.org/drawingml/2006/main">
                  <a:graphicData uri="http://schemas.microsoft.com/office/word/2010/wordprocessingShape">
                    <wps:wsp>
                      <wps:cNvSpPr/>
                      <wps:spPr>
                        <a:xfrm>
                          <a:off x="0" y="0"/>
                          <a:ext cx="48895" cy="1270"/>
                        </a:xfrm>
                        <a:custGeom>
                          <a:avLst/>
                          <a:gdLst/>
                          <a:ahLst/>
                          <a:cxnLst/>
                          <a:pathLst>
                            <a:path w="77">
                              <a:moveTo>
                                <a:pt x="0" y="0"/>
                              </a:moveTo>
                              <a:lnTo>
                                <a:pt x="77" y="0"/>
                              </a:lnTo>
                            </a:path>
                          </a:pathLst>
                        </a:custGeom>
                        <a:noFill/>
                        <a:ln w="3175" cap="flat" cmpd="sng">
                          <a:solidFill>
                            <a:srgbClr val="000000"/>
                          </a:solidFill>
                          <a:prstDash val="solid"/>
                          <a:headEnd type="none" w="med" len="med"/>
                          <a:tailEnd type="none" w="med" len="med"/>
                        </a:ln>
                      </wps:spPr>
                      <wps:bodyPr upright="1"/>
                    </wps:wsp>
                  </a:graphicData>
                </a:graphic>
              </wp:anchor>
            </w:drawing>
          </mc:Choice>
          <mc:Fallback>
            <w:pict>
              <v:shape id="任意多边形 72" o:spid="_x0000_s1026" o:spt="100" style="position:absolute;left:0pt;margin-left:121.55pt;margin-top:12.6pt;height:0.1pt;width:3.85pt;mso-position-horizontal-relative:page;mso-wrap-distance-bottom:0pt;mso-wrap-distance-top:0pt;z-index:-251555840;mso-width-relative:page;mso-height-relative:page;" filled="f" stroked="t" coordsize="77,1" o:gfxdata="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2DdmtUAAAAJAQAADwAAAAAAAAABACAAAAAiAAAAZHJzL2Rvd25yZXYueG1sUEsBAhQA&#10;FAAAAAgAh07iQMOzsH8uAgAAggQAAA4AAAAAAAAAAQAgAAAAJAEAAGRycy9lMm9Eb2MueG1sUEsF&#10;BgAAAAAGAAYAWQEAAMQFAAAAAA==&#10;" path="m0,0l77,0e">
                <v:fill on="f" focussize="0,0"/>
                <v:stroke weight="0.25pt" color="#000000" joinstyle="round"/>
                <v:imagedata o:title=""/>
                <o:lock v:ext="edit" aspectratio="f"/>
                <w10:wrap type="topAndBottom"/>
              </v:shape>
            </w:pict>
          </mc:Fallback>
        </mc:AlternateContent>
      </w:r>
      <w:r>
        <mc:AlternateContent>
          <mc:Choice Requires="wps">
            <w:drawing>
              <wp:anchor distT="0" distB="0" distL="114300" distR="114300" simplePos="0" relativeHeight="251719680" behindDoc="1" locked="0" layoutInCell="1" allowOverlap="1">
                <wp:simplePos x="0" y="0"/>
                <wp:positionH relativeFrom="page">
                  <wp:posOffset>1471295</wp:posOffset>
                </wp:positionH>
                <wp:positionV relativeFrom="paragraph">
                  <wp:posOffset>128270</wp:posOffset>
                </wp:positionV>
                <wp:extent cx="144780" cy="243205"/>
                <wp:effectExtent l="0" t="0" r="0" b="0"/>
                <wp:wrapNone/>
                <wp:docPr id="173" name="文本框 73"/>
                <wp:cNvGraphicFramePr/>
                <a:graphic xmlns:a="http://schemas.openxmlformats.org/drawingml/2006/main">
                  <a:graphicData uri="http://schemas.microsoft.com/office/word/2010/wordprocessingShape">
                    <wps:wsp>
                      <wps:cNvSpPr txBox="1"/>
                      <wps:spPr>
                        <a:xfrm>
                          <a:off x="0" y="0"/>
                          <a:ext cx="144780" cy="243205"/>
                        </a:xfrm>
                        <a:prstGeom prst="rect">
                          <a:avLst/>
                        </a:prstGeom>
                        <a:noFill/>
                        <a:ln>
                          <a:noFill/>
                        </a:ln>
                      </wps:spPr>
                      <wps:txbx>
                        <w:txbxContent>
                          <w:p>
                            <w:pPr>
                              <w:spacing w:before="0" w:line="379" w:lineRule="exact"/>
                              <w:ind w:left="0" w:right="0" w:firstLine="0"/>
                              <w:jc w:val="left"/>
                              <w:rPr>
                                <w:rFonts w:ascii="Times New Roman" w:hAnsi="Times New Roman"/>
                                <w:sz w:val="12"/>
                              </w:rPr>
                            </w:pPr>
                            <w:r>
                              <w:rPr>
                                <w:rFonts w:ascii="Symbol" w:hAnsi="Symbol"/>
                                <w:position w:val="-1"/>
                                <w:sz w:val="31"/>
                              </w:rPr>
                              <w:t></w:t>
                            </w:r>
                            <w:r>
                              <w:rPr>
                                <w:rFonts w:ascii="Times New Roman" w:hAnsi="Times New Roman"/>
                                <w:position w:val="-1"/>
                                <w:sz w:val="31"/>
                              </w:rPr>
                              <w:t xml:space="preserve"> </w:t>
                            </w:r>
                            <w:r>
                              <w:rPr>
                                <w:rFonts w:ascii="Times New Roman" w:hAnsi="Times New Roman"/>
                                <w:sz w:val="12"/>
                              </w:rPr>
                              <w:t>π</w:t>
                            </w:r>
                          </w:p>
                        </w:txbxContent>
                      </wps:txbx>
                      <wps:bodyPr lIns="0" tIns="0" rIns="0" bIns="0" upright="1"/>
                    </wps:wsp>
                  </a:graphicData>
                </a:graphic>
              </wp:anchor>
            </w:drawing>
          </mc:Choice>
          <mc:Fallback>
            <w:pict>
              <v:shape id="文本框 73" o:spid="_x0000_s1026" o:spt="202" type="#_x0000_t202" style="position:absolute;left:0pt;margin-left:115.85pt;margin-top:10.1pt;height:19.15pt;width:11.4pt;mso-position-horizontal-relative:page;z-index:-251596800;mso-width-relative:page;mso-height-relative:page;" filled="f" stroked="f" coordsize="21600,21600" o:gfxdata="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vqhLdkAAAAJAQAADwAAAAAAAAABACAAAAAiAAAAZHJzL2Rvd25yZXYueG1sUEsB&#10;AhQAFAAAAAgAh07iQF/VLju7AQAAdAMAAA4AAAAAAAAAAQAgAAAAKAEAAGRycy9lMm9Eb2MueG1s&#10;UEsFBgAAAAAGAAYAWQEAAFUFAAAAAA==&#10;">
                <v:fill on="f" focussize="0,0"/>
                <v:stroke on="f"/>
                <v:imagedata o:title=""/>
                <o:lock v:ext="edit" aspectratio="f"/>
                <v:textbox inset="0mm,0mm,0mm,0mm">
                  <w:txbxContent>
                    <w:p>
                      <w:pPr>
                        <w:spacing w:before="0" w:line="379" w:lineRule="exact"/>
                        <w:ind w:left="0" w:right="0" w:firstLine="0"/>
                        <w:jc w:val="left"/>
                        <w:rPr>
                          <w:rFonts w:ascii="Times New Roman" w:hAnsi="Times New Roman"/>
                          <w:sz w:val="12"/>
                        </w:rPr>
                      </w:pPr>
                      <w:r>
                        <w:rPr>
                          <w:rFonts w:ascii="Symbol" w:hAnsi="Symbol"/>
                          <w:position w:val="-1"/>
                          <w:sz w:val="31"/>
                        </w:rPr>
                        <w:t></w:t>
                      </w:r>
                      <w:r>
                        <w:rPr>
                          <w:rFonts w:ascii="Times New Roman" w:hAnsi="Times New Roman"/>
                          <w:position w:val="-1"/>
                          <w:sz w:val="31"/>
                        </w:rPr>
                        <w:t xml:space="preserve"> </w:t>
                      </w:r>
                      <w:r>
                        <w:rPr>
                          <w:rFonts w:ascii="Times New Roman" w:hAnsi="Times New Roman"/>
                          <w:sz w:val="12"/>
                        </w:rPr>
                        <w:t>π</w:t>
                      </w:r>
                    </w:p>
                  </w:txbxContent>
                </v:textbox>
              </v:shape>
            </w:pict>
          </mc:Fallback>
        </mc:AlternateContent>
      </w:r>
      <w:r>
        <w:rPr>
          <w:rFonts w:ascii="Times New Roman" w:hAnsi="Times New Roman"/>
          <w:w w:val="100"/>
          <w:sz w:val="12"/>
        </w:rPr>
        <w:t>π</w:t>
      </w:r>
    </w:p>
    <w:p>
      <w:pPr>
        <w:pStyle w:val="8"/>
        <w:numPr>
          <w:ilvl w:val="0"/>
          <w:numId w:val="7"/>
        </w:numPr>
        <w:tabs>
          <w:tab w:val="left" w:pos="881"/>
          <w:tab w:val="left" w:pos="3062"/>
        </w:tabs>
        <w:spacing w:before="0" w:after="0" w:line="198" w:lineRule="exact"/>
        <w:ind w:left="881" w:right="0" w:hanging="320"/>
        <w:jc w:val="left"/>
        <w:rPr>
          <w:sz w:val="21"/>
        </w:rPr>
      </w:pPr>
      <w:r>
        <w:rPr>
          <w:rFonts w:ascii="Times New Roman" w:hAnsi="Times New Roman" w:eastAsia="Times New Roman"/>
          <w:position w:val="8"/>
          <w:sz w:val="12"/>
        </w:rPr>
        <w:t xml:space="preserve">2 </w:t>
      </w:r>
      <w:r>
        <w:rPr>
          <w:rFonts w:ascii="Times New Roman" w:hAnsi="Times New Roman" w:eastAsia="Times New Roman"/>
          <w:spacing w:val="8"/>
          <w:position w:val="8"/>
          <w:sz w:val="12"/>
        </w:rPr>
        <w:t xml:space="preserve"> </w:t>
      </w:r>
      <w:r>
        <w:rPr>
          <w:rFonts w:ascii="Symbol" w:hAnsi="Symbol" w:eastAsia="Symbol"/>
          <w:spacing w:val="-3"/>
          <w:sz w:val="27"/>
        </w:rPr>
        <w:t></w:t>
      </w:r>
      <w:r>
        <w:rPr>
          <w:rFonts w:ascii="Times New Roman" w:hAnsi="Times New Roman" w:eastAsia="Times New Roman"/>
          <w:spacing w:val="-3"/>
          <w:position w:val="2"/>
          <w:sz w:val="21"/>
        </w:rPr>
        <w:t>1</w:t>
      </w:r>
      <w:r>
        <w:rPr>
          <w:rFonts w:ascii="Times New Roman" w:hAnsi="Times New Roman" w:eastAsia="Times New Roman"/>
          <w:spacing w:val="-33"/>
          <w:position w:val="2"/>
          <w:sz w:val="21"/>
        </w:rPr>
        <w:t xml:space="preserve"> </w:t>
      </w:r>
      <w:r>
        <w:rPr>
          <w:rFonts w:ascii="Symbol" w:hAnsi="Symbol" w:eastAsia="Symbol"/>
          <w:position w:val="2"/>
          <w:sz w:val="21"/>
        </w:rPr>
        <w:t></w:t>
      </w:r>
      <w:r>
        <w:rPr>
          <w:rFonts w:ascii="Times New Roman" w:hAnsi="Times New Roman" w:eastAsia="Times New Roman"/>
          <w:spacing w:val="-17"/>
          <w:position w:val="2"/>
          <w:sz w:val="21"/>
        </w:rPr>
        <w:t xml:space="preserve"> </w:t>
      </w:r>
      <w:r>
        <w:rPr>
          <w:rFonts w:ascii="Times New Roman" w:hAnsi="Times New Roman" w:eastAsia="Times New Roman"/>
          <w:position w:val="2"/>
          <w:sz w:val="21"/>
        </w:rPr>
        <w:t>cos</w:t>
      </w:r>
      <w:r>
        <w:rPr>
          <w:rFonts w:ascii="Times New Roman" w:hAnsi="Times New Roman" w:eastAsia="Times New Roman"/>
          <w:spacing w:val="-18"/>
          <w:position w:val="2"/>
          <w:sz w:val="21"/>
        </w:rPr>
        <w:t xml:space="preserve"> </w:t>
      </w:r>
      <w:r>
        <w:rPr>
          <w:rFonts w:ascii="Times New Roman" w:hAnsi="Times New Roman" w:eastAsia="Times New Roman"/>
          <w:i/>
          <w:spacing w:val="9"/>
          <w:position w:val="2"/>
          <w:sz w:val="21"/>
        </w:rPr>
        <w:t>x</w:t>
      </w:r>
      <w:r>
        <w:rPr>
          <w:rFonts w:ascii="Symbol" w:hAnsi="Symbol" w:eastAsia="Symbol"/>
          <w:spacing w:val="9"/>
          <w:sz w:val="27"/>
        </w:rPr>
        <w:t></w:t>
      </w:r>
      <w:r>
        <w:rPr>
          <w:rFonts w:ascii="Times New Roman" w:hAnsi="Times New Roman" w:eastAsia="Times New Roman"/>
          <w:spacing w:val="9"/>
          <w:position w:val="2"/>
          <w:sz w:val="21"/>
        </w:rPr>
        <w:t>d</w:t>
      </w:r>
      <w:r>
        <w:rPr>
          <w:rFonts w:ascii="Times New Roman" w:hAnsi="Times New Roman" w:eastAsia="Times New Roman"/>
          <w:i/>
          <w:spacing w:val="9"/>
          <w:position w:val="2"/>
          <w:sz w:val="21"/>
        </w:rPr>
        <w:t>x</w:t>
      </w:r>
      <w:r>
        <w:rPr>
          <w:rFonts w:ascii="Times New Roman" w:hAnsi="Times New Roman" w:eastAsia="Times New Roman"/>
          <w:i/>
          <w:spacing w:val="-20"/>
          <w:position w:val="2"/>
          <w:sz w:val="21"/>
        </w:rPr>
        <w:t xml:space="preserve"> </w:t>
      </w:r>
      <w:r>
        <w:rPr>
          <w:position w:val="2"/>
          <w:sz w:val="21"/>
        </w:rPr>
        <w:t>等于（</w:t>
      </w:r>
      <w:r>
        <w:rPr>
          <w:position w:val="2"/>
          <w:sz w:val="21"/>
        </w:rPr>
        <w:tab/>
      </w:r>
      <w:r>
        <w:rPr>
          <w:position w:val="2"/>
          <w:sz w:val="21"/>
        </w:rPr>
        <w:t>）</w:t>
      </w:r>
    </w:p>
    <w:p>
      <w:pPr>
        <w:spacing w:before="0" w:line="91" w:lineRule="exact"/>
        <w:ind w:left="837" w:right="0" w:firstLine="0"/>
        <w:jc w:val="left"/>
        <w:rPr>
          <w:rFonts w:ascii="Symbol" w:hAnsi="Symbol"/>
          <w:sz w:val="12"/>
        </w:rPr>
      </w:pPr>
      <w:r>
        <mc:AlternateContent>
          <mc:Choice Requires="wps">
            <w:drawing>
              <wp:anchor distT="0" distB="0" distL="114300" distR="114300" simplePos="0" relativeHeight="251712512" behindDoc="1" locked="0" layoutInCell="1" allowOverlap="1">
                <wp:simplePos x="0" y="0"/>
                <wp:positionH relativeFrom="page">
                  <wp:posOffset>1571625</wp:posOffset>
                </wp:positionH>
                <wp:positionV relativeFrom="paragraph">
                  <wp:posOffset>34925</wp:posOffset>
                </wp:positionV>
                <wp:extent cx="48260" cy="0"/>
                <wp:effectExtent l="0" t="0" r="0" b="0"/>
                <wp:wrapNone/>
                <wp:docPr id="162" name="直线 74"/>
                <wp:cNvGraphicFramePr/>
                <a:graphic xmlns:a="http://schemas.openxmlformats.org/drawingml/2006/main">
                  <a:graphicData uri="http://schemas.microsoft.com/office/word/2010/wordprocessingShape">
                    <wps:wsp>
                      <wps:cNvSpPr/>
                      <wps:spPr>
                        <a:xfrm>
                          <a:off x="0" y="0"/>
                          <a:ext cx="4826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74" o:spid="_x0000_s1026" o:spt="20" style="position:absolute;left:0pt;margin-left:123.75pt;margin-top:2.75pt;height:0pt;width:3.8pt;mso-position-horizontal-relative:page;z-index:-251603968;mso-width-relative:page;mso-height-relative:page;" filled="f" stroked="t" coordsize="21600,21600" o:gfxdata="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OONPPW&#10;AAAABwEAAA8AAAAAAAAAAQAgAAAAIgAAAGRycy9kb3ducmV2LnhtbFBLAQIUABQAAAAIAIdO4kCh&#10;/dK/6QEAANwDAAAOAAAAAAAAAAEAIAAAACUBAABkcnMvZTJvRG9jLnhtbFBLBQYAAAAABgAGAFkB&#10;AACABQAAAAA=&#10;">
                <v:fill on="f" focussize="0,0"/>
                <v:stroke weight="0.25pt" color="#000000" joinstyle="round"/>
                <v:imagedata o:title=""/>
                <o:lock v:ext="edit" aspectratio="f"/>
              </v:line>
            </w:pict>
          </mc:Fallback>
        </mc:AlternateContent>
      </w:r>
      <w:r>
        <w:rPr>
          <w:rFonts w:ascii="Symbol" w:hAnsi="Symbol"/>
          <w:w w:val="100"/>
          <w:sz w:val="12"/>
        </w:rPr>
        <w:t></w:t>
      </w:r>
    </w:p>
    <w:p>
      <w:pPr>
        <w:spacing w:before="0" w:line="116" w:lineRule="exact"/>
        <w:ind w:left="925" w:right="0" w:firstLine="0"/>
        <w:jc w:val="left"/>
        <w:rPr>
          <w:rFonts w:ascii="Times New Roman"/>
          <w:sz w:val="12"/>
        </w:rPr>
      </w:pPr>
      <w:r>
        <w:rPr>
          <w:rFonts w:ascii="Times New Roman"/>
          <w:w w:val="100"/>
          <w:sz w:val="12"/>
        </w:rPr>
        <w:t>2</w:t>
      </w:r>
    </w:p>
    <w:p>
      <w:pPr>
        <w:pStyle w:val="3"/>
        <w:rPr>
          <w:rFonts w:ascii="Times New Roman"/>
          <w:sz w:val="14"/>
        </w:rPr>
      </w:pPr>
    </w:p>
    <w:p>
      <w:pPr>
        <w:pStyle w:val="3"/>
        <w:tabs>
          <w:tab w:val="left" w:pos="2661"/>
          <w:tab w:val="left" w:pos="4761"/>
          <w:tab w:val="left" w:pos="6861"/>
        </w:tabs>
        <w:spacing w:before="100"/>
        <w:ind w:left="561"/>
        <w:rPr>
          <w:rFonts w:ascii="Times New Roman" w:hAnsi="Times New Roman"/>
        </w:rPr>
      </w:pPr>
      <w:r>
        <w:rPr>
          <w:rFonts w:ascii="Times New Roman" w:hAnsi="Times New Roman"/>
        </w:rPr>
        <w:t>A.</w:t>
      </w:r>
      <w:r>
        <w:rPr>
          <w:rFonts w:ascii="Times New Roman" w:hAnsi="Times New Roman"/>
          <w:spacing w:val="-13"/>
        </w:rPr>
        <w:t xml:space="preserve"> </w:t>
      </w:r>
      <w:r>
        <w:rPr>
          <w:rFonts w:ascii="Times New Roman" w:hAnsi="Times New Roman"/>
        </w:rPr>
        <w:t>π</w:t>
      </w:r>
      <w:r>
        <w:rPr>
          <w:rFonts w:ascii="Times New Roman" w:hAnsi="Times New Roman"/>
        </w:rPr>
        <w:tab/>
      </w:r>
      <w:r>
        <w:rPr>
          <w:rFonts w:ascii="Times New Roman" w:hAnsi="Times New Roman"/>
        </w:rPr>
        <w:t>B.2</w:t>
      </w:r>
      <w:r>
        <w:rPr>
          <w:rFonts w:ascii="Times New Roman" w:hAnsi="Times New Roman"/>
        </w:rPr>
        <w:tab/>
      </w:r>
      <w:r>
        <w:rPr>
          <w:rFonts w:ascii="Times New Roman" w:hAnsi="Times New Roman"/>
        </w:rPr>
        <w:t>C. π</w:t>
      </w:r>
      <w:r>
        <w:rPr>
          <w:rFonts w:ascii="Times New Roman" w:hAnsi="Times New Roman"/>
          <w:spacing w:val="-21"/>
        </w:rPr>
        <w:t xml:space="preserve"> </w:t>
      </w:r>
      <w:r>
        <w:rPr>
          <w:rFonts w:ascii="Symbol" w:hAnsi="Symbol"/>
        </w:rPr>
        <w:t></w:t>
      </w:r>
      <w:r>
        <w:rPr>
          <w:rFonts w:ascii="Times New Roman" w:hAnsi="Times New Roman"/>
          <w:spacing w:val="-11"/>
        </w:rPr>
        <w:t xml:space="preserve"> </w:t>
      </w:r>
      <w:r>
        <w:rPr>
          <w:rFonts w:ascii="Times New Roman" w:hAnsi="Times New Roman"/>
        </w:rPr>
        <w:t>2</w:t>
      </w:r>
      <w:r>
        <w:rPr>
          <w:rFonts w:ascii="Times New Roman" w:hAnsi="Times New Roman"/>
        </w:rPr>
        <w:tab/>
      </w:r>
      <w:r>
        <w:rPr>
          <w:rFonts w:ascii="Times New Roman" w:hAnsi="Times New Roman"/>
        </w:rPr>
        <w:t xml:space="preserve">D. π </w:t>
      </w:r>
      <w:r>
        <w:rPr>
          <w:rFonts w:ascii="Symbol" w:hAnsi="Symbol"/>
        </w:rPr>
        <w:t></w:t>
      </w:r>
      <w:r>
        <w:rPr>
          <w:rFonts w:ascii="Times New Roman" w:hAnsi="Times New Roman"/>
          <w:spacing w:val="-27"/>
        </w:rPr>
        <w:t xml:space="preserve"> </w:t>
      </w:r>
      <w:r>
        <w:rPr>
          <w:rFonts w:ascii="Times New Roman" w:hAnsi="Times New Roman"/>
        </w:rPr>
        <w:t>2</w:t>
      </w:r>
    </w:p>
    <w:p>
      <w:pPr>
        <w:pStyle w:val="3"/>
        <w:spacing w:before="2"/>
        <w:rPr>
          <w:rFonts w:ascii="Times New Roman"/>
          <w:sz w:val="12"/>
        </w:rPr>
      </w:pPr>
    </w:p>
    <w:p>
      <w:pPr>
        <w:pStyle w:val="8"/>
        <w:numPr>
          <w:ilvl w:val="0"/>
          <w:numId w:val="8"/>
        </w:numPr>
        <w:tabs>
          <w:tab w:val="left" w:pos="721"/>
        </w:tabs>
        <w:spacing w:before="76" w:after="0" w:line="240" w:lineRule="auto"/>
        <w:ind w:left="720" w:right="0" w:hanging="160"/>
        <w:jc w:val="left"/>
        <w:rPr>
          <w:rFonts w:ascii="Times New Roman" w:eastAsia="Times New Roman"/>
          <w:sz w:val="21"/>
        </w:rPr>
      </w:pPr>
      <w:r>
        <w:rPr>
          <w:sz w:val="21"/>
        </w:rPr>
        <w:t>【答案】</w:t>
      </w:r>
      <w:r>
        <w:rPr>
          <w:rFonts w:ascii="Times New Roman" w:eastAsia="Times New Roman"/>
          <w:sz w:val="21"/>
        </w:rPr>
        <w:t>D</w:t>
      </w:r>
    </w:p>
    <w:p>
      <w:pPr>
        <w:pStyle w:val="3"/>
        <w:spacing w:before="5"/>
        <w:rPr>
          <w:rFonts w:ascii="Times New Roman"/>
          <w:sz w:val="15"/>
        </w:rPr>
      </w:pPr>
    </w:p>
    <w:p>
      <w:pPr>
        <w:tabs>
          <w:tab w:val="left" w:pos="3938"/>
        </w:tabs>
        <w:spacing w:before="96" w:line="88" w:lineRule="exact"/>
        <w:ind w:left="1564" w:right="0" w:firstLine="0"/>
        <w:jc w:val="left"/>
        <w:rPr>
          <w:rFonts w:ascii="Times New Roman" w:hAnsi="Times New Roman"/>
          <w:sz w:val="12"/>
        </w:rPr>
      </w:pPr>
      <w:r>
        <mc:AlternateContent>
          <mc:Choice Requires="wpg">
            <w:drawing>
              <wp:anchor distT="0" distB="0" distL="114300" distR="114300" simplePos="0" relativeHeight="251713536" behindDoc="1" locked="0" layoutInCell="1" allowOverlap="1">
                <wp:simplePos x="0" y="0"/>
                <wp:positionH relativeFrom="page">
                  <wp:posOffset>3452495</wp:posOffset>
                </wp:positionH>
                <wp:positionV relativeFrom="paragraph">
                  <wp:posOffset>60325</wp:posOffset>
                </wp:positionV>
                <wp:extent cx="81915" cy="374015"/>
                <wp:effectExtent l="1270" t="0" r="12065" b="6985"/>
                <wp:wrapNone/>
                <wp:docPr id="165" name="组合 75"/>
                <wp:cNvGraphicFramePr/>
                <a:graphic xmlns:a="http://schemas.openxmlformats.org/drawingml/2006/main">
                  <a:graphicData uri="http://schemas.microsoft.com/office/word/2010/wordprocessingGroup">
                    <wpg:wgp>
                      <wpg:cNvGrpSpPr/>
                      <wpg:grpSpPr>
                        <a:xfrm>
                          <a:off x="0" y="0"/>
                          <a:ext cx="81915" cy="374015"/>
                          <a:chOff x="5438" y="95"/>
                          <a:chExt cx="129" cy="589"/>
                        </a:xfrm>
                      </wpg:grpSpPr>
                      <wps:wsp>
                        <wps:cNvPr id="163" name="直线 76"/>
                        <wps:cNvSpPr/>
                        <wps:spPr>
                          <a:xfrm>
                            <a:off x="5489" y="252"/>
                            <a:ext cx="77" cy="0"/>
                          </a:xfrm>
                          <a:prstGeom prst="line">
                            <a:avLst/>
                          </a:prstGeom>
                          <a:ln w="3175" cap="flat" cmpd="sng">
                            <a:solidFill>
                              <a:srgbClr val="000000"/>
                            </a:solidFill>
                            <a:prstDash val="solid"/>
                            <a:headEnd type="none" w="med" len="med"/>
                            <a:tailEnd type="none" w="med" len="med"/>
                          </a:ln>
                        </wps:spPr>
                        <wps:bodyPr upright="1"/>
                      </wps:wsp>
                      <wps:wsp>
                        <wps:cNvPr id="164" name="直线 77"/>
                        <wps:cNvSpPr/>
                        <wps:spPr>
                          <a:xfrm>
                            <a:off x="5443" y="95"/>
                            <a:ext cx="0" cy="589"/>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组合 75" o:spid="_x0000_s1026" o:spt="203" style="position:absolute;left:0pt;margin-left:271.85pt;margin-top:4.75pt;height:29.45pt;width:6.45pt;mso-position-horizontal-relative:page;z-index:-251602944;mso-width-relative:page;mso-height-relative:page;" coordorigin="5438,95" coordsize="129,589" o:gfxdata="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hb1KEdkAAAAIAQAA&#10;DwAAAAAAAAABACAAAAAiAAAAZHJzL2Rvd25yZXYueG1sUEsBAhQAFAAAAAgAh07iQLwaULaKAgAA&#10;CwcAAA4AAAAAAAAAAQAgAAAAKAEAAGRycy9lMm9Eb2MueG1sUEsFBgAAAAAGAAYAWQEAACQGAAAA&#10;AA==&#10;">
                <o:lock v:ext="edit" aspectratio="f"/>
                <v:line id="直线 76" o:spid="_x0000_s1026" o:spt="20" style="position:absolute;left:5489;top:252;height:0;width:77;" filled="f" stroked="t" coordsize="21600,21600" o:gfxdata="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jVrC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line id="直线 77" o:spid="_x0000_s1026" o:spt="20" style="position:absolute;left:5443;top:95;height:589;width:0;" filled="f" stroked="t" coordsize="21600,21600" o:gfxdata="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UZqP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rFonts w:ascii="Times New Roman" w:hAnsi="Times New Roman"/>
          <w:sz w:val="12"/>
        </w:rPr>
        <w:t>π</w:t>
      </w:r>
      <w:r>
        <w:rPr>
          <w:rFonts w:ascii="Times New Roman" w:hAnsi="Times New Roman"/>
          <w:sz w:val="12"/>
        </w:rPr>
        <w:tab/>
      </w:r>
      <w:r>
        <w:rPr>
          <w:rFonts w:ascii="Times New Roman" w:hAnsi="Times New Roman"/>
          <w:sz w:val="12"/>
        </w:rPr>
        <w:t>π</w:t>
      </w:r>
    </w:p>
    <w:p>
      <w:pPr>
        <w:spacing w:after="0" w:line="88" w:lineRule="exact"/>
        <w:jc w:val="left"/>
        <w:rPr>
          <w:rFonts w:ascii="Times New Roman" w:hAnsi="Times New Roman"/>
          <w:sz w:val="12"/>
        </w:rPr>
        <w:sectPr>
          <w:type w:val="continuous"/>
          <w:pgSz w:w="11910" w:h="16840"/>
          <w:pgMar w:top="1420" w:right="1480" w:bottom="1380" w:left="1560" w:header="720" w:footer="720" w:gutter="0"/>
          <w:cols w:space="720" w:num="1"/>
        </w:sectPr>
      </w:pPr>
    </w:p>
    <w:p>
      <w:pPr>
        <w:pStyle w:val="3"/>
        <w:spacing w:before="20" w:line="27" w:lineRule="exact"/>
        <w:ind w:left="561"/>
      </w:pPr>
      <w:r>
        <w:rPr>
          <w:spacing w:val="-5"/>
        </w:rPr>
        <w:t>【解析】</w:t>
      </w:r>
    </w:p>
    <w:p>
      <w:pPr>
        <w:spacing w:before="3" w:line="17" w:lineRule="exact"/>
        <w:ind w:left="125" w:right="0" w:firstLine="0"/>
        <w:jc w:val="left"/>
        <w:rPr>
          <w:rFonts w:ascii="Times New Roman" w:hAnsi="Times New Roman"/>
          <w:sz w:val="12"/>
        </w:rPr>
      </w:pPr>
      <w:r>
        <w:br w:type="column"/>
      </w:r>
      <w:r>
        <w:rPr>
          <w:rFonts w:ascii="Times New Roman" w:hAnsi="Times New Roman"/>
          <w:position w:val="8"/>
          <w:sz w:val="12"/>
        </w:rPr>
        <w:t>2</w:t>
      </w:r>
      <w:r>
        <w:rPr>
          <w:rFonts w:ascii="Times New Roman" w:hAnsi="Times New Roman"/>
          <w:spacing w:val="4"/>
          <w:position w:val="8"/>
          <w:sz w:val="12"/>
        </w:rPr>
        <w:t xml:space="preserve"> </w:t>
      </w:r>
      <w:r>
        <w:rPr>
          <w:rFonts w:ascii="Symbol" w:hAnsi="Symbol"/>
          <w:spacing w:val="-3"/>
          <w:sz w:val="27"/>
        </w:rPr>
        <w:t></w:t>
      </w:r>
      <w:r>
        <w:rPr>
          <w:rFonts w:ascii="Times New Roman" w:hAnsi="Times New Roman"/>
          <w:spacing w:val="-3"/>
          <w:position w:val="2"/>
          <w:sz w:val="21"/>
        </w:rPr>
        <w:t>1</w:t>
      </w:r>
      <w:r>
        <w:rPr>
          <w:rFonts w:ascii="Times New Roman" w:hAnsi="Times New Roman"/>
          <w:spacing w:val="-33"/>
          <w:position w:val="2"/>
          <w:sz w:val="21"/>
        </w:rPr>
        <w:t xml:space="preserve"> </w:t>
      </w:r>
      <w:r>
        <w:rPr>
          <w:rFonts w:ascii="Symbol" w:hAnsi="Symbol"/>
          <w:position w:val="2"/>
          <w:sz w:val="21"/>
        </w:rPr>
        <w:t></w:t>
      </w:r>
      <w:r>
        <w:rPr>
          <w:rFonts w:ascii="Times New Roman" w:hAnsi="Times New Roman"/>
          <w:spacing w:val="-19"/>
          <w:position w:val="2"/>
          <w:sz w:val="21"/>
        </w:rPr>
        <w:t xml:space="preserve"> </w:t>
      </w:r>
      <w:r>
        <w:rPr>
          <w:rFonts w:ascii="Times New Roman" w:hAnsi="Times New Roman"/>
          <w:position w:val="2"/>
          <w:sz w:val="21"/>
        </w:rPr>
        <w:t>cos</w:t>
      </w:r>
      <w:r>
        <w:rPr>
          <w:rFonts w:ascii="Times New Roman" w:hAnsi="Times New Roman"/>
          <w:spacing w:val="-19"/>
          <w:position w:val="2"/>
          <w:sz w:val="21"/>
        </w:rPr>
        <w:t xml:space="preserve"> </w:t>
      </w:r>
      <w:r>
        <w:rPr>
          <w:rFonts w:ascii="Times New Roman" w:hAnsi="Times New Roman"/>
          <w:i/>
          <w:spacing w:val="9"/>
          <w:position w:val="2"/>
          <w:sz w:val="21"/>
        </w:rPr>
        <w:t>x</w:t>
      </w:r>
      <w:r>
        <w:rPr>
          <w:rFonts w:ascii="Symbol" w:hAnsi="Symbol"/>
          <w:spacing w:val="9"/>
          <w:sz w:val="27"/>
        </w:rPr>
        <w:t></w:t>
      </w:r>
      <w:r>
        <w:rPr>
          <w:rFonts w:ascii="Times New Roman" w:hAnsi="Times New Roman"/>
          <w:spacing w:val="9"/>
          <w:position w:val="2"/>
          <w:sz w:val="21"/>
        </w:rPr>
        <w:t>d</w:t>
      </w:r>
      <w:r>
        <w:rPr>
          <w:rFonts w:ascii="Times New Roman" w:hAnsi="Times New Roman"/>
          <w:i/>
          <w:spacing w:val="9"/>
          <w:position w:val="2"/>
          <w:sz w:val="21"/>
        </w:rPr>
        <w:t xml:space="preserve">x </w:t>
      </w:r>
      <w:r>
        <w:rPr>
          <w:rFonts w:ascii="Symbol" w:hAnsi="Symbol"/>
          <w:position w:val="2"/>
          <w:sz w:val="21"/>
        </w:rPr>
        <w:t></w:t>
      </w:r>
      <w:r>
        <w:rPr>
          <w:rFonts w:ascii="Times New Roman" w:hAnsi="Times New Roman"/>
          <w:spacing w:val="-17"/>
          <w:position w:val="2"/>
          <w:sz w:val="21"/>
        </w:rPr>
        <w:t xml:space="preserve"> </w:t>
      </w:r>
      <w:r>
        <w:rPr>
          <w:rFonts w:ascii="Symbol" w:hAnsi="Symbol"/>
          <w:sz w:val="27"/>
        </w:rPr>
        <w:t></w:t>
      </w:r>
      <w:r>
        <w:rPr>
          <w:rFonts w:ascii="Times New Roman" w:hAnsi="Times New Roman"/>
          <w:spacing w:val="-45"/>
          <w:sz w:val="27"/>
        </w:rPr>
        <w:t xml:space="preserve"> </w:t>
      </w:r>
      <w:r>
        <w:rPr>
          <w:rFonts w:ascii="Times New Roman" w:hAnsi="Times New Roman"/>
          <w:i/>
          <w:position w:val="2"/>
          <w:sz w:val="21"/>
        </w:rPr>
        <w:t>x</w:t>
      </w:r>
      <w:r>
        <w:rPr>
          <w:rFonts w:ascii="Times New Roman" w:hAnsi="Times New Roman"/>
          <w:i/>
          <w:spacing w:val="-18"/>
          <w:position w:val="2"/>
          <w:sz w:val="21"/>
        </w:rPr>
        <w:t xml:space="preserve"> </w:t>
      </w:r>
      <w:r>
        <w:rPr>
          <w:rFonts w:ascii="Symbol" w:hAnsi="Symbol"/>
          <w:position w:val="2"/>
          <w:sz w:val="21"/>
        </w:rPr>
        <w:t></w:t>
      </w:r>
      <w:r>
        <w:rPr>
          <w:rFonts w:ascii="Times New Roman" w:hAnsi="Times New Roman"/>
          <w:spacing w:val="-19"/>
          <w:position w:val="2"/>
          <w:sz w:val="21"/>
        </w:rPr>
        <w:t xml:space="preserve"> </w:t>
      </w:r>
      <w:r>
        <w:rPr>
          <w:rFonts w:ascii="Times New Roman" w:hAnsi="Times New Roman"/>
          <w:position w:val="2"/>
          <w:sz w:val="21"/>
        </w:rPr>
        <w:t>sin</w:t>
      </w:r>
      <w:r>
        <w:rPr>
          <w:rFonts w:ascii="Times New Roman" w:hAnsi="Times New Roman"/>
          <w:spacing w:val="-18"/>
          <w:position w:val="2"/>
          <w:sz w:val="21"/>
        </w:rPr>
        <w:t xml:space="preserve"> </w:t>
      </w:r>
      <w:r>
        <w:rPr>
          <w:rFonts w:ascii="Times New Roman" w:hAnsi="Times New Roman"/>
          <w:i/>
          <w:position w:val="2"/>
          <w:sz w:val="21"/>
        </w:rPr>
        <w:t>x</w:t>
      </w:r>
      <w:r>
        <w:rPr>
          <w:rFonts w:ascii="Times New Roman" w:hAnsi="Times New Roman"/>
          <w:i/>
          <w:spacing w:val="-36"/>
          <w:position w:val="2"/>
          <w:sz w:val="21"/>
        </w:rPr>
        <w:t xml:space="preserve"> </w:t>
      </w:r>
      <w:r>
        <w:rPr>
          <w:rFonts w:ascii="Symbol" w:hAnsi="Symbol"/>
          <w:sz w:val="27"/>
        </w:rPr>
        <w:t></w:t>
      </w:r>
      <w:r>
        <w:rPr>
          <w:rFonts w:ascii="Times New Roman" w:hAnsi="Times New Roman"/>
          <w:spacing w:val="7"/>
          <w:sz w:val="27"/>
        </w:rPr>
        <w:t xml:space="preserve"> </w:t>
      </w:r>
      <w:r>
        <w:rPr>
          <w:rFonts w:ascii="Times New Roman" w:hAnsi="Times New Roman"/>
          <w:position w:val="8"/>
          <w:sz w:val="12"/>
        </w:rPr>
        <w:t>2</w:t>
      </w:r>
    </w:p>
    <w:p>
      <w:pPr>
        <w:pStyle w:val="3"/>
        <w:rPr>
          <w:rFonts w:ascii="Times New Roman"/>
          <w:sz w:val="4"/>
        </w:rPr>
      </w:pPr>
    </w:p>
    <w:p>
      <w:pPr>
        <w:pStyle w:val="3"/>
        <w:spacing w:line="20" w:lineRule="exact"/>
        <w:ind w:left="112"/>
        <w:rPr>
          <w:rFonts w:ascii="Times New Roman"/>
          <w:sz w:val="2"/>
        </w:rPr>
      </w:pPr>
      <w:r>
        <w:rPr>
          <w:rFonts w:ascii="Times New Roman"/>
          <w:sz w:val="2"/>
        </w:rPr>
        <mc:AlternateContent>
          <mc:Choice Requires="wpg">
            <w:drawing>
              <wp:inline distT="0" distB="0" distL="114300" distR="114300">
                <wp:extent cx="48895" cy="3175"/>
                <wp:effectExtent l="0" t="0" r="0" b="0"/>
                <wp:docPr id="91" name="组合 78"/>
                <wp:cNvGraphicFramePr/>
                <a:graphic xmlns:a="http://schemas.openxmlformats.org/drawingml/2006/main">
                  <a:graphicData uri="http://schemas.microsoft.com/office/word/2010/wordprocessingGroup">
                    <wpg:wgp>
                      <wpg:cNvGrpSpPr/>
                      <wpg:grpSpPr>
                        <a:xfrm>
                          <a:off x="0" y="0"/>
                          <a:ext cx="48895" cy="3175"/>
                          <a:chOff x="0" y="0"/>
                          <a:chExt cx="77" cy="5"/>
                        </a:xfrm>
                      </wpg:grpSpPr>
                      <wps:wsp>
                        <wps:cNvPr id="90" name="直线 79"/>
                        <wps:cNvSpPr/>
                        <wps:spPr>
                          <a:xfrm>
                            <a:off x="0" y="3"/>
                            <a:ext cx="77" cy="0"/>
                          </a:xfrm>
                          <a:prstGeom prst="line">
                            <a:avLst/>
                          </a:prstGeom>
                          <a:ln w="3175" cap="flat" cmpd="sng">
                            <a:solidFill>
                              <a:srgbClr val="000000"/>
                            </a:solidFill>
                            <a:prstDash val="solid"/>
                            <a:headEnd type="none" w="med" len="med"/>
                            <a:tailEnd type="none" w="med" len="med"/>
                          </a:ln>
                        </wps:spPr>
                        <wps:bodyPr upright="1"/>
                      </wps:wsp>
                    </wpg:wgp>
                  </a:graphicData>
                </a:graphic>
              </wp:inline>
            </w:drawing>
          </mc:Choice>
          <mc:Fallback>
            <w:pict>
              <v:group id="组合 78" o:spid="_x0000_s1026" o:spt="203" style="height:0.25pt;width:3.85pt;" coordsize="77,5" o:gfxdata="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ttSHb0gAAAAABAAAPAAAAAAAAAAEAIAAAACIA&#10;AABkcnMvZG93bnJldi54bWxQSwECFAAUAAAACACHTuJAwhH5gEgCAAD7BAAADgAAAAAAAAABACAA&#10;AAAhAQAAZHJzL2Uyb0RvYy54bWxQSwUGAAAAAAYABgBZAQAA2wUAAAAA&#10;">
                <o:lock v:ext="edit" aspectratio="f"/>
                <v:line id="直线 79" o:spid="_x0000_s1026" o:spt="20" style="position:absolute;left:0;top:3;height:0;width:77;" filled="f" stroked="t" coordsize="21600,21600" o:gfxdata="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KPLmbsAAADb&#10;AAAADwAAAAAAAAABACAAAAAiAAAAZHJzL2Rvd25yZXYueG1sUEsBAhQAFAAAAAgAh07iQDMvBZ47&#10;AAAAOQAAABAAAAAAAAAAAQAgAAAACgEAAGRycy9zaGFwZXhtbC54bWxQSwUGAAAAAAYABgBbAQAA&#10;tAMAAAAA&#10;">
                  <v:fill on="f" focussize="0,0"/>
                  <v:stroke weight="0.25pt" color="#000000" joinstyle="round"/>
                  <v:imagedata o:title=""/>
                  <o:lock v:ext="edit" aspectratio="f"/>
                </v:line>
                <w10:wrap type="none"/>
                <w10:anchorlock/>
              </v:group>
            </w:pict>
          </mc:Fallback>
        </mc:AlternateContent>
      </w:r>
    </w:p>
    <w:p>
      <w:pPr>
        <w:pStyle w:val="3"/>
        <w:spacing w:before="20" w:line="27" w:lineRule="exact"/>
        <w:ind w:left="156"/>
      </w:pPr>
      <w:r>
        <w:br w:type="column"/>
      </w:r>
      <w:r>
        <w:rPr>
          <w:rFonts w:ascii="Symbol" w:hAnsi="Symbol" w:eastAsia="Symbol"/>
        </w:rPr>
        <w:t></w:t>
      </w:r>
      <w:r>
        <w:rPr>
          <w:rFonts w:ascii="Times New Roman" w:hAnsi="Times New Roman" w:eastAsia="Times New Roman"/>
        </w:rPr>
        <w:t xml:space="preserve"> π </w:t>
      </w:r>
      <w:r>
        <w:rPr>
          <w:rFonts w:ascii="Symbol" w:hAnsi="Symbol" w:eastAsia="Symbol"/>
        </w:rPr>
        <w:t></w:t>
      </w:r>
      <w:r>
        <w:rPr>
          <w:rFonts w:ascii="Times New Roman" w:hAnsi="Times New Roman" w:eastAsia="Times New Roman"/>
        </w:rPr>
        <w:t xml:space="preserve"> 2 </w:t>
      </w:r>
      <w:r>
        <w:t xml:space="preserve">。故本题选 </w:t>
      </w:r>
      <w:r>
        <w:rPr>
          <w:rFonts w:ascii="Times New Roman" w:hAnsi="Times New Roman" w:eastAsia="Times New Roman"/>
        </w:rPr>
        <w:t>D</w:t>
      </w:r>
      <w:r>
        <w:t>。</w:t>
      </w:r>
    </w:p>
    <w:p>
      <w:pPr>
        <w:spacing w:after="0" w:line="27" w:lineRule="exact"/>
        <w:sectPr>
          <w:type w:val="continuous"/>
          <w:pgSz w:w="11910" w:h="16840"/>
          <w:pgMar w:top="1420" w:right="1480" w:bottom="1380" w:left="1560" w:header="720" w:footer="720" w:gutter="0"/>
          <w:cols w:equalWidth="0" w:num="3">
            <w:col w:w="1400" w:space="40"/>
            <w:col w:w="2561" w:space="39"/>
            <w:col w:w="4830"/>
          </w:cols>
        </w:sectPr>
      </w:pPr>
    </w:p>
    <w:p>
      <w:pPr>
        <w:tabs>
          <w:tab w:val="left" w:pos="3927"/>
        </w:tabs>
        <w:spacing w:before="0" w:line="310" w:lineRule="exact"/>
        <w:ind w:left="1441" w:right="0" w:firstLine="0"/>
        <w:jc w:val="left"/>
        <w:rPr>
          <w:rFonts w:ascii="Times New Roman" w:hAnsi="Times New Roman"/>
          <w:sz w:val="12"/>
        </w:rPr>
      </w:pPr>
      <w:r>
        <mc:AlternateContent>
          <mc:Choice Requires="wps">
            <w:drawing>
              <wp:anchor distT="0" distB="0" distL="114300" distR="114300" simplePos="0" relativeHeight="251712512" behindDoc="1" locked="0" layoutInCell="1" allowOverlap="1">
                <wp:simplePos x="0" y="0"/>
                <wp:positionH relativeFrom="page">
                  <wp:posOffset>2005965</wp:posOffset>
                </wp:positionH>
                <wp:positionV relativeFrom="paragraph">
                  <wp:posOffset>170815</wp:posOffset>
                </wp:positionV>
                <wp:extent cx="48260" cy="0"/>
                <wp:effectExtent l="0" t="0" r="0" b="0"/>
                <wp:wrapNone/>
                <wp:docPr id="161" name="直线 80"/>
                <wp:cNvGraphicFramePr/>
                <a:graphic xmlns:a="http://schemas.openxmlformats.org/drawingml/2006/main">
                  <a:graphicData uri="http://schemas.microsoft.com/office/word/2010/wordprocessingShape">
                    <wps:wsp>
                      <wps:cNvSpPr/>
                      <wps:spPr>
                        <a:xfrm>
                          <a:off x="0" y="0"/>
                          <a:ext cx="4826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157.95pt;margin-top:13.45pt;height:0pt;width:3.8pt;mso-position-horizontal-relative:page;z-index:-251603968;mso-width-relative:page;mso-height-relative:page;" filled="f" stroked="t" coordsize="21600,21600" o:gfxdata="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XeKHLZ&#10;AAAACQEAAA8AAAAAAAAAAQAgAAAAIgAAAGRycy9kb3ducmV2LnhtbFBLAQIUABQAAAAIAIdO4kA+&#10;uFts5gEAANwDAAAOAAAAAAAAAAEAIAAAACgBAABkcnMvZTJvRG9jLnhtbFBLBQYAAAAABgAGAFkB&#10;AACABQ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3533140</wp:posOffset>
                </wp:positionH>
                <wp:positionV relativeFrom="paragraph">
                  <wp:posOffset>172720</wp:posOffset>
                </wp:positionV>
                <wp:extent cx="48260" cy="0"/>
                <wp:effectExtent l="0" t="0" r="0" b="0"/>
                <wp:wrapNone/>
                <wp:docPr id="27" name="直线 81"/>
                <wp:cNvGraphicFramePr/>
                <a:graphic xmlns:a="http://schemas.openxmlformats.org/drawingml/2006/main">
                  <a:graphicData uri="http://schemas.microsoft.com/office/word/2010/wordprocessingShape">
                    <wps:wsp>
                      <wps:cNvSpPr/>
                      <wps:spPr>
                        <a:xfrm>
                          <a:off x="0" y="0"/>
                          <a:ext cx="4826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81" o:spid="_x0000_s1026" o:spt="20" style="position:absolute;left:0pt;margin-left:278.2pt;margin-top:13.6pt;height:0pt;width:3.8pt;mso-position-horizontal-relative:page;z-index:251666432;mso-width-relative:page;mso-height-relative:page;" filled="f" stroked="t" coordsize="21600,21600" o:gfxdata="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o/o0PY&#10;AAAACQEAAA8AAAAAAAAAAQAgAAAAIgAAAGRycy9kb3ducmV2LnhtbFBLAQIUABQAAAAIAIdO4kDs&#10;hldZ5wEAANsDAAAOAAAAAAAAAAEAIAAAACcBAABkcnMvZTJvRG9jLnhtbFBLBQYAAAAABgAGAFkB&#10;AACABQAAAAA=&#10;">
                <v:fill on="f" focussize="0,0"/>
                <v:stroke weight="0.25pt" color="#000000" joinstyle="round"/>
                <v:imagedata o:title=""/>
                <o:lock v:ext="edit" aspectratio="f"/>
              </v:line>
            </w:pict>
          </mc:Fallback>
        </mc:AlternateContent>
      </w:r>
      <w:r>
        <w:rPr>
          <w:rFonts w:ascii="Symbol" w:hAnsi="Symbol"/>
          <w:spacing w:val="-6"/>
          <w:w w:val="100"/>
          <w:position w:val="-1"/>
          <w:sz w:val="31"/>
        </w:rPr>
        <w:t></w:t>
      </w:r>
      <w:r>
        <w:rPr>
          <w:rFonts w:ascii="Symbol" w:hAnsi="Symbol"/>
          <w:w w:val="100"/>
          <w:position w:val="-6"/>
          <w:sz w:val="12"/>
        </w:rPr>
        <w:t></w:t>
      </w:r>
      <w:r>
        <w:rPr>
          <w:rFonts w:ascii="Times New Roman" w:hAnsi="Times New Roman"/>
          <w:spacing w:val="-10"/>
          <w:position w:val="-6"/>
          <w:sz w:val="12"/>
        </w:rPr>
        <w:t xml:space="preserve"> </w:t>
      </w:r>
      <w:r>
        <w:rPr>
          <w:rFonts w:ascii="Times New Roman" w:hAnsi="Times New Roman"/>
          <w:w w:val="100"/>
          <w:sz w:val="12"/>
        </w:rPr>
        <w:t>π</w:t>
      </w:r>
      <w:r>
        <w:rPr>
          <w:rFonts w:ascii="Times New Roman" w:hAnsi="Times New Roman"/>
          <w:sz w:val="12"/>
        </w:rPr>
        <w:tab/>
      </w:r>
      <w:r>
        <w:rPr>
          <w:rFonts w:ascii="Symbol" w:hAnsi="Symbol"/>
          <w:w w:val="100"/>
          <w:position w:val="-7"/>
          <w:sz w:val="12"/>
        </w:rPr>
        <w:t></w:t>
      </w:r>
      <w:r>
        <w:rPr>
          <w:rFonts w:ascii="Times New Roman" w:hAnsi="Times New Roman"/>
          <w:spacing w:val="-10"/>
          <w:position w:val="-7"/>
          <w:sz w:val="12"/>
        </w:rPr>
        <w:t xml:space="preserve"> </w:t>
      </w:r>
      <w:r>
        <w:rPr>
          <w:rFonts w:ascii="Times New Roman" w:hAnsi="Times New Roman"/>
          <w:w w:val="100"/>
          <w:sz w:val="12"/>
        </w:rPr>
        <w:t>π</w:t>
      </w:r>
    </w:p>
    <w:p>
      <w:pPr>
        <w:tabs>
          <w:tab w:val="left" w:pos="4014"/>
        </w:tabs>
        <w:spacing w:before="0" w:line="114" w:lineRule="exact"/>
        <w:ind w:left="1609" w:right="0" w:firstLine="0"/>
        <w:jc w:val="left"/>
        <w:rPr>
          <w:rFonts w:ascii="Times New Roman"/>
          <w:sz w:val="12"/>
        </w:rPr>
      </w:pPr>
      <w:r>
        <w:rPr>
          <w:rFonts w:ascii="Times New Roman"/>
          <w:sz w:val="12"/>
        </w:rPr>
        <w:t>2</w:t>
      </w:r>
      <w:r>
        <w:rPr>
          <w:rFonts w:ascii="Times New Roman"/>
          <w:sz w:val="12"/>
        </w:rPr>
        <w:tab/>
      </w:r>
      <w:r>
        <w:rPr>
          <w:rFonts w:ascii="Times New Roman"/>
          <w:sz w:val="12"/>
        </w:rPr>
        <w:t>2</w:t>
      </w:r>
    </w:p>
    <w:p>
      <w:pPr>
        <w:pStyle w:val="3"/>
        <w:spacing w:before="3"/>
        <w:rPr>
          <w:rFonts w:ascii="Times New Roman"/>
          <w:sz w:val="16"/>
        </w:rPr>
      </w:pPr>
    </w:p>
    <w:p>
      <w:pPr>
        <w:pStyle w:val="8"/>
        <w:numPr>
          <w:ilvl w:val="0"/>
          <w:numId w:val="8"/>
        </w:numPr>
        <w:tabs>
          <w:tab w:val="left" w:pos="721"/>
          <w:tab w:val="left" w:pos="1725"/>
        </w:tabs>
        <w:spacing w:before="77" w:after="0" w:line="417" w:lineRule="auto"/>
        <w:ind w:left="141" w:right="219" w:firstLine="420"/>
        <w:jc w:val="left"/>
        <w:rPr>
          <w:sz w:val="21"/>
        </w:rPr>
      </w:pPr>
      <w:r>
        <w:rPr>
          <w:sz w:val="21"/>
        </w:rPr>
        <w:t>在相距</w:t>
      </w:r>
      <w:r>
        <w:rPr>
          <w:spacing w:val="-69"/>
          <w:sz w:val="21"/>
        </w:rPr>
        <w:t xml:space="preserve"> </w:t>
      </w:r>
      <w:r>
        <w:rPr>
          <w:rFonts w:ascii="Times New Roman" w:eastAsia="Times New Roman"/>
          <w:sz w:val="21"/>
        </w:rPr>
        <w:t>4</w:t>
      </w:r>
      <w:r>
        <w:rPr>
          <w:rFonts w:ascii="Times New Roman" w:eastAsia="Times New Roman"/>
          <w:i/>
          <w:sz w:val="21"/>
        </w:rPr>
        <w:t>k</w:t>
      </w:r>
      <w:r>
        <w:rPr>
          <w:rFonts w:ascii="Times New Roman" w:eastAsia="Times New Roman"/>
          <w:i/>
          <w:spacing w:val="6"/>
          <w:sz w:val="21"/>
        </w:rPr>
        <w:t xml:space="preserve"> </w:t>
      </w:r>
      <w:r>
        <w:rPr>
          <w:sz w:val="21"/>
        </w:rPr>
        <w:t>米的</w:t>
      </w:r>
      <w:r>
        <w:rPr>
          <w:spacing w:val="-55"/>
          <w:sz w:val="21"/>
        </w:rPr>
        <w:t xml:space="preserve"> </w:t>
      </w:r>
      <w:r>
        <w:rPr>
          <w:rFonts w:ascii="Times New Roman" w:eastAsia="Times New Roman"/>
          <w:i/>
          <w:spacing w:val="-25"/>
          <w:sz w:val="21"/>
        </w:rPr>
        <w:t>A</w:t>
      </w:r>
      <w:r>
        <w:rPr>
          <w:sz w:val="21"/>
        </w:rPr>
        <w:t>、</w:t>
      </w:r>
      <w:r>
        <w:rPr>
          <w:rFonts w:ascii="Times New Roman" w:eastAsia="Times New Roman"/>
          <w:i/>
          <w:sz w:val="21"/>
        </w:rPr>
        <w:t>B</w:t>
      </w:r>
      <w:r>
        <w:rPr>
          <w:rFonts w:ascii="Times New Roman" w:eastAsia="Times New Roman"/>
          <w:i/>
          <w:spacing w:val="-6"/>
          <w:sz w:val="21"/>
        </w:rPr>
        <w:t xml:space="preserve"> </w:t>
      </w:r>
      <w:r>
        <w:rPr>
          <w:sz w:val="21"/>
        </w:rPr>
        <w:t>两地</w:t>
      </w:r>
      <w:r>
        <w:rPr>
          <w:spacing w:val="-5"/>
          <w:sz w:val="21"/>
        </w:rPr>
        <w:t>，</w:t>
      </w:r>
      <w:r>
        <w:rPr>
          <w:sz w:val="21"/>
        </w:rPr>
        <w:t>听到炮弹爆炸声的时间相差</w:t>
      </w:r>
      <w:r>
        <w:rPr>
          <w:spacing w:val="-69"/>
          <w:sz w:val="21"/>
        </w:rPr>
        <w:t xml:space="preserve"> </w:t>
      </w:r>
      <w:r>
        <w:rPr>
          <w:rFonts w:ascii="Times New Roman" w:eastAsia="Times New Roman"/>
          <w:sz w:val="21"/>
        </w:rPr>
        <w:t>2</w:t>
      </w:r>
      <w:r>
        <w:rPr>
          <w:rFonts w:ascii="Times New Roman" w:eastAsia="Times New Roman"/>
          <w:spacing w:val="-16"/>
          <w:sz w:val="21"/>
        </w:rPr>
        <w:t xml:space="preserve"> </w:t>
      </w:r>
      <w:r>
        <w:rPr>
          <w:sz w:val="21"/>
        </w:rPr>
        <w:t>秒</w:t>
      </w:r>
      <w:r>
        <w:rPr>
          <w:spacing w:val="-3"/>
          <w:sz w:val="21"/>
        </w:rPr>
        <w:t>，</w:t>
      </w:r>
      <w:r>
        <w:rPr>
          <w:sz w:val="21"/>
        </w:rPr>
        <w:t>若声速每秒</w:t>
      </w:r>
      <w:r>
        <w:rPr>
          <w:spacing w:val="-51"/>
          <w:sz w:val="21"/>
        </w:rPr>
        <w:t xml:space="preserve"> </w:t>
      </w:r>
      <w:r>
        <w:rPr>
          <w:rFonts w:ascii="Times New Roman" w:eastAsia="Times New Roman"/>
          <w:i/>
          <w:sz w:val="21"/>
        </w:rPr>
        <w:t>k</w:t>
      </w:r>
      <w:r>
        <w:rPr>
          <w:rFonts w:ascii="Times New Roman" w:eastAsia="Times New Roman"/>
          <w:i/>
          <w:spacing w:val="-5"/>
          <w:sz w:val="21"/>
        </w:rPr>
        <w:t xml:space="preserve"> </w:t>
      </w:r>
      <w:r>
        <w:rPr>
          <w:sz w:val="21"/>
        </w:rPr>
        <w:t>米</w:t>
      </w:r>
      <w:r>
        <w:rPr>
          <w:spacing w:val="-5"/>
          <w:sz w:val="21"/>
        </w:rPr>
        <w:t>，</w:t>
      </w:r>
      <w:r>
        <w:rPr>
          <w:sz w:val="21"/>
        </w:rPr>
        <w:t>则爆炸地点</w:t>
      </w:r>
      <w:r>
        <w:rPr>
          <w:spacing w:val="-62"/>
          <w:sz w:val="21"/>
        </w:rPr>
        <w:t xml:space="preserve"> </w:t>
      </w:r>
      <w:r>
        <w:rPr>
          <w:rFonts w:ascii="Times New Roman" w:eastAsia="Times New Roman"/>
          <w:i/>
          <w:sz w:val="21"/>
        </w:rPr>
        <w:t>P</w:t>
      </w:r>
      <w:r>
        <w:rPr>
          <w:rFonts w:ascii="Times New Roman" w:eastAsia="Times New Roman"/>
          <w:i/>
          <w:spacing w:val="-7"/>
          <w:sz w:val="21"/>
        </w:rPr>
        <w:t xml:space="preserve"> </w:t>
      </w:r>
      <w:r>
        <w:rPr>
          <w:sz w:val="21"/>
        </w:rPr>
        <w:t>必在（</w:t>
      </w:r>
      <w:r>
        <w:rPr>
          <w:sz w:val="21"/>
        </w:rPr>
        <w:tab/>
      </w:r>
      <w:r>
        <w:rPr>
          <w:sz w:val="21"/>
        </w:rPr>
        <w:t>）</w:t>
      </w:r>
    </w:p>
    <w:p>
      <w:pPr>
        <w:pStyle w:val="8"/>
        <w:numPr>
          <w:ilvl w:val="0"/>
          <w:numId w:val="9"/>
        </w:numPr>
        <w:tabs>
          <w:tab w:val="left" w:pos="767"/>
        </w:tabs>
        <w:spacing w:before="0" w:after="0" w:line="268" w:lineRule="exact"/>
        <w:ind w:left="766" w:right="0" w:hanging="206"/>
        <w:jc w:val="left"/>
        <w:rPr>
          <w:sz w:val="21"/>
        </w:rPr>
      </w:pPr>
      <w:r>
        <w:rPr>
          <w:spacing w:val="-27"/>
          <w:sz w:val="21"/>
        </w:rPr>
        <w:t xml:space="preserve">以 </w:t>
      </w:r>
      <w:r>
        <w:rPr>
          <w:rFonts w:ascii="Times New Roman" w:eastAsia="Times New Roman"/>
          <w:i/>
          <w:spacing w:val="-25"/>
          <w:sz w:val="21"/>
        </w:rPr>
        <w:t>A</w:t>
      </w:r>
      <w:r>
        <w:rPr>
          <w:sz w:val="21"/>
        </w:rPr>
        <w:t>、</w:t>
      </w:r>
      <w:r>
        <w:rPr>
          <w:rFonts w:ascii="Times New Roman" w:eastAsia="Times New Roman"/>
          <w:i/>
          <w:sz w:val="21"/>
        </w:rPr>
        <w:t>B</w:t>
      </w:r>
      <w:r>
        <w:rPr>
          <w:rFonts w:ascii="Times New Roman" w:eastAsia="Times New Roman"/>
          <w:i/>
          <w:spacing w:val="-4"/>
          <w:sz w:val="21"/>
        </w:rPr>
        <w:t xml:space="preserve"> </w:t>
      </w:r>
      <w:r>
        <w:rPr>
          <w:spacing w:val="4"/>
          <w:sz w:val="21"/>
        </w:rPr>
        <w:t>为焦点，短轴长为</w:t>
      </w:r>
      <w:r>
        <w:rPr>
          <w:rFonts w:ascii="Times New Roman" w:eastAsia="Times New Roman"/>
          <w:sz w:val="21"/>
        </w:rPr>
        <w:t>3</w:t>
      </w:r>
      <w:r>
        <w:rPr>
          <w:rFonts w:ascii="Times New Roman" w:eastAsia="Times New Roman"/>
          <w:i/>
          <w:sz w:val="21"/>
        </w:rPr>
        <w:t>k</w:t>
      </w:r>
      <w:r>
        <w:rPr>
          <w:rFonts w:ascii="Times New Roman" w:eastAsia="Times New Roman"/>
          <w:i/>
          <w:spacing w:val="2"/>
          <w:sz w:val="21"/>
        </w:rPr>
        <w:t xml:space="preserve"> </w:t>
      </w:r>
      <w:r>
        <w:rPr>
          <w:sz w:val="21"/>
        </w:rPr>
        <w:t>米的椭圆上</w:t>
      </w:r>
    </w:p>
    <w:p>
      <w:pPr>
        <w:pStyle w:val="3"/>
        <w:spacing w:before="7"/>
        <w:rPr>
          <w:sz w:val="15"/>
        </w:rPr>
      </w:pPr>
    </w:p>
    <w:p>
      <w:pPr>
        <w:pStyle w:val="8"/>
        <w:numPr>
          <w:ilvl w:val="0"/>
          <w:numId w:val="9"/>
        </w:numPr>
        <w:tabs>
          <w:tab w:val="left" w:pos="755"/>
        </w:tabs>
        <w:spacing w:before="0" w:after="0" w:line="240" w:lineRule="auto"/>
        <w:ind w:left="754" w:right="0" w:hanging="194"/>
        <w:jc w:val="left"/>
        <w:rPr>
          <w:sz w:val="21"/>
        </w:rPr>
      </w:pPr>
      <w:r>
        <w:rPr>
          <w:spacing w:val="-27"/>
          <w:sz w:val="21"/>
        </w:rPr>
        <w:t xml:space="preserve">以 </w:t>
      </w:r>
      <w:r>
        <w:rPr>
          <w:rFonts w:ascii="Times New Roman" w:eastAsia="Times New Roman"/>
          <w:i/>
          <w:sz w:val="21"/>
        </w:rPr>
        <w:t>AB</w:t>
      </w:r>
      <w:r>
        <w:rPr>
          <w:rFonts w:ascii="Times New Roman" w:eastAsia="Times New Roman"/>
          <w:i/>
          <w:spacing w:val="1"/>
          <w:sz w:val="21"/>
        </w:rPr>
        <w:t xml:space="preserve"> </w:t>
      </w:r>
      <w:r>
        <w:rPr>
          <w:sz w:val="21"/>
        </w:rPr>
        <w:t>为直径的圆上</w:t>
      </w:r>
    </w:p>
    <w:p>
      <w:pPr>
        <w:pStyle w:val="3"/>
        <w:spacing w:before="6"/>
        <w:rPr>
          <w:sz w:val="15"/>
        </w:rPr>
      </w:pPr>
    </w:p>
    <w:p>
      <w:pPr>
        <w:pStyle w:val="8"/>
        <w:numPr>
          <w:ilvl w:val="0"/>
          <w:numId w:val="9"/>
        </w:numPr>
        <w:tabs>
          <w:tab w:val="left" w:pos="755"/>
        </w:tabs>
        <w:spacing w:before="0" w:after="0" w:line="240" w:lineRule="auto"/>
        <w:ind w:left="754" w:right="0" w:hanging="194"/>
        <w:jc w:val="left"/>
        <w:rPr>
          <w:sz w:val="21"/>
        </w:rPr>
      </w:pPr>
      <w:r>
        <w:rPr>
          <w:spacing w:val="-20"/>
          <w:sz w:val="21"/>
        </w:rPr>
        <w:t xml:space="preserve">以 </w:t>
      </w:r>
      <w:r>
        <w:rPr>
          <w:rFonts w:ascii="Times New Roman" w:eastAsia="Times New Roman"/>
          <w:i/>
          <w:spacing w:val="-25"/>
          <w:sz w:val="21"/>
        </w:rPr>
        <w:t>A</w:t>
      </w:r>
      <w:r>
        <w:rPr>
          <w:sz w:val="21"/>
        </w:rPr>
        <w:t>、</w:t>
      </w:r>
      <w:r>
        <w:rPr>
          <w:rFonts w:ascii="Times New Roman" w:eastAsia="Times New Roman"/>
          <w:i/>
          <w:sz w:val="21"/>
        </w:rPr>
        <w:t>B</w:t>
      </w:r>
      <w:r>
        <w:rPr>
          <w:rFonts w:ascii="Times New Roman" w:eastAsia="Times New Roman"/>
          <w:i/>
          <w:spacing w:val="-4"/>
          <w:sz w:val="21"/>
        </w:rPr>
        <w:t xml:space="preserve"> </w:t>
      </w:r>
      <w:r>
        <w:rPr>
          <w:spacing w:val="-6"/>
          <w:sz w:val="21"/>
        </w:rPr>
        <w:t xml:space="preserve">为焦点，实轴长为 </w:t>
      </w:r>
      <w:r>
        <w:rPr>
          <w:rFonts w:ascii="Times New Roman" w:eastAsia="Times New Roman"/>
          <w:sz w:val="21"/>
        </w:rPr>
        <w:t>2</w:t>
      </w:r>
      <w:r>
        <w:rPr>
          <w:rFonts w:ascii="Times New Roman" w:eastAsia="Times New Roman"/>
          <w:i/>
          <w:sz w:val="21"/>
        </w:rPr>
        <w:t>k</w:t>
      </w:r>
      <w:r>
        <w:rPr>
          <w:rFonts w:ascii="Times New Roman" w:eastAsia="Times New Roman"/>
          <w:i/>
          <w:spacing w:val="6"/>
          <w:sz w:val="21"/>
        </w:rPr>
        <w:t xml:space="preserve"> </w:t>
      </w:r>
      <w:r>
        <w:rPr>
          <w:sz w:val="21"/>
        </w:rPr>
        <w:t>米的双曲线上</w:t>
      </w:r>
    </w:p>
    <w:p>
      <w:pPr>
        <w:pStyle w:val="3"/>
        <w:spacing w:before="7"/>
        <w:rPr>
          <w:sz w:val="15"/>
        </w:rPr>
      </w:pPr>
    </w:p>
    <w:p>
      <w:pPr>
        <w:pStyle w:val="8"/>
        <w:numPr>
          <w:ilvl w:val="0"/>
          <w:numId w:val="9"/>
        </w:numPr>
        <w:tabs>
          <w:tab w:val="left" w:pos="767"/>
        </w:tabs>
        <w:spacing w:before="0" w:after="0" w:line="240" w:lineRule="auto"/>
        <w:ind w:left="766" w:right="0" w:hanging="206"/>
        <w:jc w:val="left"/>
        <w:rPr>
          <w:sz w:val="21"/>
        </w:rPr>
      </w:pPr>
      <w:r>
        <w:rPr>
          <w:spacing w:val="-22"/>
          <w:sz w:val="21"/>
        </w:rPr>
        <w:t xml:space="preserve">以 </w:t>
      </w:r>
      <w:r>
        <w:rPr>
          <w:rFonts w:ascii="Times New Roman" w:eastAsia="Times New Roman"/>
          <w:i/>
          <w:spacing w:val="-25"/>
          <w:sz w:val="21"/>
        </w:rPr>
        <w:t>A</w:t>
      </w:r>
      <w:r>
        <w:rPr>
          <w:sz w:val="21"/>
        </w:rPr>
        <w:t>、</w:t>
      </w:r>
      <w:r>
        <w:rPr>
          <w:rFonts w:ascii="Times New Roman" w:eastAsia="Times New Roman"/>
          <w:i/>
          <w:sz w:val="21"/>
        </w:rPr>
        <w:t>B</w:t>
      </w:r>
      <w:r>
        <w:rPr>
          <w:rFonts w:ascii="Times New Roman" w:eastAsia="Times New Roman"/>
          <w:i/>
          <w:spacing w:val="-8"/>
          <w:sz w:val="21"/>
        </w:rPr>
        <w:t xml:space="preserve"> </w:t>
      </w:r>
      <w:r>
        <w:rPr>
          <w:spacing w:val="4"/>
          <w:sz w:val="21"/>
        </w:rPr>
        <w:t>为顶点，虚轴长为</w:t>
      </w:r>
      <w:r>
        <w:rPr>
          <w:rFonts w:ascii="Times New Roman" w:eastAsia="Times New Roman"/>
          <w:sz w:val="21"/>
        </w:rPr>
        <w:t>3</w:t>
      </w:r>
      <w:r>
        <w:rPr>
          <w:rFonts w:ascii="Times New Roman" w:eastAsia="Times New Roman"/>
          <w:i/>
          <w:sz w:val="21"/>
        </w:rPr>
        <w:t>k</w:t>
      </w:r>
      <w:r>
        <w:rPr>
          <w:rFonts w:ascii="Times New Roman" w:eastAsia="Times New Roman"/>
          <w:i/>
          <w:spacing w:val="-5"/>
          <w:sz w:val="21"/>
        </w:rPr>
        <w:t xml:space="preserve"> </w:t>
      </w:r>
      <w:r>
        <w:rPr>
          <w:sz w:val="21"/>
        </w:rPr>
        <w:t>米的双曲线上</w:t>
      </w:r>
    </w:p>
    <w:p>
      <w:pPr>
        <w:pStyle w:val="3"/>
        <w:spacing w:before="7"/>
        <w:rPr>
          <w:sz w:val="15"/>
        </w:rPr>
      </w:pPr>
    </w:p>
    <w:p>
      <w:pPr>
        <w:pStyle w:val="8"/>
        <w:numPr>
          <w:ilvl w:val="0"/>
          <w:numId w:val="10"/>
        </w:numPr>
        <w:tabs>
          <w:tab w:val="left" w:pos="721"/>
        </w:tabs>
        <w:spacing w:before="0" w:after="0" w:line="240" w:lineRule="auto"/>
        <w:ind w:left="720" w:right="0" w:hanging="160"/>
        <w:jc w:val="left"/>
        <w:rPr>
          <w:rFonts w:ascii="Times New Roman" w:eastAsia="Times New Roman"/>
          <w:sz w:val="21"/>
        </w:rPr>
      </w:pPr>
      <w:r>
        <mc:AlternateContent>
          <mc:Choice Requires="wps">
            <w:drawing>
              <wp:anchor distT="0" distB="0" distL="114300" distR="114300" simplePos="0" relativeHeight="251716608" behindDoc="1" locked="0" layoutInCell="1" allowOverlap="1">
                <wp:simplePos x="0" y="0"/>
                <wp:positionH relativeFrom="page">
                  <wp:posOffset>3800475</wp:posOffset>
                </wp:positionH>
                <wp:positionV relativeFrom="paragraph">
                  <wp:posOffset>351790</wp:posOffset>
                </wp:positionV>
                <wp:extent cx="0" cy="157480"/>
                <wp:effectExtent l="4445" t="0" r="14605" b="13970"/>
                <wp:wrapNone/>
                <wp:docPr id="169" name="直线 82"/>
                <wp:cNvGraphicFramePr/>
                <a:graphic xmlns:a="http://schemas.openxmlformats.org/drawingml/2006/main">
                  <a:graphicData uri="http://schemas.microsoft.com/office/word/2010/wordprocessingShape">
                    <wps:wsp>
                      <wps:cNvSpPr/>
                      <wps:spPr>
                        <a:xfrm>
                          <a:off x="0" y="0"/>
                          <a:ext cx="0" cy="15748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82" o:spid="_x0000_s1026" o:spt="20" style="position:absolute;left:0pt;margin-left:299.25pt;margin-top:27.7pt;height:12.4pt;width:0pt;mso-position-horizontal-relative:page;z-index:-251599872;mso-width-relative:page;mso-height-relative:page;" filled="f" stroked="t" coordsize="21600,21600" o:gfxdata="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5+xJ/V&#10;AAAACQEAAA8AAAAAAAAAAQAgAAAAIgAAAGRycy9kb3ducmV2LnhtbFBLAQIUABQAAAAIAIdO4kCV&#10;Lfvd6gEAAN0DAAAOAAAAAAAAAAEAIAAAACQBAABkcnMvZTJvRG9jLnhtbFBLBQYAAAAABgAGAFkB&#10;AACABQAAAAA=&#10;">
                <v:fill on="f" focussize="0,0"/>
                <v:stroke weight="0.498976377952756pt" color="#000000"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page">
                  <wp:posOffset>4004310</wp:posOffset>
                </wp:positionH>
                <wp:positionV relativeFrom="paragraph">
                  <wp:posOffset>351790</wp:posOffset>
                </wp:positionV>
                <wp:extent cx="0" cy="157480"/>
                <wp:effectExtent l="4445" t="0" r="14605" b="13970"/>
                <wp:wrapNone/>
                <wp:docPr id="29" name="直线 83"/>
                <wp:cNvGraphicFramePr/>
                <a:graphic xmlns:a="http://schemas.openxmlformats.org/drawingml/2006/main">
                  <a:graphicData uri="http://schemas.microsoft.com/office/word/2010/wordprocessingShape">
                    <wps:wsp>
                      <wps:cNvSpPr/>
                      <wps:spPr>
                        <a:xfrm>
                          <a:off x="0" y="0"/>
                          <a:ext cx="0" cy="15748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83" o:spid="_x0000_s1026" o:spt="20" style="position:absolute;left:0pt;margin-left:315.3pt;margin-top:27.7pt;height:12.4pt;width:0pt;mso-position-horizontal-relative:page;z-index:251668480;mso-width-relative:page;mso-height-relative:page;" filled="f" stroked="t" coordsize="21600,21600" o:gfxdata="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QqlY9UA&#10;AAAJAQAADwAAAAAAAAABACAAAAAiAAAAZHJzL2Rvd25yZXYueG1sUEsBAhQAFAAAAAgAh07iQCDF&#10;w3PpAQAA3AMAAA4AAAAAAAAAAQAgAAAAJAEAAGRycy9lMm9Eb2MueG1sUEsFBgAAAAAGAAYAWQEA&#10;AH8FAAAAAA==&#10;">
                <v:fill on="f" focussize="0,0"/>
                <v:stroke weight="0.498976377952756pt" color="#000000" joinstyle="round"/>
                <v:imagedata o:title=""/>
                <o:lock v:ext="edit" aspectratio="f"/>
              </v:line>
            </w:pict>
          </mc:Fallback>
        </mc:AlternateContent>
      </w:r>
      <w:r>
        <w:rPr>
          <w:sz w:val="21"/>
        </w:rPr>
        <w:t>【答案】</w:t>
      </w:r>
      <w:r>
        <w:rPr>
          <w:rFonts w:ascii="Times New Roman" w:eastAsia="Times New Roman"/>
          <w:sz w:val="21"/>
        </w:rPr>
        <w:t>C</w:t>
      </w:r>
    </w:p>
    <w:p>
      <w:pPr>
        <w:pStyle w:val="3"/>
        <w:spacing w:before="4"/>
        <w:rPr>
          <w:rFonts w:ascii="Times New Roman"/>
          <w:sz w:val="13"/>
        </w:rPr>
      </w:pPr>
    </w:p>
    <w:p>
      <w:pPr>
        <w:spacing w:after="0"/>
        <w:rPr>
          <w:rFonts w:ascii="Times New Roman"/>
          <w:sz w:val="13"/>
        </w:rPr>
        <w:sectPr>
          <w:type w:val="continuous"/>
          <w:pgSz w:w="11910" w:h="16840"/>
          <w:pgMar w:top="1420" w:right="1480" w:bottom="1380" w:left="1560" w:header="720" w:footer="720" w:gutter="0"/>
          <w:cols w:space="720" w:num="1"/>
        </w:sectPr>
      </w:pPr>
    </w:p>
    <w:p>
      <w:pPr>
        <w:spacing w:before="98"/>
        <w:ind w:left="561" w:right="0" w:firstLine="0"/>
        <w:jc w:val="left"/>
        <w:rPr>
          <w:rFonts w:ascii="Times New Roman" w:hAnsi="Times New Roman"/>
          <w:i/>
          <w:sz w:val="21"/>
        </w:rPr>
      </w:pPr>
      <w:r>
        <mc:AlternateContent>
          <mc:Choice Requires="wps">
            <w:drawing>
              <wp:anchor distT="0" distB="0" distL="114300" distR="114300" simplePos="0" relativeHeight="251714560" behindDoc="1" locked="0" layoutInCell="1" allowOverlap="1">
                <wp:simplePos x="0" y="0"/>
                <wp:positionH relativeFrom="page">
                  <wp:posOffset>2526030</wp:posOffset>
                </wp:positionH>
                <wp:positionV relativeFrom="paragraph">
                  <wp:posOffset>73025</wp:posOffset>
                </wp:positionV>
                <wp:extent cx="22860" cy="178435"/>
                <wp:effectExtent l="4445" t="0" r="10795" b="12065"/>
                <wp:wrapNone/>
                <wp:docPr id="166" name="任意多边形 84"/>
                <wp:cNvGraphicFramePr/>
                <a:graphic xmlns:a="http://schemas.openxmlformats.org/drawingml/2006/main">
                  <a:graphicData uri="http://schemas.microsoft.com/office/word/2010/wordprocessingShape">
                    <wps:wsp>
                      <wps:cNvSpPr/>
                      <wps:spPr>
                        <a:xfrm>
                          <a:off x="0" y="0"/>
                          <a:ext cx="22860" cy="178435"/>
                        </a:xfrm>
                        <a:custGeom>
                          <a:avLst/>
                          <a:gdLst/>
                          <a:ahLst/>
                          <a:cxnLst/>
                          <a:pathLst>
                            <a:path w="36" h="281">
                              <a:moveTo>
                                <a:pt x="36" y="16"/>
                              </a:moveTo>
                              <a:lnTo>
                                <a:pt x="36" y="264"/>
                              </a:lnTo>
                              <a:moveTo>
                                <a:pt x="0" y="0"/>
                              </a:moveTo>
                              <a:lnTo>
                                <a:pt x="0" y="280"/>
                              </a:lnTo>
                            </a:path>
                          </a:pathLst>
                        </a:custGeom>
                        <a:noFill/>
                        <a:ln w="6337" cap="flat" cmpd="sng">
                          <a:solidFill>
                            <a:srgbClr val="000000"/>
                          </a:solidFill>
                          <a:prstDash val="solid"/>
                          <a:headEnd type="none" w="med" len="med"/>
                          <a:tailEnd type="none" w="med" len="med"/>
                        </a:ln>
                      </wps:spPr>
                      <wps:bodyPr upright="1"/>
                    </wps:wsp>
                  </a:graphicData>
                </a:graphic>
              </wp:anchor>
            </w:drawing>
          </mc:Choice>
          <mc:Fallback>
            <w:pict>
              <v:shape id="任意多边形 84" o:spid="_x0000_s1026" o:spt="100" style="position:absolute;left:0pt;margin-left:198.9pt;margin-top:5.75pt;height:14.05pt;width:1.8pt;mso-position-horizontal-relative:page;z-index:-251601920;mso-width-relative:page;mso-height-relative:page;" filled="f" stroked="t" coordsize="36,281" o:gfxdata="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F/EwtMAAAAJAQAADwAAAAAAAAAB&#10;ACAAAAAiAAAAZHJzL2Rvd25yZXYueG1sUEsBAhQAFAAAAAgAh07iQAySBHlOAgAA3gQAAA4AAAAA&#10;AAAAAQAgAAAAIgEAAGRycy9lMm9Eb2MueG1sUEsFBgAAAAAGAAYAWQEAAOIFAAAAAA==&#10;" path="m36,16l36,264m0,0l0,280e">
                <v:fill on="f" focussize="0,0"/>
                <v:stroke weight="0.498976377952756pt" color="#000000" joinstyle="round"/>
                <v:imagedata o:title=""/>
                <o:lock v:ext="edit" aspectratio="f"/>
              </v:shape>
            </w:pict>
          </mc:Fallback>
        </mc:AlternateContent>
      </w:r>
      <w:r>
        <mc:AlternateContent>
          <mc:Choice Requires="wps">
            <w:drawing>
              <wp:anchor distT="0" distB="0" distL="114300" distR="114300" simplePos="0" relativeHeight="251714560" behindDoc="1" locked="0" layoutInCell="1" allowOverlap="1">
                <wp:simplePos x="0" y="0"/>
                <wp:positionH relativeFrom="page">
                  <wp:posOffset>2740025</wp:posOffset>
                </wp:positionH>
                <wp:positionV relativeFrom="paragraph">
                  <wp:posOffset>83820</wp:posOffset>
                </wp:positionV>
                <wp:extent cx="0" cy="157480"/>
                <wp:effectExtent l="4445" t="0" r="14605" b="13970"/>
                <wp:wrapNone/>
                <wp:docPr id="167" name="直线 85"/>
                <wp:cNvGraphicFramePr/>
                <a:graphic xmlns:a="http://schemas.openxmlformats.org/drawingml/2006/main">
                  <a:graphicData uri="http://schemas.microsoft.com/office/word/2010/wordprocessingShape">
                    <wps:wsp>
                      <wps:cNvSpPr/>
                      <wps:spPr>
                        <a:xfrm>
                          <a:off x="0" y="0"/>
                          <a:ext cx="0" cy="15748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85" o:spid="_x0000_s1026" o:spt="20" style="position:absolute;left:0pt;margin-left:215.75pt;margin-top:6.6pt;height:12.4pt;width:0pt;mso-position-horizontal-relative:page;z-index:-251601920;mso-width-relative:page;mso-height-relative:page;" filled="f" stroked="t" coordsize="21600,21600" o:gfxdata="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kVoN9UA&#10;AAAJAQAADwAAAAAAAAABACAAAAAiAAAAZHJzL2Rvd25yZXYueG1sUEsBAhQAFAAAAAgAh07iQC7/&#10;4GLpAQAA3QMAAA4AAAAAAAAAAQAgAAAAJAEAAGRycy9lMm9Eb2MueG1sUEsFBgAAAAAGAAYAWQEA&#10;AH8FAAAAAA==&#10;">
                <v:fill on="f" focussize="0,0"/>
                <v:stroke weight="0.498976377952756pt" color="#000000" joinstyle="round"/>
                <v:imagedata o:title=""/>
                <o:lock v:ext="edit" aspectratio="f"/>
              </v:line>
            </w:pict>
          </mc:Fallback>
        </mc:AlternateContent>
      </w:r>
      <w:r>
        <mc:AlternateContent>
          <mc:Choice Requires="wps">
            <w:drawing>
              <wp:anchor distT="0" distB="0" distL="114300" distR="114300" simplePos="0" relativeHeight="251715584" behindDoc="1" locked="0" layoutInCell="1" allowOverlap="1">
                <wp:simplePos x="0" y="0"/>
                <wp:positionH relativeFrom="page">
                  <wp:posOffset>2882900</wp:posOffset>
                </wp:positionH>
                <wp:positionV relativeFrom="paragraph">
                  <wp:posOffset>83820</wp:posOffset>
                </wp:positionV>
                <wp:extent cx="0" cy="157480"/>
                <wp:effectExtent l="4445" t="0" r="14605" b="13970"/>
                <wp:wrapNone/>
                <wp:docPr id="168" name="直线 86"/>
                <wp:cNvGraphicFramePr/>
                <a:graphic xmlns:a="http://schemas.openxmlformats.org/drawingml/2006/main">
                  <a:graphicData uri="http://schemas.microsoft.com/office/word/2010/wordprocessingShape">
                    <wps:wsp>
                      <wps:cNvSpPr/>
                      <wps:spPr>
                        <a:xfrm>
                          <a:off x="0" y="0"/>
                          <a:ext cx="0" cy="15748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86" o:spid="_x0000_s1026" o:spt="20" style="position:absolute;left:0pt;margin-left:227pt;margin-top:6.6pt;height:12.4pt;width:0pt;mso-position-horizontal-relative:page;z-index:-251600896;mso-width-relative:page;mso-height-relative:page;" filled="f" stroked="t" coordsize="21600,21600" o:gfxdata="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Dpt7fV&#10;AAAACQEAAA8AAAAAAAAAAQAgAAAAIgAAAGRycy9kb3ducmV2LnhtbFBLAQIUABQAAAAIAIdO4kBh&#10;12Pz6gEAAN0DAAAOAAAAAAAAAAEAIAAAACQBAABkcnMvZTJvRG9jLnhtbFBLBQYAAAAABgAGAFkB&#10;AACABQAAAAA=&#10;">
                <v:fill on="f" focussize="0,0"/>
                <v:stroke weight="0.498976377952756pt"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3080385</wp:posOffset>
                </wp:positionH>
                <wp:positionV relativeFrom="paragraph">
                  <wp:posOffset>73025</wp:posOffset>
                </wp:positionV>
                <wp:extent cx="22860" cy="178435"/>
                <wp:effectExtent l="4445" t="0" r="10795" b="12065"/>
                <wp:wrapNone/>
                <wp:docPr id="28" name="任意多边形 87"/>
                <wp:cNvGraphicFramePr/>
                <a:graphic xmlns:a="http://schemas.openxmlformats.org/drawingml/2006/main">
                  <a:graphicData uri="http://schemas.microsoft.com/office/word/2010/wordprocessingShape">
                    <wps:wsp>
                      <wps:cNvSpPr/>
                      <wps:spPr>
                        <a:xfrm>
                          <a:off x="0" y="0"/>
                          <a:ext cx="22860" cy="178435"/>
                        </a:xfrm>
                        <a:custGeom>
                          <a:avLst/>
                          <a:gdLst/>
                          <a:ahLst/>
                          <a:cxnLst/>
                          <a:pathLst>
                            <a:path w="36" h="281">
                              <a:moveTo>
                                <a:pt x="0" y="16"/>
                              </a:moveTo>
                              <a:lnTo>
                                <a:pt x="0" y="264"/>
                              </a:lnTo>
                              <a:moveTo>
                                <a:pt x="36" y="0"/>
                              </a:moveTo>
                              <a:lnTo>
                                <a:pt x="36" y="280"/>
                              </a:lnTo>
                            </a:path>
                          </a:pathLst>
                        </a:custGeom>
                        <a:noFill/>
                        <a:ln w="6337" cap="flat" cmpd="sng">
                          <a:solidFill>
                            <a:srgbClr val="000000"/>
                          </a:solidFill>
                          <a:prstDash val="solid"/>
                          <a:headEnd type="none" w="med" len="med"/>
                          <a:tailEnd type="none" w="med" len="med"/>
                        </a:ln>
                      </wps:spPr>
                      <wps:bodyPr upright="1"/>
                    </wps:wsp>
                  </a:graphicData>
                </a:graphic>
              </wp:anchor>
            </w:drawing>
          </mc:Choice>
          <mc:Fallback>
            <w:pict>
              <v:shape id="任意多边形 87" o:spid="_x0000_s1026" o:spt="100" style="position:absolute;left:0pt;margin-left:242.55pt;margin-top:5.75pt;height:14.05pt;width:1.8pt;mso-position-horizontal-relative:page;z-index:251667456;mso-width-relative:page;mso-height-relative:page;" filled="f" stroked="t" coordsize="36,281" o:gfxdata="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pARV1QAAAAkBAAAPAAAAAAAAAAEA&#10;IAAAACIAAABkcnMvZG93bnJldi54bWxQSwECFAAUAAAACACHTuJARIuRp0sCAADdBAAADgAAAAAA&#10;AAABACAAAAAkAQAAZHJzL2Uyb0RvYy54bWxQSwUGAAAAAAYABgBZAQAA4QUAAAAA&#10;" path="m0,16l0,264m36,0l36,280e">
                <v:fill on="f" focussize="0,0"/>
                <v:stroke weight="0.498976377952756pt" color="#000000" joinstyle="round"/>
                <v:imagedata o:title=""/>
                <o:lock v:ext="edit" aspectratio="f"/>
              </v:shape>
            </w:pict>
          </mc:Fallback>
        </mc:AlternateContent>
      </w:r>
      <w:r>
        <w:rPr>
          <w:spacing w:val="-9"/>
          <w:sz w:val="21"/>
        </w:rPr>
        <w:t xml:space="preserve">【解析】由题意得： </w:t>
      </w:r>
      <w:r>
        <w:rPr>
          <w:rFonts w:ascii="Times New Roman" w:hAnsi="Times New Roman"/>
          <w:i/>
          <w:sz w:val="21"/>
        </w:rPr>
        <w:t xml:space="preserve">PA </w:t>
      </w:r>
      <w:r>
        <w:rPr>
          <w:rFonts w:ascii="Symbol" w:hAnsi="Symbol"/>
          <w:sz w:val="21"/>
        </w:rPr>
        <w:t></w:t>
      </w:r>
      <w:r>
        <w:rPr>
          <w:rFonts w:ascii="Times New Roman" w:hAnsi="Times New Roman"/>
          <w:sz w:val="21"/>
        </w:rPr>
        <w:t xml:space="preserve"> </w:t>
      </w:r>
      <w:r>
        <w:rPr>
          <w:rFonts w:ascii="Times New Roman" w:hAnsi="Times New Roman"/>
          <w:i/>
          <w:spacing w:val="-8"/>
          <w:sz w:val="21"/>
        </w:rPr>
        <w:t>PB</w:t>
      </w:r>
    </w:p>
    <w:p>
      <w:pPr>
        <w:spacing w:before="98"/>
        <w:ind w:left="85" w:right="0" w:firstLine="0"/>
        <w:jc w:val="left"/>
        <w:rPr>
          <w:rFonts w:ascii="Times New Roman" w:hAnsi="Times New Roman"/>
          <w:i/>
          <w:sz w:val="21"/>
        </w:rPr>
      </w:pPr>
      <w:r>
        <w:br w:type="column"/>
      </w:r>
      <w:r>
        <w:rPr>
          <w:rFonts w:ascii="Symbol" w:hAnsi="Symbol"/>
          <w:sz w:val="21"/>
        </w:rPr>
        <w:t></w:t>
      </w:r>
      <w:r>
        <w:rPr>
          <w:rFonts w:ascii="Times New Roman" w:hAnsi="Times New Roman"/>
          <w:sz w:val="21"/>
        </w:rPr>
        <w:t xml:space="preserve"> 2</w:t>
      </w:r>
      <w:r>
        <w:rPr>
          <w:rFonts w:ascii="Times New Roman" w:hAnsi="Times New Roman"/>
          <w:i/>
          <w:sz w:val="21"/>
        </w:rPr>
        <w:t xml:space="preserve">k </w:t>
      </w:r>
      <w:r>
        <w:rPr>
          <w:rFonts w:ascii="Symbol" w:hAnsi="Symbol"/>
          <w:sz w:val="21"/>
        </w:rPr>
        <w:t></w:t>
      </w:r>
      <w:r>
        <w:rPr>
          <w:rFonts w:ascii="Times New Roman" w:hAnsi="Times New Roman"/>
          <w:sz w:val="21"/>
        </w:rPr>
        <w:t xml:space="preserve"> 4</w:t>
      </w:r>
      <w:r>
        <w:rPr>
          <w:rFonts w:ascii="Times New Roman" w:hAnsi="Times New Roman"/>
          <w:i/>
          <w:sz w:val="21"/>
        </w:rPr>
        <w:t xml:space="preserve">k </w:t>
      </w:r>
      <w:r>
        <w:rPr>
          <w:rFonts w:ascii="Symbol" w:hAnsi="Symbol"/>
          <w:sz w:val="21"/>
        </w:rPr>
        <w:t></w:t>
      </w:r>
      <w:r>
        <w:rPr>
          <w:rFonts w:ascii="Times New Roman" w:hAnsi="Times New Roman"/>
          <w:sz w:val="21"/>
        </w:rPr>
        <w:t xml:space="preserve"> </w:t>
      </w:r>
      <w:r>
        <w:rPr>
          <w:rFonts w:ascii="Times New Roman" w:hAnsi="Times New Roman"/>
          <w:i/>
          <w:sz w:val="21"/>
        </w:rPr>
        <w:t>AB</w:t>
      </w:r>
    </w:p>
    <w:p>
      <w:pPr>
        <w:spacing w:before="101"/>
        <w:ind w:left="63" w:right="0" w:firstLine="0"/>
        <w:jc w:val="left"/>
        <w:rPr>
          <w:rFonts w:ascii="Times New Roman" w:eastAsia="Times New Roman"/>
          <w:i/>
          <w:sz w:val="21"/>
        </w:rPr>
      </w:pPr>
      <w:r>
        <w:br w:type="column"/>
      </w:r>
      <w:r>
        <w:rPr>
          <w:sz w:val="21"/>
        </w:rPr>
        <w:t xml:space="preserve">，根据双曲线的定义可知：点 </w:t>
      </w:r>
      <w:r>
        <w:rPr>
          <w:rFonts w:ascii="Times New Roman" w:eastAsia="Times New Roman"/>
          <w:i/>
          <w:sz w:val="21"/>
        </w:rPr>
        <w:t xml:space="preserve">P </w:t>
      </w:r>
      <w:r>
        <w:rPr>
          <w:sz w:val="21"/>
        </w:rPr>
        <w:t xml:space="preserve">在以 </w:t>
      </w:r>
      <w:r>
        <w:rPr>
          <w:rFonts w:ascii="Times New Roman" w:eastAsia="Times New Roman"/>
          <w:i/>
          <w:sz w:val="21"/>
        </w:rPr>
        <w:t>A</w:t>
      </w:r>
      <w:r>
        <w:rPr>
          <w:sz w:val="21"/>
        </w:rPr>
        <w:t>，</w:t>
      </w:r>
      <w:r>
        <w:rPr>
          <w:rFonts w:ascii="Times New Roman" w:eastAsia="Times New Roman"/>
          <w:i/>
          <w:sz w:val="21"/>
        </w:rPr>
        <w:t>B</w:t>
      </w:r>
    </w:p>
    <w:p>
      <w:pPr>
        <w:spacing w:after="0"/>
        <w:jc w:val="left"/>
        <w:rPr>
          <w:rFonts w:ascii="Times New Roman" w:eastAsia="Times New Roman"/>
          <w:sz w:val="21"/>
        </w:rPr>
        <w:sectPr>
          <w:type w:val="continuous"/>
          <w:pgSz w:w="11910" w:h="16840"/>
          <w:pgMar w:top="1420" w:right="1480" w:bottom="1380" w:left="1560" w:header="720" w:footer="720" w:gutter="0"/>
          <w:cols w:equalWidth="0" w:num="3">
            <w:col w:w="3265" w:space="40"/>
            <w:col w:w="1405" w:space="39"/>
            <w:col w:w="4121"/>
          </w:cols>
        </w:sectPr>
      </w:pPr>
    </w:p>
    <w:p>
      <w:pPr>
        <w:pStyle w:val="3"/>
        <w:spacing w:before="4"/>
        <w:rPr>
          <w:rFonts w:ascii="Times New Roman"/>
          <w:i/>
          <w:sz w:val="19"/>
        </w:rPr>
      </w:pPr>
    </w:p>
    <w:p>
      <w:pPr>
        <w:pStyle w:val="3"/>
        <w:spacing w:before="77"/>
        <w:ind w:left="141"/>
      </w:pPr>
      <w:r>
        <w:t xml:space="preserve">为焦点，实轴长为 </w:t>
      </w:r>
      <w:r>
        <w:rPr>
          <w:rFonts w:ascii="Times New Roman" w:eastAsia="Times New Roman"/>
        </w:rPr>
        <w:t>2</w:t>
      </w:r>
      <w:r>
        <w:rPr>
          <w:rFonts w:ascii="Times New Roman" w:eastAsia="Times New Roman"/>
          <w:i/>
        </w:rPr>
        <w:t xml:space="preserve">k </w:t>
      </w:r>
      <w:r>
        <w:t xml:space="preserve">米的双曲线上。故本题选 </w:t>
      </w:r>
      <w:r>
        <w:rPr>
          <w:rFonts w:ascii="Times New Roman" w:eastAsia="Times New Roman"/>
        </w:rPr>
        <w:t>C</w:t>
      </w:r>
      <w:r>
        <w:t>。</w:t>
      </w:r>
    </w:p>
    <w:p>
      <w:pPr>
        <w:pStyle w:val="3"/>
        <w:spacing w:before="6"/>
        <w:rPr>
          <w:sz w:val="15"/>
        </w:rPr>
      </w:pPr>
    </w:p>
    <w:p>
      <w:pPr>
        <w:pStyle w:val="8"/>
        <w:numPr>
          <w:ilvl w:val="0"/>
          <w:numId w:val="10"/>
        </w:numPr>
        <w:tabs>
          <w:tab w:val="left" w:pos="721"/>
          <w:tab w:val="left" w:pos="7543"/>
        </w:tabs>
        <w:spacing w:before="1" w:after="0" w:line="240" w:lineRule="auto"/>
        <w:ind w:left="720" w:right="0" w:hanging="160"/>
        <w:jc w:val="left"/>
        <w:rPr>
          <w:sz w:val="21"/>
        </w:rPr>
      </w:pPr>
      <w:r>
        <w:rPr>
          <w:sz w:val="21"/>
        </w:rPr>
        <w:t>通过摆事实、讲道理，使学生提高认识、形成正确观点的德育方法是（</w:t>
      </w:r>
      <w:r>
        <w:rPr>
          <w:sz w:val="21"/>
        </w:rPr>
        <w:tab/>
      </w:r>
      <w:r>
        <w:rPr>
          <w:sz w:val="21"/>
        </w:rPr>
        <w:t>）</w:t>
      </w:r>
    </w:p>
    <w:p>
      <w:pPr>
        <w:pStyle w:val="3"/>
        <w:spacing w:before="6"/>
        <w:rPr>
          <w:sz w:val="15"/>
        </w:rPr>
      </w:pPr>
    </w:p>
    <w:p>
      <w:pPr>
        <w:pStyle w:val="3"/>
        <w:tabs>
          <w:tab w:val="left" w:pos="2661"/>
          <w:tab w:val="left" w:pos="4761"/>
          <w:tab w:val="left" w:pos="6861"/>
        </w:tabs>
        <w:ind w:left="561"/>
      </w:pPr>
      <w:r>
        <mc:AlternateContent>
          <mc:Choice Requires="wps">
            <w:drawing>
              <wp:anchor distT="0" distB="0" distL="114300" distR="114300" simplePos="0" relativeHeight="251670528" behindDoc="0" locked="0" layoutInCell="1" allowOverlap="1">
                <wp:simplePos x="0" y="0"/>
                <wp:positionH relativeFrom="page">
                  <wp:posOffset>5137150</wp:posOffset>
                </wp:positionH>
                <wp:positionV relativeFrom="paragraph">
                  <wp:posOffset>352425</wp:posOffset>
                </wp:positionV>
                <wp:extent cx="0" cy="158115"/>
                <wp:effectExtent l="4445" t="0" r="14605" b="13335"/>
                <wp:wrapNone/>
                <wp:docPr id="32" name="直线 88"/>
                <wp:cNvGraphicFramePr/>
                <a:graphic xmlns:a="http://schemas.openxmlformats.org/drawingml/2006/main">
                  <a:graphicData uri="http://schemas.microsoft.com/office/word/2010/wordprocessingShape">
                    <wps:wsp>
                      <wps:cNvSpPr/>
                      <wps:spPr>
                        <a:xfrm>
                          <a:off x="0" y="0"/>
                          <a:ext cx="0" cy="158115"/>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88" o:spid="_x0000_s1026" o:spt="20" style="position:absolute;left:0pt;margin-left:404.5pt;margin-top:27.75pt;height:12.45pt;width:0pt;mso-position-horizontal-relative:page;z-index:251670528;mso-width-relative:page;mso-height-relative:page;" filled="f" stroked="t" coordsize="21600,21600" o:gfxdata="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3i2031wAA&#10;AAkBAAAPAAAAAAAAAAEAIAAAACIAAABkcnMvZG93bnJldi54bWxQSwECFAAUAAAACACHTuJArB0/&#10;L+YBAADcAwAADgAAAAAAAAABACAAAAAmAQAAZHJzL2Uyb0RvYy54bWxQSwUGAAAAAAYABgBZAQAA&#10;fgUAAAAA&#10;">
                <v:fill on="f" focussize="0,0"/>
                <v:stroke weight="0.501023622047244pt" color="#000000" joinstyle="round"/>
                <v:imagedata o:title=""/>
                <o:lock v:ext="edit" aspectratio="f"/>
              </v:line>
            </w:pict>
          </mc:Fallback>
        </mc:AlternateContent>
      </w:r>
      <w:r>
        <mc:AlternateContent>
          <mc:Choice Requires="wps">
            <w:drawing>
              <wp:anchor distT="0" distB="0" distL="114300" distR="114300" simplePos="0" relativeHeight="251718656" behindDoc="1" locked="0" layoutInCell="1" allowOverlap="1">
                <wp:simplePos x="0" y="0"/>
                <wp:positionH relativeFrom="page">
                  <wp:posOffset>5232400</wp:posOffset>
                </wp:positionH>
                <wp:positionV relativeFrom="paragraph">
                  <wp:posOffset>352425</wp:posOffset>
                </wp:positionV>
                <wp:extent cx="0" cy="158115"/>
                <wp:effectExtent l="4445" t="0" r="14605" b="13335"/>
                <wp:wrapNone/>
                <wp:docPr id="171" name="直线 89"/>
                <wp:cNvGraphicFramePr/>
                <a:graphic xmlns:a="http://schemas.openxmlformats.org/drawingml/2006/main">
                  <a:graphicData uri="http://schemas.microsoft.com/office/word/2010/wordprocessingShape">
                    <wps:wsp>
                      <wps:cNvSpPr/>
                      <wps:spPr>
                        <a:xfrm>
                          <a:off x="0" y="0"/>
                          <a:ext cx="0" cy="158115"/>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89" o:spid="_x0000_s1026" o:spt="20" style="position:absolute;left:0pt;margin-left:412pt;margin-top:27.75pt;height:12.45pt;width:0pt;mso-position-horizontal-relative:page;z-index:-251597824;mso-width-relative:page;mso-height-relative:page;" filled="f" stroked="t" coordsize="21600,21600" o:gfxdata="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D2HWNcA&#10;AAAJAQAADwAAAAAAAAABACAAAAAiAAAAZHJzL2Rvd25yZXYueG1sUEsBAhQAFAAAAAgAh07iQIBd&#10;1w/nAQAA3QMAAA4AAAAAAAAAAQAgAAAAJgEAAGRycy9lMm9Eb2MueG1sUEsFBgAAAAAGAAYAWQEA&#10;AH8FAAAAAA==&#10;">
                <v:fill on="f" focussize="0,0"/>
                <v:stroke weight="0.501023622047244pt" color="#000000" joinstyle="round"/>
                <v:imagedata o:title=""/>
                <o:lock v:ext="edit" aspectratio="f"/>
              </v:line>
            </w:pict>
          </mc:Fallback>
        </mc:AlternateContent>
      </w:r>
      <w:r>
        <w:rPr>
          <w:rFonts w:ascii="Times New Roman" w:eastAsia="Times New Roman"/>
        </w:rPr>
        <w:t>A.</w:t>
      </w:r>
      <w:r>
        <w:t>榜样法</w:t>
      </w:r>
      <w:r>
        <w:tab/>
      </w:r>
      <w:r>
        <w:rPr>
          <w:rFonts w:ascii="Times New Roman" w:eastAsia="Times New Roman"/>
        </w:rPr>
        <w:t>B.</w:t>
      </w:r>
      <w:r>
        <w:t>锻炼法</w:t>
      </w:r>
      <w:r>
        <w:tab/>
      </w:r>
      <w:r>
        <w:rPr>
          <w:rFonts w:ascii="Times New Roman" w:eastAsia="Times New Roman"/>
        </w:rPr>
        <w:t>C.</w:t>
      </w:r>
      <w:r>
        <w:t>说服法</w:t>
      </w:r>
      <w:r>
        <w:tab/>
      </w:r>
      <w:r>
        <w:rPr>
          <w:rFonts w:ascii="Times New Roman" w:eastAsia="Times New Roman"/>
        </w:rPr>
        <w:t>D.</w:t>
      </w:r>
      <w:r>
        <w:t>陶冶法</w:t>
      </w:r>
    </w:p>
    <w:p>
      <w:pPr>
        <w:pStyle w:val="3"/>
        <w:spacing w:before="3"/>
        <w:rPr>
          <w:sz w:val="8"/>
        </w:rPr>
      </w:pPr>
    </w:p>
    <w:p>
      <w:pPr>
        <w:spacing w:after="0"/>
        <w:rPr>
          <w:sz w:val="8"/>
        </w:rPr>
        <w:sectPr>
          <w:type w:val="continuous"/>
          <w:pgSz w:w="11910" w:h="16840"/>
          <w:pgMar w:top="1420" w:right="1480" w:bottom="1380" w:left="1560" w:header="720" w:footer="720" w:gutter="0"/>
          <w:cols w:space="720" w:num="1"/>
        </w:sectPr>
      </w:pPr>
    </w:p>
    <w:p>
      <w:pPr>
        <w:pStyle w:val="8"/>
        <w:numPr>
          <w:ilvl w:val="0"/>
          <w:numId w:val="10"/>
        </w:numPr>
        <w:tabs>
          <w:tab w:val="left" w:pos="754"/>
        </w:tabs>
        <w:spacing w:before="147" w:after="0" w:line="240" w:lineRule="auto"/>
        <w:ind w:left="753" w:right="0" w:hanging="193"/>
        <w:jc w:val="left"/>
        <w:rPr>
          <w:sz w:val="21"/>
        </w:rPr>
      </w:pPr>
      <w:r>
        <mc:AlternateContent>
          <mc:Choice Requires="wps">
            <w:drawing>
              <wp:anchor distT="0" distB="0" distL="114300" distR="114300" simplePos="0" relativeHeight="251669504" behindDoc="0" locked="0" layoutInCell="1" allowOverlap="1">
                <wp:simplePos x="0" y="0"/>
                <wp:positionH relativeFrom="page">
                  <wp:posOffset>2741295</wp:posOffset>
                </wp:positionH>
                <wp:positionV relativeFrom="paragraph">
                  <wp:posOffset>114935</wp:posOffset>
                </wp:positionV>
                <wp:extent cx="0" cy="158115"/>
                <wp:effectExtent l="4445" t="0" r="14605" b="13335"/>
                <wp:wrapNone/>
                <wp:docPr id="30" name="直线 90"/>
                <wp:cNvGraphicFramePr/>
                <a:graphic xmlns:a="http://schemas.openxmlformats.org/drawingml/2006/main">
                  <a:graphicData uri="http://schemas.microsoft.com/office/word/2010/wordprocessingShape">
                    <wps:wsp>
                      <wps:cNvSpPr/>
                      <wps:spPr>
                        <a:xfrm>
                          <a:off x="0" y="0"/>
                          <a:ext cx="0" cy="158115"/>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90" o:spid="_x0000_s1026" o:spt="20" style="position:absolute;left:0pt;margin-left:215.85pt;margin-top:9.05pt;height:12.45pt;width:0pt;mso-position-horizontal-relative:page;z-index:251669504;mso-width-relative:page;mso-height-relative:page;" filled="f" stroked="t" coordsize="21600,21600" o:gfxdata="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w8B5t1gAAAAkB&#10;AAAPAAAAAAAAAAEAIAAAACIAAABkcnMvZG93bnJldi54bWxQSwECFAAUAAAACACHTuJAOqk3b+QB&#10;AADcAwAADgAAAAAAAAABACAAAAAlAQAAZHJzL2Uyb0RvYy54bWxQSwUGAAAAAAYABgBZAQAAewUA&#10;AAAA&#10;">
                <v:fill on="f" focussize="0,0"/>
                <v:stroke weight="0.501023622047244pt" color="#000000" joinstyle="round"/>
                <v:imagedata o:title=""/>
                <o:lock v:ext="edit" aspectratio="f"/>
              </v:line>
            </w:pict>
          </mc:Fallback>
        </mc:AlternateContent>
      </w:r>
      <w:r>
        <mc:AlternateContent>
          <mc:Choice Requires="wps">
            <w:drawing>
              <wp:anchor distT="0" distB="0" distL="114300" distR="114300" simplePos="0" relativeHeight="251717632" behindDoc="1" locked="0" layoutInCell="1" allowOverlap="1">
                <wp:simplePos x="0" y="0"/>
                <wp:positionH relativeFrom="page">
                  <wp:posOffset>2836545</wp:posOffset>
                </wp:positionH>
                <wp:positionV relativeFrom="paragraph">
                  <wp:posOffset>114935</wp:posOffset>
                </wp:positionV>
                <wp:extent cx="0" cy="158115"/>
                <wp:effectExtent l="4445" t="0" r="14605" b="13335"/>
                <wp:wrapNone/>
                <wp:docPr id="170" name="直线 91"/>
                <wp:cNvGraphicFramePr/>
                <a:graphic xmlns:a="http://schemas.openxmlformats.org/drawingml/2006/main">
                  <a:graphicData uri="http://schemas.microsoft.com/office/word/2010/wordprocessingShape">
                    <wps:wsp>
                      <wps:cNvSpPr/>
                      <wps:spPr>
                        <a:xfrm>
                          <a:off x="0" y="0"/>
                          <a:ext cx="0" cy="158115"/>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91" o:spid="_x0000_s1026" o:spt="20" style="position:absolute;left:0pt;margin-left:223.35pt;margin-top:9.05pt;height:12.45pt;width:0pt;mso-position-horizontal-relative:page;z-index:-251598848;mso-width-relative:page;mso-height-relative:page;" filled="f" stroked="t" coordsize="21600,21600" o:gfxdata="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AbfOPWAAAA&#10;CQEAAA8AAAAAAAAAAQAgAAAAIgAAAGRycy9kb3ducmV2LnhtbFBLAQIUABQAAAAIAIdO4kCPQQ/B&#10;5gEAAN0DAAAOAAAAAAAAAAEAIAAAACUBAABkcnMvZTJvRG9jLnhtbFBLBQYAAAAABgAGAFkBAAB9&#10;BQAAAAA=&#10;">
                <v:fill on="f" focussize="0,0"/>
                <v:stroke weight="0.501023622047244pt" color="#000000" joinstyle="round"/>
                <v:imagedata o:title=""/>
                <o:lock v:ext="edit" aspectratio="f"/>
              </v:line>
            </w:pict>
          </mc:Fallback>
        </mc:AlternateContent>
      </w:r>
      <w:r>
        <w:rPr>
          <w:spacing w:val="28"/>
          <w:sz w:val="21"/>
        </w:rPr>
        <w:t>一次绝对值不等式</w:t>
      </w:r>
    </w:p>
    <w:p>
      <w:pPr>
        <w:spacing w:before="102"/>
        <w:ind w:left="77" w:right="0" w:firstLine="0"/>
        <w:jc w:val="left"/>
        <w:rPr>
          <w:sz w:val="21"/>
        </w:rPr>
      </w:pPr>
      <w:r>
        <w:br w:type="column"/>
      </w:r>
      <w:r>
        <w:rPr>
          <w:rFonts w:ascii="Times New Roman" w:hAnsi="Times New Roman" w:eastAsia="Times New Roman"/>
          <w:i/>
          <w:position w:val="2"/>
          <w:sz w:val="21"/>
        </w:rPr>
        <w:t xml:space="preserve">x </w:t>
      </w:r>
      <w:r>
        <w:rPr>
          <w:rFonts w:ascii="Symbol" w:hAnsi="Symbol" w:eastAsia="Symbol"/>
          <w:position w:val="2"/>
          <w:sz w:val="21"/>
        </w:rPr>
        <w:t></w:t>
      </w:r>
      <w:r>
        <w:rPr>
          <w:rFonts w:ascii="Times New Roman" w:hAnsi="Times New Roman" w:eastAsia="Times New Roman"/>
          <w:position w:val="2"/>
          <w:sz w:val="21"/>
        </w:rPr>
        <w:t xml:space="preserve"> </w:t>
      </w:r>
      <w:r>
        <w:rPr>
          <w:rFonts w:ascii="Times New Roman" w:hAnsi="Times New Roman" w:eastAsia="Times New Roman"/>
          <w:i/>
          <w:position w:val="2"/>
          <w:sz w:val="21"/>
        </w:rPr>
        <w:t xml:space="preserve">a </w:t>
      </w:r>
      <w:r>
        <w:rPr>
          <w:rFonts w:ascii="Symbol" w:hAnsi="Symbol" w:eastAsia="Symbol"/>
          <w:sz w:val="27"/>
        </w:rPr>
        <w:t></w:t>
      </w:r>
      <w:r>
        <w:rPr>
          <w:rFonts w:ascii="Times New Roman" w:hAnsi="Times New Roman" w:eastAsia="Times New Roman"/>
          <w:i/>
          <w:position w:val="2"/>
          <w:sz w:val="21"/>
        </w:rPr>
        <w:t xml:space="preserve">a </w:t>
      </w:r>
      <w:r>
        <w:rPr>
          <w:rFonts w:ascii="Symbol" w:hAnsi="Symbol" w:eastAsia="Symbol"/>
          <w:position w:val="2"/>
          <w:sz w:val="21"/>
        </w:rPr>
        <w:t></w:t>
      </w:r>
      <w:r>
        <w:rPr>
          <w:rFonts w:ascii="Times New Roman" w:hAnsi="Times New Roman" w:eastAsia="Times New Roman"/>
          <w:position w:val="2"/>
          <w:sz w:val="21"/>
        </w:rPr>
        <w:t xml:space="preserve"> 0</w:t>
      </w:r>
      <w:r>
        <w:rPr>
          <w:rFonts w:ascii="Symbol" w:hAnsi="Symbol" w:eastAsia="Symbol"/>
          <w:sz w:val="27"/>
        </w:rPr>
        <w:t></w:t>
      </w:r>
      <w:r>
        <w:rPr>
          <w:rFonts w:ascii="Times New Roman" w:hAnsi="Times New Roman" w:eastAsia="Times New Roman"/>
          <w:sz w:val="27"/>
        </w:rPr>
        <w:t xml:space="preserve"> </w:t>
      </w:r>
      <w:r>
        <w:rPr>
          <w:position w:val="2"/>
          <w:sz w:val="21"/>
        </w:rPr>
        <w:t>的解集为</w:t>
      </w:r>
    </w:p>
    <w:p>
      <w:pPr>
        <w:spacing w:before="148"/>
        <w:ind w:left="63" w:right="0" w:firstLine="0"/>
        <w:jc w:val="left"/>
        <w:rPr>
          <w:sz w:val="21"/>
        </w:rPr>
      </w:pPr>
      <w:r>
        <w:br w:type="column"/>
      </w:r>
      <w:r>
        <w:rPr>
          <w:rFonts w:ascii="Times New Roman" w:hAnsi="Times New Roman" w:eastAsia="Times New Roman"/>
          <w:i/>
          <w:sz w:val="21"/>
        </w:rPr>
        <w:t xml:space="preserve">x </w:t>
      </w:r>
      <w:r>
        <w:rPr>
          <w:rFonts w:ascii="Symbol" w:hAnsi="Symbol" w:eastAsia="Symbol"/>
          <w:sz w:val="21"/>
        </w:rPr>
        <w:t></w:t>
      </w:r>
      <w:r>
        <w:rPr>
          <w:rFonts w:ascii="Times New Roman" w:hAnsi="Times New Roman" w:eastAsia="Times New Roman"/>
          <w:sz w:val="21"/>
        </w:rPr>
        <w:t xml:space="preserve"> </w:t>
      </w:r>
      <w:r>
        <w:rPr>
          <w:rFonts w:ascii="Times New Roman" w:hAnsi="Times New Roman" w:eastAsia="Times New Roman"/>
          <w:i/>
          <w:sz w:val="21"/>
        </w:rPr>
        <w:t xml:space="preserve">a </w:t>
      </w:r>
      <w:r>
        <w:rPr>
          <w:sz w:val="21"/>
        </w:rPr>
        <w:t xml:space="preserve">或 </w:t>
      </w:r>
      <w:r>
        <w:rPr>
          <w:rFonts w:ascii="Times New Roman" w:hAnsi="Times New Roman" w:eastAsia="Times New Roman"/>
          <w:i/>
          <w:sz w:val="21"/>
        </w:rPr>
        <w:t xml:space="preserve">x </w:t>
      </w:r>
      <w:r>
        <w:rPr>
          <w:rFonts w:ascii="Symbol" w:hAnsi="Symbol" w:eastAsia="Symbol"/>
          <w:sz w:val="21"/>
        </w:rPr>
        <w:t></w:t>
      </w:r>
      <w:r>
        <w:rPr>
          <w:rFonts w:ascii="Times New Roman" w:hAnsi="Times New Roman" w:eastAsia="Times New Roman"/>
          <w:sz w:val="21"/>
        </w:rPr>
        <w:t xml:space="preserve"> </w:t>
      </w:r>
      <w:r>
        <w:rPr>
          <w:rFonts w:ascii="Times New Roman" w:hAnsi="Times New Roman" w:eastAsia="Times New Roman"/>
          <w:i/>
          <w:sz w:val="21"/>
        </w:rPr>
        <w:t xml:space="preserve">a </w:t>
      </w:r>
      <w:r>
        <w:rPr>
          <w:sz w:val="21"/>
        </w:rPr>
        <w:t>，</w:t>
      </w:r>
    </w:p>
    <w:p>
      <w:pPr>
        <w:spacing w:before="102"/>
        <w:ind w:left="77" w:right="0" w:firstLine="0"/>
        <w:jc w:val="left"/>
        <w:rPr>
          <w:sz w:val="21"/>
        </w:rPr>
      </w:pPr>
      <w:r>
        <w:br w:type="column"/>
      </w:r>
      <w:r>
        <w:rPr>
          <w:rFonts w:ascii="Times New Roman" w:hAnsi="Times New Roman" w:eastAsia="Times New Roman"/>
          <w:i/>
          <w:position w:val="2"/>
          <w:sz w:val="21"/>
        </w:rPr>
        <w:t xml:space="preserve">x </w:t>
      </w:r>
      <w:r>
        <w:rPr>
          <w:rFonts w:ascii="Symbol" w:hAnsi="Symbol" w:eastAsia="Symbol"/>
          <w:position w:val="2"/>
          <w:sz w:val="21"/>
        </w:rPr>
        <w:t></w:t>
      </w:r>
      <w:r>
        <w:rPr>
          <w:rFonts w:ascii="Times New Roman" w:hAnsi="Times New Roman" w:eastAsia="Times New Roman"/>
          <w:position w:val="2"/>
          <w:sz w:val="21"/>
        </w:rPr>
        <w:t xml:space="preserve"> </w:t>
      </w:r>
      <w:r>
        <w:rPr>
          <w:rFonts w:ascii="Times New Roman" w:hAnsi="Times New Roman" w:eastAsia="Times New Roman"/>
          <w:i/>
          <w:position w:val="2"/>
          <w:sz w:val="21"/>
        </w:rPr>
        <w:t xml:space="preserve">a </w:t>
      </w:r>
      <w:r>
        <w:rPr>
          <w:rFonts w:ascii="Symbol" w:hAnsi="Symbol" w:eastAsia="Symbol"/>
          <w:sz w:val="27"/>
        </w:rPr>
        <w:t></w:t>
      </w:r>
      <w:r>
        <w:rPr>
          <w:rFonts w:ascii="Times New Roman" w:hAnsi="Times New Roman" w:eastAsia="Times New Roman"/>
          <w:i/>
          <w:position w:val="2"/>
          <w:sz w:val="21"/>
        </w:rPr>
        <w:t xml:space="preserve">a </w:t>
      </w:r>
      <w:r>
        <w:rPr>
          <w:rFonts w:ascii="Symbol" w:hAnsi="Symbol" w:eastAsia="Symbol"/>
          <w:position w:val="2"/>
          <w:sz w:val="21"/>
        </w:rPr>
        <w:t></w:t>
      </w:r>
      <w:r>
        <w:rPr>
          <w:rFonts w:ascii="Times New Roman" w:hAnsi="Times New Roman" w:eastAsia="Times New Roman"/>
          <w:position w:val="2"/>
          <w:sz w:val="21"/>
        </w:rPr>
        <w:t xml:space="preserve"> 0</w:t>
      </w:r>
      <w:r>
        <w:rPr>
          <w:rFonts w:ascii="Symbol" w:hAnsi="Symbol" w:eastAsia="Symbol"/>
          <w:sz w:val="27"/>
        </w:rPr>
        <w:t></w:t>
      </w:r>
      <w:r>
        <w:rPr>
          <w:rFonts w:ascii="Times New Roman" w:hAnsi="Times New Roman" w:eastAsia="Times New Roman"/>
          <w:sz w:val="27"/>
        </w:rPr>
        <w:t xml:space="preserve"> </w:t>
      </w:r>
      <w:r>
        <w:rPr>
          <w:position w:val="2"/>
          <w:sz w:val="21"/>
        </w:rPr>
        <w:t>的解集为</w:t>
      </w:r>
    </w:p>
    <w:p>
      <w:pPr>
        <w:spacing w:after="0"/>
        <w:jc w:val="left"/>
        <w:rPr>
          <w:sz w:val="21"/>
        </w:rPr>
        <w:sectPr>
          <w:type w:val="continuous"/>
          <w:pgSz w:w="11910" w:h="16840"/>
          <w:pgMar w:top="1420" w:right="1480" w:bottom="1380" w:left="1560" w:header="720" w:footer="720" w:gutter="0"/>
          <w:cols w:equalWidth="0" w:num="4">
            <w:col w:w="2677" w:space="40"/>
            <w:col w:w="2154" w:space="39"/>
            <w:col w:w="1540" w:space="39"/>
            <w:col w:w="2381"/>
          </w:cols>
        </w:sectPr>
      </w:pPr>
    </w:p>
    <w:p>
      <w:pPr>
        <w:pStyle w:val="3"/>
        <w:spacing w:before="8"/>
        <w:rPr>
          <w:sz w:val="14"/>
        </w:rPr>
      </w:pPr>
    </w:p>
    <w:p>
      <w:pPr>
        <w:pStyle w:val="3"/>
        <w:tabs>
          <w:tab w:val="left" w:pos="7867"/>
        </w:tabs>
        <w:spacing w:before="99"/>
        <w:ind w:left="178"/>
      </w:pPr>
      <w:r>
        <w:rPr>
          <w:rFonts w:ascii="Symbol" w:hAnsi="Symbol" w:eastAsia="Symbol"/>
          <w:spacing w:val="3"/>
        </w:rPr>
        <w:t></w:t>
      </w:r>
      <w:r>
        <w:rPr>
          <w:rFonts w:ascii="Times New Roman" w:hAnsi="Times New Roman" w:eastAsia="Times New Roman"/>
          <w:i/>
          <w:spacing w:val="3"/>
        </w:rPr>
        <w:t>a</w:t>
      </w:r>
      <w:r>
        <w:rPr>
          <w:rFonts w:ascii="Times New Roman" w:hAnsi="Times New Roman" w:eastAsia="Times New Roman"/>
          <w:i/>
          <w:spacing w:val="-7"/>
        </w:rPr>
        <w:t xml:space="preserve"> </w:t>
      </w:r>
      <w:r>
        <w:rPr>
          <w:rFonts w:ascii="Symbol" w:hAnsi="Symbol" w:eastAsia="Symbol"/>
        </w:rPr>
        <w:t></w:t>
      </w:r>
      <w:r>
        <w:rPr>
          <w:rFonts w:ascii="Times New Roman" w:hAnsi="Times New Roman" w:eastAsia="Times New Roman"/>
          <w:spacing w:val="4"/>
        </w:rPr>
        <w:t xml:space="preserve"> </w:t>
      </w:r>
      <w:r>
        <w:rPr>
          <w:rFonts w:ascii="Times New Roman" w:hAnsi="Times New Roman" w:eastAsia="Times New Roman"/>
          <w:i/>
        </w:rPr>
        <w:t>x</w:t>
      </w:r>
      <w:r>
        <w:rPr>
          <w:rFonts w:ascii="Times New Roman" w:hAnsi="Times New Roman" w:eastAsia="Times New Roman"/>
          <w:i/>
          <w:spacing w:val="-8"/>
        </w:rPr>
        <w:t xml:space="preserve"> </w:t>
      </w:r>
      <w:r>
        <w:rPr>
          <w:rFonts w:ascii="Symbol" w:hAnsi="Symbol" w:eastAsia="Symbol"/>
        </w:rPr>
        <w:t></w:t>
      </w:r>
      <w:r>
        <w:rPr>
          <w:rFonts w:ascii="Times New Roman" w:hAnsi="Times New Roman" w:eastAsia="Times New Roman"/>
          <w:spacing w:val="-6"/>
        </w:rPr>
        <w:t xml:space="preserve"> </w:t>
      </w:r>
      <w:r>
        <w:rPr>
          <w:rFonts w:ascii="Times New Roman" w:hAnsi="Times New Roman" w:eastAsia="Times New Roman"/>
          <w:i/>
        </w:rPr>
        <w:t>a</w:t>
      </w:r>
      <w:r>
        <w:rPr>
          <w:rFonts w:ascii="Times New Roman" w:hAnsi="Times New Roman" w:eastAsia="Times New Roman"/>
          <w:i/>
          <w:spacing w:val="-11"/>
        </w:rPr>
        <w:t xml:space="preserve"> </w:t>
      </w:r>
      <w:r>
        <w:t>。为方便记忆可记为</w:t>
      </w:r>
      <w:r>
        <w:rPr>
          <w:rFonts w:ascii="Times New Roman" w:hAnsi="Times New Roman" w:eastAsia="Times New Roman"/>
        </w:rPr>
        <w:t>"</w:t>
      </w:r>
      <w:r>
        <w:t>大鱼取两边，小鱼取中间</w:t>
      </w:r>
      <w:r>
        <w:rPr>
          <w:rFonts w:ascii="Times New Roman" w:hAnsi="Times New Roman" w:eastAsia="Times New Roman"/>
        </w:rPr>
        <w:t>"</w:t>
      </w:r>
      <w:r>
        <w:t>，这种记忆的方法是（</w:t>
      </w:r>
      <w:r>
        <w:tab/>
      </w:r>
      <w:r>
        <w:t>）</w:t>
      </w:r>
    </w:p>
    <w:p>
      <w:pPr>
        <w:pStyle w:val="3"/>
        <w:tabs>
          <w:tab w:val="left" w:pos="2661"/>
          <w:tab w:val="left" w:pos="4761"/>
          <w:tab w:val="left" w:pos="6861"/>
        </w:tabs>
        <w:spacing w:before="196"/>
        <w:ind w:left="561"/>
      </w:pPr>
      <w:r>
        <w:rPr>
          <w:rFonts w:ascii="Times New Roman" w:eastAsia="Times New Roman"/>
        </w:rPr>
        <w:t>A.</w:t>
      </w:r>
      <w:r>
        <w:t>歌诀记忆法</w:t>
      </w:r>
      <w:r>
        <w:tab/>
      </w:r>
      <w:r>
        <w:rPr>
          <w:rFonts w:ascii="Times New Roman" w:eastAsia="Times New Roman"/>
        </w:rPr>
        <w:t>B.</w:t>
      </w:r>
      <w:r>
        <w:t>联想记忆法</w:t>
      </w:r>
      <w:r>
        <w:tab/>
      </w:r>
      <w:r>
        <w:rPr>
          <w:rFonts w:ascii="Times New Roman" w:eastAsia="Times New Roman"/>
        </w:rPr>
        <w:t>C.</w:t>
      </w:r>
      <w:r>
        <w:t>谐音记忆法</w:t>
      </w:r>
      <w:r>
        <w:tab/>
      </w:r>
      <w:r>
        <w:rPr>
          <w:rFonts w:ascii="Times New Roman" w:eastAsia="Times New Roman"/>
          <w:w w:val="95"/>
        </w:rPr>
        <w:t>D.</w:t>
      </w:r>
      <w:r>
        <w:rPr>
          <w:w w:val="95"/>
        </w:rPr>
        <w:t>位置记忆法</w:t>
      </w:r>
    </w:p>
    <w:p>
      <w:pPr>
        <w:pStyle w:val="3"/>
        <w:spacing w:before="7"/>
        <w:rPr>
          <w:sz w:val="15"/>
        </w:rPr>
      </w:pPr>
    </w:p>
    <w:p>
      <w:pPr>
        <w:pStyle w:val="8"/>
        <w:numPr>
          <w:ilvl w:val="0"/>
          <w:numId w:val="10"/>
        </w:numPr>
        <w:tabs>
          <w:tab w:val="left" w:pos="827"/>
          <w:tab w:val="left" w:pos="5284"/>
        </w:tabs>
        <w:spacing w:before="0" w:after="0" w:line="417" w:lineRule="auto"/>
        <w:ind w:left="141" w:right="221" w:firstLine="420"/>
        <w:jc w:val="left"/>
        <w:rPr>
          <w:sz w:val="21"/>
        </w:rPr>
      </w:pPr>
      <w:r>
        <w:rPr>
          <w:sz w:val="21"/>
        </w:rPr>
        <w:t>班主任既通</w:t>
      </w:r>
      <w:r>
        <w:rPr>
          <w:spacing w:val="4"/>
          <w:sz w:val="21"/>
        </w:rPr>
        <w:t>过</w:t>
      </w:r>
      <w:r>
        <w:rPr>
          <w:sz w:val="21"/>
        </w:rPr>
        <w:t>对集体的管理去间接影响</w:t>
      </w:r>
      <w:r>
        <w:rPr>
          <w:spacing w:val="4"/>
          <w:sz w:val="21"/>
        </w:rPr>
        <w:t>个</w:t>
      </w:r>
      <w:r>
        <w:rPr>
          <w:sz w:val="21"/>
        </w:rPr>
        <w:t>人，又通过对个人的直接</w:t>
      </w:r>
      <w:r>
        <w:rPr>
          <w:spacing w:val="4"/>
          <w:sz w:val="21"/>
        </w:rPr>
        <w:t>管</w:t>
      </w:r>
      <w:r>
        <w:rPr>
          <w:sz w:val="21"/>
        </w:rPr>
        <w:t>理去影响集体， 从而把对集体和个人的管理结合起来的管理方式是（</w:t>
      </w:r>
      <w:r>
        <w:rPr>
          <w:sz w:val="21"/>
        </w:rPr>
        <w:tab/>
      </w:r>
      <w:r>
        <w:rPr>
          <w:sz w:val="21"/>
        </w:rPr>
        <w:t>）</w:t>
      </w:r>
    </w:p>
    <w:p>
      <w:pPr>
        <w:pStyle w:val="3"/>
        <w:tabs>
          <w:tab w:val="left" w:pos="2661"/>
          <w:tab w:val="left" w:pos="4761"/>
          <w:tab w:val="left" w:pos="6861"/>
        </w:tabs>
        <w:spacing w:line="269" w:lineRule="exact"/>
        <w:ind w:left="561"/>
      </w:pPr>
      <w:r>
        <w:rPr>
          <w:rFonts w:ascii="Times New Roman" w:eastAsia="Times New Roman"/>
        </w:rPr>
        <w:t>A.</w:t>
      </w:r>
      <w:r>
        <w:t>常规管理</w:t>
      </w:r>
      <w:r>
        <w:tab/>
      </w:r>
      <w:r>
        <w:rPr>
          <w:rFonts w:ascii="Times New Roman" w:eastAsia="Times New Roman"/>
        </w:rPr>
        <w:t>B.</w:t>
      </w:r>
      <w:r>
        <w:t>平行管理</w:t>
      </w:r>
      <w:r>
        <w:tab/>
      </w:r>
      <w:r>
        <w:rPr>
          <w:rFonts w:ascii="Times New Roman" w:eastAsia="Times New Roman"/>
        </w:rPr>
        <w:t>C.</w:t>
      </w:r>
      <w:r>
        <w:t>民主管理</w:t>
      </w:r>
      <w:r>
        <w:tab/>
      </w:r>
      <w:r>
        <w:rPr>
          <w:rFonts w:ascii="Times New Roman" w:eastAsia="Times New Roman"/>
        </w:rPr>
        <w:t>D.</w:t>
      </w:r>
      <w:r>
        <w:t>目标管理</w:t>
      </w:r>
    </w:p>
    <w:p>
      <w:pPr>
        <w:pStyle w:val="3"/>
        <w:spacing w:before="7"/>
        <w:rPr>
          <w:sz w:val="15"/>
        </w:rPr>
      </w:pPr>
    </w:p>
    <w:p>
      <w:pPr>
        <w:pStyle w:val="8"/>
        <w:numPr>
          <w:ilvl w:val="0"/>
          <w:numId w:val="10"/>
        </w:numPr>
        <w:tabs>
          <w:tab w:val="left" w:pos="819"/>
          <w:tab w:val="left" w:pos="8479"/>
        </w:tabs>
        <w:spacing w:before="0" w:after="0" w:line="240" w:lineRule="auto"/>
        <w:ind w:left="818" w:right="0" w:hanging="258"/>
        <w:jc w:val="left"/>
        <w:rPr>
          <w:sz w:val="21"/>
        </w:rPr>
      </w:pPr>
      <w:r>
        <w:rPr>
          <w:sz w:val="21"/>
        </w:rPr>
        <w:t>假定学生已经掌握三角形的高这个概念，判断学生掌握这个概念的行为标准是（</w:t>
      </w:r>
      <w:r>
        <w:rPr>
          <w:sz w:val="21"/>
        </w:rPr>
        <w:tab/>
      </w:r>
      <w:r>
        <w:rPr>
          <w:sz w:val="21"/>
        </w:rPr>
        <w:t>）</w:t>
      </w:r>
    </w:p>
    <w:p>
      <w:pPr>
        <w:spacing w:after="0" w:line="240" w:lineRule="auto"/>
        <w:jc w:val="left"/>
        <w:rPr>
          <w:sz w:val="21"/>
        </w:rPr>
        <w:sectPr>
          <w:type w:val="continuous"/>
          <w:pgSz w:w="11910" w:h="16840"/>
          <w:pgMar w:top="1420" w:right="1480" w:bottom="1380" w:left="1560" w:header="720" w:footer="720" w:gutter="0"/>
          <w:cols w:space="720" w:num="1"/>
        </w:sectPr>
      </w:pPr>
    </w:p>
    <w:p>
      <w:pPr>
        <w:pStyle w:val="3"/>
        <w:spacing w:before="101" w:line="417" w:lineRule="auto"/>
        <w:ind w:left="561" w:right="5160"/>
      </w:pPr>
      <w:r>
        <w:rPr>
          <w:rFonts w:ascii="Times New Roman" w:eastAsia="Times New Roman"/>
          <w:w w:val="95"/>
        </w:rPr>
        <w:t>A.</w:t>
      </w:r>
      <w:r>
        <w:rPr>
          <w:w w:val="95"/>
        </w:rPr>
        <w:t>学生能说明三角形高的本质特征</w:t>
      </w:r>
      <w:r>
        <w:rPr>
          <w:rFonts w:ascii="Times New Roman" w:eastAsia="Times New Roman"/>
        </w:rPr>
        <w:t>B.</w:t>
      </w:r>
      <w:r>
        <w:t>学生能陈述三角形高的定义</w:t>
      </w:r>
    </w:p>
    <w:p>
      <w:pPr>
        <w:pStyle w:val="3"/>
        <w:spacing w:line="269" w:lineRule="exact"/>
        <w:ind w:left="561"/>
      </w:pPr>
      <w:r>
        <w:rPr>
          <w:rFonts w:ascii="Times New Roman" w:eastAsia="Times New Roman"/>
        </w:rPr>
        <w:t>C.</w:t>
      </w:r>
      <w:r>
        <w:t>给出任意三角形（如锐角、直角、钝角三角形）图形或实物，学生能正确画出它们的高</w:t>
      </w:r>
    </w:p>
    <w:p>
      <w:pPr>
        <w:pStyle w:val="3"/>
        <w:spacing w:before="6"/>
        <w:rPr>
          <w:sz w:val="15"/>
        </w:rPr>
      </w:pPr>
    </w:p>
    <w:p>
      <w:pPr>
        <w:pStyle w:val="3"/>
        <w:spacing w:before="1"/>
        <w:ind w:left="141"/>
      </w:pPr>
      <w:r>
        <w:t>（或找出它们的高）</w:t>
      </w:r>
    </w:p>
    <w:p>
      <w:pPr>
        <w:pStyle w:val="3"/>
        <w:spacing w:before="6"/>
        <w:rPr>
          <w:sz w:val="15"/>
        </w:rPr>
      </w:pPr>
    </w:p>
    <w:p>
      <w:pPr>
        <w:pStyle w:val="3"/>
        <w:ind w:left="561"/>
      </w:pPr>
      <w:r>
        <w:rPr>
          <w:rFonts w:ascii="Times New Roman" w:eastAsia="Times New Roman"/>
        </w:rPr>
        <w:t>D.</w:t>
      </w:r>
      <w:r>
        <w:t>懂得三角形的高是与底边相垂直的</w:t>
      </w:r>
    </w:p>
    <w:p>
      <w:pPr>
        <w:pStyle w:val="3"/>
        <w:spacing w:before="7"/>
        <w:rPr>
          <w:sz w:val="15"/>
        </w:rPr>
      </w:pPr>
    </w:p>
    <w:p>
      <w:pPr>
        <w:pStyle w:val="8"/>
        <w:numPr>
          <w:ilvl w:val="0"/>
          <w:numId w:val="10"/>
        </w:numPr>
        <w:tabs>
          <w:tab w:val="left" w:pos="827"/>
          <w:tab w:val="left" w:pos="7648"/>
        </w:tabs>
        <w:spacing w:before="0" w:after="0" w:line="240" w:lineRule="auto"/>
        <w:ind w:left="826" w:right="0" w:hanging="266"/>
        <w:jc w:val="left"/>
        <w:rPr>
          <w:sz w:val="21"/>
        </w:rPr>
      </w:pPr>
      <w:r>
        <w:rPr>
          <w:sz w:val="21"/>
        </w:rPr>
        <w:t>教师自觉利用环境和自身教育因素对学生进行熏陶感染的德育方法是（</w:t>
      </w:r>
      <w:r>
        <w:rPr>
          <w:sz w:val="21"/>
        </w:rPr>
        <w:tab/>
      </w:r>
      <w:r>
        <w:rPr>
          <w:sz w:val="21"/>
        </w:rPr>
        <w:t>）</w:t>
      </w:r>
    </w:p>
    <w:p>
      <w:pPr>
        <w:pStyle w:val="3"/>
        <w:spacing w:before="7"/>
        <w:rPr>
          <w:sz w:val="15"/>
        </w:rPr>
      </w:pPr>
    </w:p>
    <w:p>
      <w:pPr>
        <w:pStyle w:val="3"/>
        <w:spacing w:line="417" w:lineRule="auto"/>
        <w:ind w:left="561" w:right="6629"/>
      </w:pPr>
      <w:r>
        <w:rPr>
          <w:rFonts w:ascii="Times New Roman" w:eastAsia="Times New Roman"/>
        </w:rPr>
        <w:t>A.</w:t>
      </w:r>
      <w:r>
        <w:t>指导自我教育法</w:t>
      </w:r>
      <w:r>
        <w:rPr>
          <w:rFonts w:ascii="Times New Roman" w:eastAsia="Times New Roman"/>
        </w:rPr>
        <w:t>B.</w:t>
      </w:r>
      <w:r>
        <w:t>陶冶教育法</w:t>
      </w:r>
    </w:p>
    <w:p>
      <w:pPr>
        <w:pStyle w:val="3"/>
        <w:spacing w:line="417" w:lineRule="auto"/>
        <w:ind w:left="561" w:right="7061"/>
      </w:pPr>
      <w:r>
        <w:rPr>
          <w:rFonts w:ascii="Times New Roman" w:eastAsia="Times New Roman"/>
        </w:rPr>
        <w:t>C.</w:t>
      </w:r>
      <w:r>
        <w:t>实际锻炼法</w:t>
      </w:r>
      <w:r>
        <w:rPr>
          <w:rFonts w:ascii="Times New Roman" w:eastAsia="Times New Roman"/>
        </w:rPr>
        <w:t>D.</w:t>
      </w:r>
      <w:r>
        <w:t>榜样</w:t>
      </w:r>
    </w:p>
    <w:p>
      <w:pPr>
        <w:pStyle w:val="2"/>
        <w:spacing w:before="155"/>
      </w:pPr>
      <w:bookmarkStart w:id="3" w:name="二、填空题（本大题共9小题，每空1分，共17分）"/>
      <w:bookmarkEnd w:id="3"/>
      <w:r>
        <w:t xml:space="preserve">二、填空题（本大题共 </w:t>
      </w:r>
      <w:r>
        <w:rPr>
          <w:rFonts w:ascii="Times New Roman" w:eastAsia="Times New Roman"/>
        </w:rPr>
        <w:t xml:space="preserve">9 </w:t>
      </w:r>
      <w:r>
        <w:t xml:space="preserve">小题，每空 </w:t>
      </w:r>
      <w:r>
        <w:rPr>
          <w:rFonts w:ascii="Times New Roman" w:eastAsia="Times New Roman"/>
        </w:rPr>
        <w:t xml:space="preserve">1 </w:t>
      </w:r>
      <w:r>
        <w:t xml:space="preserve">分，共 </w:t>
      </w:r>
      <w:r>
        <w:rPr>
          <w:rFonts w:ascii="Times New Roman" w:eastAsia="Times New Roman"/>
        </w:rPr>
        <w:t xml:space="preserve">17 </w:t>
      </w:r>
      <w:r>
        <w:t>分）</w:t>
      </w:r>
    </w:p>
    <w:p>
      <w:pPr>
        <w:pStyle w:val="3"/>
        <w:spacing w:before="5"/>
        <w:rPr>
          <w:b/>
          <w:sz w:val="28"/>
        </w:rPr>
      </w:pPr>
    </w:p>
    <w:p>
      <w:pPr>
        <w:pStyle w:val="8"/>
        <w:numPr>
          <w:ilvl w:val="0"/>
          <w:numId w:val="10"/>
        </w:numPr>
        <w:tabs>
          <w:tab w:val="left" w:pos="824"/>
          <w:tab w:val="left" w:pos="8027"/>
        </w:tabs>
        <w:spacing w:before="0" w:after="0" w:line="240" w:lineRule="auto"/>
        <w:ind w:left="823" w:right="0" w:hanging="263"/>
        <w:jc w:val="left"/>
        <w:rPr>
          <w:sz w:val="21"/>
        </w:rPr>
      </w:pPr>
      <w:r>
        <w:rPr>
          <w:position w:val="2"/>
          <w:sz w:val="21"/>
        </w:rPr>
        <w:t>已知函数</w:t>
      </w:r>
      <w:r>
        <w:rPr>
          <w:spacing w:val="-40"/>
          <w:position w:val="2"/>
          <w:sz w:val="21"/>
        </w:rPr>
        <w:t xml:space="preserve"> </w:t>
      </w:r>
      <w:r>
        <w:rPr>
          <w:rFonts w:ascii="Times New Roman" w:hAnsi="Times New Roman" w:eastAsia="Times New Roman"/>
          <w:i/>
          <w:position w:val="2"/>
          <w:sz w:val="21"/>
        </w:rPr>
        <w:t>f</w:t>
      </w:r>
      <w:r>
        <w:rPr>
          <w:rFonts w:ascii="Times New Roman" w:hAnsi="Times New Roman" w:eastAsia="Times New Roman"/>
          <w:i/>
          <w:spacing w:val="5"/>
          <w:position w:val="2"/>
          <w:sz w:val="21"/>
        </w:rPr>
        <w:t xml:space="preserve"> </w:t>
      </w:r>
      <w:r>
        <w:rPr>
          <w:rFonts w:ascii="Symbol" w:hAnsi="Symbol" w:eastAsia="Symbol"/>
          <w:sz w:val="27"/>
        </w:rPr>
        <w:t></w:t>
      </w:r>
      <w:r>
        <w:rPr>
          <w:rFonts w:ascii="Times New Roman" w:hAnsi="Times New Roman" w:eastAsia="Times New Roman"/>
          <w:spacing w:val="-44"/>
          <w:sz w:val="27"/>
        </w:rPr>
        <w:t xml:space="preserve"> </w:t>
      </w:r>
      <w:r>
        <w:rPr>
          <w:rFonts w:ascii="Times New Roman" w:hAnsi="Times New Roman" w:eastAsia="Times New Roman"/>
          <w:i/>
          <w:position w:val="2"/>
          <w:sz w:val="21"/>
        </w:rPr>
        <w:t>x</w:t>
      </w:r>
      <w:r>
        <w:rPr>
          <w:rFonts w:ascii="Times New Roman" w:hAnsi="Times New Roman" w:eastAsia="Times New Roman"/>
          <w:i/>
          <w:spacing w:val="-38"/>
          <w:position w:val="2"/>
          <w:sz w:val="21"/>
        </w:rPr>
        <w:t xml:space="preserve"> </w:t>
      </w:r>
      <w:r>
        <w:rPr>
          <w:rFonts w:ascii="Symbol" w:hAnsi="Symbol" w:eastAsia="Symbol"/>
          <w:sz w:val="27"/>
        </w:rPr>
        <w:t></w:t>
      </w:r>
      <w:r>
        <w:rPr>
          <w:rFonts w:ascii="Times New Roman" w:hAnsi="Times New Roman" w:eastAsia="Times New Roman"/>
          <w:spacing w:val="-26"/>
          <w:sz w:val="27"/>
        </w:rPr>
        <w:t xml:space="preserve"> </w:t>
      </w:r>
      <w:r>
        <w:rPr>
          <w:rFonts w:ascii="Symbol" w:hAnsi="Symbol" w:eastAsia="Symbol"/>
          <w:position w:val="2"/>
          <w:sz w:val="21"/>
        </w:rPr>
        <w:t></w:t>
      </w:r>
      <w:r>
        <w:rPr>
          <w:rFonts w:ascii="Times New Roman" w:hAnsi="Times New Roman" w:eastAsia="Times New Roman"/>
          <w:spacing w:val="-15"/>
          <w:position w:val="2"/>
          <w:sz w:val="21"/>
        </w:rPr>
        <w:t xml:space="preserve"> </w:t>
      </w:r>
      <w:r>
        <w:rPr>
          <w:rFonts w:ascii="Symbol" w:hAnsi="Symbol" w:eastAsia="Symbol"/>
          <w:spacing w:val="3"/>
          <w:sz w:val="27"/>
        </w:rPr>
        <w:t></w:t>
      </w:r>
      <w:r>
        <w:rPr>
          <w:rFonts w:ascii="Times New Roman" w:hAnsi="Times New Roman" w:eastAsia="Times New Roman"/>
          <w:spacing w:val="3"/>
          <w:position w:val="2"/>
          <w:sz w:val="21"/>
        </w:rPr>
        <w:t>sin</w:t>
      </w:r>
      <w:r>
        <w:rPr>
          <w:rFonts w:ascii="Times New Roman" w:hAnsi="Times New Roman" w:eastAsia="Times New Roman"/>
          <w:spacing w:val="-21"/>
          <w:position w:val="2"/>
          <w:sz w:val="21"/>
        </w:rPr>
        <w:t xml:space="preserve"> </w:t>
      </w:r>
      <w:r>
        <w:rPr>
          <w:rFonts w:ascii="Times New Roman" w:hAnsi="Times New Roman" w:eastAsia="Times New Roman"/>
          <w:i/>
          <w:position w:val="2"/>
          <w:sz w:val="21"/>
        </w:rPr>
        <w:t>x</w:t>
      </w:r>
      <w:r>
        <w:rPr>
          <w:rFonts w:ascii="Times New Roman" w:hAnsi="Times New Roman" w:eastAsia="Times New Roman"/>
          <w:i/>
          <w:spacing w:val="-12"/>
          <w:position w:val="2"/>
          <w:sz w:val="21"/>
        </w:rPr>
        <w:t xml:space="preserve"> </w:t>
      </w:r>
      <w:r>
        <w:rPr>
          <w:rFonts w:ascii="Symbol" w:hAnsi="Symbol" w:eastAsia="Symbol"/>
          <w:position w:val="2"/>
          <w:sz w:val="21"/>
        </w:rPr>
        <w:t></w:t>
      </w:r>
      <w:r>
        <w:rPr>
          <w:rFonts w:ascii="Times New Roman" w:hAnsi="Times New Roman" w:eastAsia="Times New Roman"/>
          <w:spacing w:val="-18"/>
          <w:position w:val="2"/>
          <w:sz w:val="21"/>
        </w:rPr>
        <w:t xml:space="preserve"> </w:t>
      </w:r>
      <w:r>
        <w:rPr>
          <w:rFonts w:ascii="Times New Roman" w:hAnsi="Times New Roman" w:eastAsia="Times New Roman"/>
          <w:position w:val="2"/>
          <w:sz w:val="21"/>
        </w:rPr>
        <w:t>cos</w:t>
      </w:r>
      <w:r>
        <w:rPr>
          <w:rFonts w:ascii="Times New Roman" w:hAnsi="Times New Roman" w:eastAsia="Times New Roman"/>
          <w:spacing w:val="-26"/>
          <w:position w:val="2"/>
          <w:sz w:val="21"/>
        </w:rPr>
        <w:t xml:space="preserve"> </w:t>
      </w:r>
      <w:r>
        <w:rPr>
          <w:rFonts w:ascii="Times New Roman" w:hAnsi="Times New Roman" w:eastAsia="Times New Roman"/>
          <w:i/>
          <w:position w:val="2"/>
          <w:sz w:val="21"/>
        </w:rPr>
        <w:t>x</w:t>
      </w:r>
      <w:r>
        <w:rPr>
          <w:rFonts w:ascii="Times New Roman" w:hAnsi="Times New Roman" w:eastAsia="Times New Roman"/>
          <w:i/>
          <w:spacing w:val="-28"/>
          <w:position w:val="2"/>
          <w:sz w:val="21"/>
        </w:rPr>
        <w:t xml:space="preserve"> </w:t>
      </w:r>
      <w:r>
        <w:rPr>
          <w:rFonts w:ascii="Symbol" w:hAnsi="Symbol" w:eastAsia="Symbol"/>
          <w:spacing w:val="2"/>
          <w:sz w:val="27"/>
        </w:rPr>
        <w:t></w:t>
      </w:r>
      <w:r>
        <w:rPr>
          <w:rFonts w:ascii="Times New Roman" w:hAnsi="Times New Roman" w:eastAsia="Times New Roman"/>
          <w:spacing w:val="2"/>
          <w:position w:val="2"/>
          <w:sz w:val="21"/>
        </w:rPr>
        <w:t>sin</w:t>
      </w:r>
      <w:r>
        <w:rPr>
          <w:rFonts w:ascii="Times New Roman" w:hAnsi="Times New Roman" w:eastAsia="Times New Roman"/>
          <w:spacing w:val="-21"/>
          <w:position w:val="2"/>
          <w:sz w:val="21"/>
        </w:rPr>
        <w:t xml:space="preserve"> </w:t>
      </w:r>
      <w:r>
        <w:rPr>
          <w:rFonts w:ascii="Times New Roman" w:hAnsi="Times New Roman" w:eastAsia="Times New Roman"/>
          <w:i/>
          <w:position w:val="2"/>
          <w:sz w:val="21"/>
        </w:rPr>
        <w:t>x</w:t>
      </w:r>
      <w:r>
        <w:rPr>
          <w:rFonts w:ascii="Times New Roman" w:hAnsi="Times New Roman" w:eastAsia="Times New Roman"/>
          <w:i/>
          <w:spacing w:val="-1"/>
          <w:position w:val="2"/>
          <w:sz w:val="21"/>
        </w:rPr>
        <w:t xml:space="preserve"> </w:t>
      </w:r>
      <w:r>
        <w:rPr>
          <w:position w:val="2"/>
          <w:sz w:val="21"/>
        </w:rPr>
        <w:t>，</w:t>
      </w:r>
      <w:r>
        <w:rPr>
          <w:spacing w:val="-65"/>
          <w:position w:val="2"/>
          <w:sz w:val="21"/>
        </w:rPr>
        <w:t xml:space="preserve"> </w:t>
      </w:r>
      <w:r>
        <w:rPr>
          <w:rFonts w:ascii="Times New Roman" w:hAnsi="Times New Roman" w:eastAsia="Times New Roman"/>
          <w:i/>
          <w:position w:val="2"/>
          <w:sz w:val="21"/>
        </w:rPr>
        <w:t>x</w:t>
      </w:r>
      <w:r>
        <w:rPr>
          <w:rFonts w:ascii="Times New Roman" w:hAnsi="Times New Roman" w:eastAsia="Times New Roman"/>
          <w:i/>
          <w:spacing w:val="-28"/>
          <w:position w:val="2"/>
          <w:sz w:val="21"/>
        </w:rPr>
        <w:t xml:space="preserve"> </w:t>
      </w:r>
      <w:r>
        <w:rPr>
          <w:rFonts w:ascii="Symbol" w:hAnsi="Symbol" w:eastAsia="Symbol"/>
          <w:position w:val="2"/>
          <w:sz w:val="21"/>
        </w:rPr>
        <w:t></w:t>
      </w:r>
      <w:r>
        <w:rPr>
          <w:rFonts w:ascii="Times New Roman" w:hAnsi="Times New Roman" w:eastAsia="Times New Roman"/>
          <w:spacing w:val="-24"/>
          <w:position w:val="2"/>
          <w:sz w:val="21"/>
        </w:rPr>
        <w:t xml:space="preserve"> </w:t>
      </w:r>
      <w:r>
        <w:rPr>
          <w:rFonts w:ascii="Times New Roman" w:hAnsi="Times New Roman" w:eastAsia="Times New Roman"/>
          <w:i/>
          <w:position w:val="2"/>
          <w:sz w:val="21"/>
        </w:rPr>
        <w:t>R</w:t>
      </w:r>
      <w:r>
        <w:rPr>
          <w:rFonts w:ascii="Times New Roman" w:hAnsi="Times New Roman" w:eastAsia="Times New Roman"/>
          <w:i/>
          <w:spacing w:val="-17"/>
          <w:position w:val="2"/>
          <w:sz w:val="21"/>
        </w:rPr>
        <w:t xml:space="preserve"> </w:t>
      </w:r>
      <w:r>
        <w:rPr>
          <w:position w:val="2"/>
          <w:sz w:val="21"/>
        </w:rPr>
        <w:t>，则</w:t>
      </w:r>
      <w:r>
        <w:rPr>
          <w:spacing w:val="-38"/>
          <w:position w:val="2"/>
          <w:sz w:val="21"/>
        </w:rPr>
        <w:t xml:space="preserve"> </w:t>
      </w:r>
      <w:r>
        <w:rPr>
          <w:rFonts w:ascii="Times New Roman" w:hAnsi="Times New Roman" w:eastAsia="Times New Roman"/>
          <w:i/>
          <w:position w:val="2"/>
          <w:sz w:val="21"/>
        </w:rPr>
        <w:t>f</w:t>
      </w:r>
      <w:r>
        <w:rPr>
          <w:rFonts w:ascii="Times New Roman" w:hAnsi="Times New Roman" w:eastAsia="Times New Roman"/>
          <w:i/>
          <w:spacing w:val="6"/>
          <w:position w:val="2"/>
          <w:sz w:val="21"/>
        </w:rPr>
        <w:t xml:space="preserve"> </w:t>
      </w:r>
      <w:r>
        <w:rPr>
          <w:rFonts w:ascii="Symbol" w:hAnsi="Symbol" w:eastAsia="Symbol"/>
          <w:sz w:val="27"/>
        </w:rPr>
        <w:t></w:t>
      </w:r>
      <w:r>
        <w:rPr>
          <w:rFonts w:ascii="Times New Roman" w:hAnsi="Times New Roman" w:eastAsia="Times New Roman"/>
          <w:spacing w:val="-46"/>
          <w:sz w:val="27"/>
        </w:rPr>
        <w:t xml:space="preserve"> </w:t>
      </w:r>
      <w:r>
        <w:rPr>
          <w:rFonts w:ascii="Times New Roman" w:hAnsi="Times New Roman" w:eastAsia="Times New Roman"/>
          <w:i/>
          <w:position w:val="2"/>
          <w:sz w:val="21"/>
        </w:rPr>
        <w:t>x</w:t>
      </w:r>
      <w:r>
        <w:rPr>
          <w:rFonts w:ascii="Times New Roman" w:hAnsi="Times New Roman" w:eastAsia="Times New Roman"/>
          <w:i/>
          <w:spacing w:val="-36"/>
          <w:position w:val="2"/>
          <w:sz w:val="21"/>
        </w:rPr>
        <w:t xml:space="preserve"> </w:t>
      </w:r>
      <w:r>
        <w:rPr>
          <w:rFonts w:ascii="Symbol" w:hAnsi="Symbol" w:eastAsia="Symbol"/>
          <w:sz w:val="27"/>
        </w:rPr>
        <w:t></w:t>
      </w:r>
      <w:r>
        <w:rPr>
          <w:rFonts w:ascii="Times New Roman" w:hAnsi="Times New Roman" w:eastAsia="Times New Roman"/>
          <w:spacing w:val="-29"/>
          <w:sz w:val="27"/>
        </w:rPr>
        <w:t xml:space="preserve"> </w:t>
      </w:r>
      <w:r>
        <w:rPr>
          <w:position w:val="2"/>
          <w:sz w:val="21"/>
        </w:rPr>
        <w:t>的最小正周期是</w:t>
      </w:r>
      <w:r>
        <w:rPr>
          <w:position w:val="2"/>
          <w:sz w:val="21"/>
          <w:u w:val="single"/>
        </w:rPr>
        <w:t xml:space="preserve"> </w:t>
      </w:r>
      <w:r>
        <w:rPr>
          <w:position w:val="2"/>
          <w:sz w:val="21"/>
          <w:u w:val="single"/>
        </w:rPr>
        <w:tab/>
      </w:r>
      <w:r>
        <w:rPr>
          <w:position w:val="2"/>
          <w:sz w:val="21"/>
        </w:rPr>
        <w:t>。</w:t>
      </w:r>
    </w:p>
    <w:p>
      <w:pPr>
        <w:pStyle w:val="8"/>
        <w:numPr>
          <w:ilvl w:val="0"/>
          <w:numId w:val="11"/>
        </w:numPr>
        <w:tabs>
          <w:tab w:val="left" w:pos="824"/>
        </w:tabs>
        <w:spacing w:before="285" w:after="0" w:line="240" w:lineRule="auto"/>
        <w:ind w:left="823" w:right="0" w:hanging="263"/>
        <w:jc w:val="left"/>
        <w:rPr>
          <w:rFonts w:ascii="Times New Roman" w:hAnsi="Times New Roman" w:eastAsia="Times New Roman"/>
          <w:sz w:val="21"/>
        </w:rPr>
      </w:pPr>
      <w:r>
        <w:rPr>
          <w:spacing w:val="-13"/>
          <w:sz w:val="21"/>
        </w:rPr>
        <w:t xml:space="preserve">【答案】 </w:t>
      </w:r>
      <w:r>
        <w:rPr>
          <w:rFonts w:ascii="Times New Roman" w:hAnsi="Times New Roman" w:eastAsia="Times New Roman"/>
          <w:sz w:val="21"/>
        </w:rPr>
        <w:t>π</w:t>
      </w:r>
    </w:p>
    <w:p>
      <w:pPr>
        <w:pStyle w:val="3"/>
        <w:spacing w:before="2"/>
        <w:rPr>
          <w:rFonts w:ascii="Times New Roman"/>
          <w:sz w:val="11"/>
        </w:rPr>
      </w:pPr>
    </w:p>
    <w:p>
      <w:pPr>
        <w:spacing w:after="0"/>
        <w:rPr>
          <w:rFonts w:ascii="Times New Roman"/>
          <w:sz w:val="11"/>
        </w:rPr>
        <w:sectPr>
          <w:pgSz w:w="11910" w:h="16840"/>
          <w:pgMar w:top="1420" w:right="1480" w:bottom="1460" w:left="1560" w:header="207" w:footer="1195" w:gutter="0"/>
          <w:cols w:space="720" w:num="1"/>
        </w:sectPr>
      </w:pPr>
    </w:p>
    <w:p>
      <w:pPr>
        <w:pStyle w:val="3"/>
        <w:spacing w:before="70"/>
        <w:ind w:left="561"/>
      </w:pPr>
      <w:r>
        <w:t>【解析】</w:t>
      </w:r>
    </w:p>
    <w:p>
      <w:pPr>
        <w:pStyle w:val="3"/>
        <w:spacing w:before="1"/>
        <w:rPr>
          <w:sz w:val="22"/>
        </w:rPr>
      </w:pPr>
    </w:p>
    <w:p>
      <w:pPr>
        <w:spacing w:before="0" w:line="193" w:lineRule="exact"/>
        <w:ind w:left="217" w:right="0" w:firstLine="0"/>
        <w:jc w:val="left"/>
        <w:rPr>
          <w:rFonts w:ascii="Symbol" w:hAnsi="Symbol"/>
          <w:sz w:val="21"/>
        </w:rPr>
      </w:pPr>
      <w:r>
        <w:rPr>
          <w:rFonts w:ascii="Times New Roman" w:hAnsi="Times New Roman"/>
          <w:i/>
          <w:position w:val="2"/>
          <w:sz w:val="21"/>
        </w:rPr>
        <w:t>f</w:t>
      </w:r>
      <w:r>
        <w:rPr>
          <w:rFonts w:ascii="Times New Roman" w:hAnsi="Times New Roman"/>
          <w:i/>
          <w:spacing w:val="8"/>
          <w:position w:val="2"/>
          <w:sz w:val="21"/>
        </w:rPr>
        <w:t xml:space="preserve"> </w:t>
      </w:r>
      <w:r>
        <w:rPr>
          <w:rFonts w:ascii="Symbol" w:hAnsi="Symbol"/>
          <w:sz w:val="27"/>
        </w:rPr>
        <w:t></w:t>
      </w:r>
      <w:r>
        <w:rPr>
          <w:rFonts w:ascii="Times New Roman" w:hAnsi="Times New Roman"/>
          <w:spacing w:val="-43"/>
          <w:sz w:val="27"/>
        </w:rPr>
        <w:t xml:space="preserve"> </w:t>
      </w:r>
      <w:r>
        <w:rPr>
          <w:rFonts w:ascii="Times New Roman" w:hAnsi="Times New Roman"/>
          <w:i/>
          <w:position w:val="2"/>
          <w:sz w:val="21"/>
        </w:rPr>
        <w:t>x</w:t>
      </w:r>
      <w:r>
        <w:rPr>
          <w:rFonts w:ascii="Times New Roman" w:hAnsi="Times New Roman"/>
          <w:i/>
          <w:spacing w:val="-37"/>
          <w:position w:val="2"/>
          <w:sz w:val="21"/>
        </w:rPr>
        <w:t xml:space="preserve"> </w:t>
      </w:r>
      <w:r>
        <w:rPr>
          <w:rFonts w:ascii="Symbol" w:hAnsi="Symbol"/>
          <w:sz w:val="27"/>
        </w:rPr>
        <w:t></w:t>
      </w:r>
      <w:r>
        <w:rPr>
          <w:rFonts w:ascii="Times New Roman" w:hAnsi="Times New Roman"/>
          <w:spacing w:val="-24"/>
          <w:sz w:val="27"/>
        </w:rPr>
        <w:t xml:space="preserve"> </w:t>
      </w:r>
      <w:r>
        <w:rPr>
          <w:rFonts w:ascii="Symbol" w:hAnsi="Symbol"/>
          <w:position w:val="2"/>
          <w:sz w:val="21"/>
        </w:rPr>
        <w:t></w:t>
      </w:r>
      <w:r>
        <w:rPr>
          <w:rFonts w:ascii="Times New Roman" w:hAnsi="Times New Roman"/>
          <w:spacing w:val="-13"/>
          <w:position w:val="2"/>
          <w:sz w:val="21"/>
        </w:rPr>
        <w:t xml:space="preserve"> </w:t>
      </w:r>
      <w:r>
        <w:rPr>
          <w:rFonts w:ascii="Symbol" w:hAnsi="Symbol"/>
          <w:spacing w:val="3"/>
          <w:sz w:val="27"/>
        </w:rPr>
        <w:t></w:t>
      </w:r>
      <w:r>
        <w:rPr>
          <w:rFonts w:ascii="Times New Roman" w:hAnsi="Times New Roman"/>
          <w:spacing w:val="3"/>
          <w:position w:val="2"/>
          <w:sz w:val="21"/>
        </w:rPr>
        <w:t>sin</w:t>
      </w:r>
      <w:r>
        <w:rPr>
          <w:rFonts w:ascii="Times New Roman" w:hAnsi="Times New Roman"/>
          <w:spacing w:val="-19"/>
          <w:position w:val="2"/>
          <w:sz w:val="21"/>
        </w:rPr>
        <w:t xml:space="preserve"> </w:t>
      </w:r>
      <w:r>
        <w:rPr>
          <w:rFonts w:ascii="Times New Roman" w:hAnsi="Times New Roman"/>
          <w:i/>
          <w:position w:val="2"/>
          <w:sz w:val="21"/>
        </w:rPr>
        <w:t>x</w:t>
      </w:r>
      <w:r>
        <w:rPr>
          <w:rFonts w:ascii="Times New Roman" w:hAnsi="Times New Roman"/>
          <w:i/>
          <w:spacing w:val="-9"/>
          <w:position w:val="2"/>
          <w:sz w:val="21"/>
        </w:rPr>
        <w:t xml:space="preserve"> </w:t>
      </w:r>
      <w:r>
        <w:rPr>
          <w:rFonts w:ascii="Symbol" w:hAnsi="Symbol"/>
          <w:position w:val="2"/>
          <w:sz w:val="21"/>
        </w:rPr>
        <w:t></w:t>
      </w:r>
      <w:r>
        <w:rPr>
          <w:rFonts w:ascii="Times New Roman" w:hAnsi="Times New Roman"/>
          <w:spacing w:val="-16"/>
          <w:position w:val="2"/>
          <w:sz w:val="21"/>
        </w:rPr>
        <w:t xml:space="preserve"> </w:t>
      </w:r>
      <w:r>
        <w:rPr>
          <w:rFonts w:ascii="Times New Roman" w:hAnsi="Times New Roman"/>
          <w:position w:val="2"/>
          <w:sz w:val="21"/>
        </w:rPr>
        <w:t>cos</w:t>
      </w:r>
      <w:r>
        <w:rPr>
          <w:rFonts w:ascii="Times New Roman" w:hAnsi="Times New Roman"/>
          <w:spacing w:val="-25"/>
          <w:position w:val="2"/>
          <w:sz w:val="21"/>
        </w:rPr>
        <w:t xml:space="preserve"> </w:t>
      </w:r>
      <w:r>
        <w:rPr>
          <w:rFonts w:ascii="Times New Roman" w:hAnsi="Times New Roman"/>
          <w:i/>
          <w:position w:val="2"/>
          <w:sz w:val="21"/>
        </w:rPr>
        <w:t>x</w:t>
      </w:r>
      <w:r>
        <w:rPr>
          <w:rFonts w:ascii="Times New Roman" w:hAnsi="Times New Roman"/>
          <w:i/>
          <w:spacing w:val="-27"/>
          <w:position w:val="2"/>
          <w:sz w:val="21"/>
        </w:rPr>
        <w:t xml:space="preserve"> </w:t>
      </w:r>
      <w:r>
        <w:rPr>
          <w:rFonts w:ascii="Symbol" w:hAnsi="Symbol"/>
          <w:spacing w:val="2"/>
          <w:sz w:val="27"/>
        </w:rPr>
        <w:t></w:t>
      </w:r>
      <w:r>
        <w:rPr>
          <w:rFonts w:ascii="Times New Roman" w:hAnsi="Times New Roman"/>
          <w:spacing w:val="2"/>
          <w:position w:val="2"/>
          <w:sz w:val="21"/>
        </w:rPr>
        <w:t>sin</w:t>
      </w:r>
      <w:r>
        <w:rPr>
          <w:rFonts w:ascii="Times New Roman" w:hAnsi="Times New Roman"/>
          <w:spacing w:val="-18"/>
          <w:position w:val="2"/>
          <w:sz w:val="21"/>
        </w:rPr>
        <w:t xml:space="preserve"> </w:t>
      </w:r>
      <w:r>
        <w:rPr>
          <w:rFonts w:ascii="Times New Roman" w:hAnsi="Times New Roman"/>
          <w:i/>
          <w:position w:val="2"/>
          <w:sz w:val="21"/>
        </w:rPr>
        <w:t>x</w:t>
      </w:r>
      <w:r>
        <w:rPr>
          <w:rFonts w:ascii="Times New Roman" w:hAnsi="Times New Roman"/>
          <w:i/>
          <w:spacing w:val="35"/>
          <w:position w:val="2"/>
          <w:sz w:val="21"/>
        </w:rPr>
        <w:t xml:space="preserve"> </w:t>
      </w:r>
      <w:r>
        <w:rPr>
          <w:rFonts w:ascii="Symbol" w:hAnsi="Symbol"/>
          <w:position w:val="1"/>
          <w:sz w:val="21"/>
        </w:rPr>
        <w:t></w:t>
      </w:r>
      <w:r>
        <w:rPr>
          <w:rFonts w:ascii="Times New Roman" w:hAnsi="Times New Roman"/>
          <w:spacing w:val="-13"/>
          <w:position w:val="1"/>
          <w:sz w:val="21"/>
        </w:rPr>
        <w:t xml:space="preserve"> </w:t>
      </w:r>
      <w:r>
        <w:rPr>
          <w:rFonts w:ascii="Times New Roman" w:hAnsi="Times New Roman"/>
          <w:spacing w:val="4"/>
          <w:position w:val="1"/>
          <w:sz w:val="21"/>
        </w:rPr>
        <w:t>sin</w:t>
      </w:r>
      <w:r>
        <w:rPr>
          <w:rFonts w:ascii="Times New Roman" w:hAnsi="Times New Roman"/>
          <w:spacing w:val="4"/>
          <w:position w:val="1"/>
          <w:sz w:val="21"/>
          <w:vertAlign w:val="superscript"/>
        </w:rPr>
        <w:t>2</w:t>
      </w:r>
      <w:r>
        <w:rPr>
          <w:rFonts w:ascii="Times New Roman" w:hAnsi="Times New Roman"/>
          <w:spacing w:val="1"/>
          <w:position w:val="1"/>
          <w:sz w:val="21"/>
          <w:vertAlign w:val="baseline"/>
        </w:rPr>
        <w:t xml:space="preserve"> </w:t>
      </w:r>
      <w:r>
        <w:rPr>
          <w:rFonts w:ascii="Times New Roman" w:hAnsi="Times New Roman"/>
          <w:i/>
          <w:position w:val="1"/>
          <w:sz w:val="21"/>
          <w:vertAlign w:val="baseline"/>
        </w:rPr>
        <w:t>x</w:t>
      </w:r>
      <w:r>
        <w:rPr>
          <w:rFonts w:ascii="Times New Roman" w:hAnsi="Times New Roman"/>
          <w:i/>
          <w:spacing w:val="-17"/>
          <w:position w:val="1"/>
          <w:sz w:val="21"/>
          <w:vertAlign w:val="baseline"/>
        </w:rPr>
        <w:t xml:space="preserve"> </w:t>
      </w:r>
      <w:r>
        <w:rPr>
          <w:rFonts w:ascii="Symbol" w:hAnsi="Symbol"/>
          <w:position w:val="1"/>
          <w:sz w:val="21"/>
          <w:vertAlign w:val="baseline"/>
        </w:rPr>
        <w:t></w:t>
      </w:r>
      <w:r>
        <w:rPr>
          <w:rFonts w:ascii="Times New Roman" w:hAnsi="Times New Roman"/>
          <w:spacing w:val="-19"/>
          <w:position w:val="1"/>
          <w:sz w:val="21"/>
          <w:vertAlign w:val="baseline"/>
        </w:rPr>
        <w:t xml:space="preserve"> </w:t>
      </w:r>
      <w:r>
        <w:rPr>
          <w:rFonts w:ascii="Times New Roman" w:hAnsi="Times New Roman"/>
          <w:position w:val="1"/>
          <w:sz w:val="21"/>
          <w:vertAlign w:val="baseline"/>
        </w:rPr>
        <w:t>sin</w:t>
      </w:r>
      <w:r>
        <w:rPr>
          <w:rFonts w:ascii="Times New Roman" w:hAnsi="Times New Roman"/>
          <w:spacing w:val="-11"/>
          <w:position w:val="1"/>
          <w:sz w:val="21"/>
          <w:vertAlign w:val="baseline"/>
        </w:rPr>
        <w:t xml:space="preserve"> </w:t>
      </w:r>
      <w:r>
        <w:rPr>
          <w:rFonts w:ascii="Times New Roman" w:hAnsi="Times New Roman"/>
          <w:i/>
          <w:position w:val="1"/>
          <w:sz w:val="21"/>
          <w:vertAlign w:val="baseline"/>
        </w:rPr>
        <w:t>x</w:t>
      </w:r>
      <w:r>
        <w:rPr>
          <w:rFonts w:ascii="Times New Roman" w:hAnsi="Times New Roman"/>
          <w:i/>
          <w:spacing w:val="-33"/>
          <w:position w:val="1"/>
          <w:sz w:val="21"/>
          <w:vertAlign w:val="baseline"/>
        </w:rPr>
        <w:t xml:space="preserve"> </w:t>
      </w:r>
      <w:r>
        <w:rPr>
          <w:rFonts w:ascii="Times New Roman" w:hAnsi="Times New Roman"/>
          <w:position w:val="1"/>
          <w:sz w:val="21"/>
          <w:vertAlign w:val="baseline"/>
        </w:rPr>
        <w:t>cos</w:t>
      </w:r>
      <w:r>
        <w:rPr>
          <w:rFonts w:ascii="Times New Roman" w:hAnsi="Times New Roman"/>
          <w:spacing w:val="-17"/>
          <w:position w:val="1"/>
          <w:sz w:val="21"/>
          <w:vertAlign w:val="baseline"/>
        </w:rPr>
        <w:t xml:space="preserve"> </w:t>
      </w:r>
      <w:r>
        <w:rPr>
          <w:rFonts w:ascii="Times New Roman" w:hAnsi="Times New Roman"/>
          <w:i/>
          <w:position w:val="1"/>
          <w:sz w:val="21"/>
          <w:vertAlign w:val="baseline"/>
        </w:rPr>
        <w:t>x</w:t>
      </w:r>
      <w:r>
        <w:rPr>
          <w:rFonts w:ascii="Times New Roman" w:hAnsi="Times New Roman"/>
          <w:i/>
          <w:spacing w:val="21"/>
          <w:position w:val="1"/>
          <w:sz w:val="21"/>
          <w:vertAlign w:val="baseline"/>
        </w:rPr>
        <w:t xml:space="preserve"> </w:t>
      </w:r>
      <w:r>
        <w:rPr>
          <w:rFonts w:ascii="Symbol" w:hAnsi="Symbol"/>
          <w:position w:val="2"/>
          <w:sz w:val="21"/>
          <w:vertAlign w:val="baseline"/>
        </w:rPr>
        <w:t></w:t>
      </w:r>
      <w:r>
        <w:rPr>
          <w:rFonts w:ascii="Times New Roman" w:hAnsi="Times New Roman"/>
          <w:spacing w:val="-14"/>
          <w:position w:val="2"/>
          <w:sz w:val="21"/>
          <w:vertAlign w:val="baseline"/>
        </w:rPr>
        <w:t xml:space="preserve"> </w:t>
      </w:r>
      <w:r>
        <w:rPr>
          <w:rFonts w:ascii="Times New Roman" w:hAnsi="Times New Roman"/>
          <w:position w:val="15"/>
          <w:sz w:val="21"/>
          <w:vertAlign w:val="baseline"/>
        </w:rPr>
        <w:t>1</w:t>
      </w:r>
      <w:r>
        <w:rPr>
          <w:rFonts w:ascii="Times New Roman" w:hAnsi="Times New Roman"/>
          <w:spacing w:val="-31"/>
          <w:position w:val="15"/>
          <w:sz w:val="21"/>
          <w:vertAlign w:val="baseline"/>
        </w:rPr>
        <w:t xml:space="preserve"> </w:t>
      </w:r>
      <w:r>
        <w:rPr>
          <w:rFonts w:ascii="Symbol" w:hAnsi="Symbol"/>
          <w:position w:val="15"/>
          <w:sz w:val="21"/>
          <w:vertAlign w:val="baseline"/>
        </w:rPr>
        <w:t></w:t>
      </w:r>
      <w:r>
        <w:rPr>
          <w:rFonts w:ascii="Times New Roman" w:hAnsi="Times New Roman"/>
          <w:spacing w:val="-18"/>
          <w:position w:val="15"/>
          <w:sz w:val="21"/>
          <w:vertAlign w:val="baseline"/>
        </w:rPr>
        <w:t xml:space="preserve"> </w:t>
      </w:r>
      <w:r>
        <w:rPr>
          <w:rFonts w:ascii="Times New Roman" w:hAnsi="Times New Roman"/>
          <w:position w:val="15"/>
          <w:sz w:val="21"/>
          <w:vertAlign w:val="baseline"/>
        </w:rPr>
        <w:t>cos</w:t>
      </w:r>
      <w:r>
        <w:rPr>
          <w:rFonts w:ascii="Times New Roman" w:hAnsi="Times New Roman"/>
          <w:spacing w:val="-29"/>
          <w:position w:val="15"/>
          <w:sz w:val="21"/>
          <w:vertAlign w:val="baseline"/>
        </w:rPr>
        <w:t xml:space="preserve"> </w:t>
      </w:r>
      <w:r>
        <w:rPr>
          <w:rFonts w:ascii="Times New Roman" w:hAnsi="Times New Roman"/>
          <w:position w:val="15"/>
          <w:sz w:val="21"/>
          <w:vertAlign w:val="baseline"/>
        </w:rPr>
        <w:t>2</w:t>
      </w:r>
      <w:r>
        <w:rPr>
          <w:rFonts w:ascii="Times New Roman" w:hAnsi="Times New Roman"/>
          <w:spacing w:val="-37"/>
          <w:position w:val="15"/>
          <w:sz w:val="21"/>
          <w:vertAlign w:val="baseline"/>
        </w:rPr>
        <w:t xml:space="preserve"> </w:t>
      </w:r>
      <w:r>
        <w:rPr>
          <w:rFonts w:ascii="Times New Roman" w:hAnsi="Times New Roman"/>
          <w:i/>
          <w:position w:val="15"/>
          <w:sz w:val="21"/>
          <w:vertAlign w:val="baseline"/>
        </w:rPr>
        <w:t>x</w:t>
      </w:r>
      <w:r>
        <w:rPr>
          <w:rFonts w:ascii="Times New Roman" w:hAnsi="Times New Roman"/>
          <w:i/>
          <w:spacing w:val="-5"/>
          <w:position w:val="15"/>
          <w:sz w:val="21"/>
          <w:vertAlign w:val="baseline"/>
        </w:rPr>
        <w:t xml:space="preserve"> </w:t>
      </w:r>
      <w:r>
        <w:rPr>
          <w:rFonts w:ascii="Symbol" w:hAnsi="Symbol"/>
          <w:position w:val="2"/>
          <w:sz w:val="21"/>
          <w:vertAlign w:val="baseline"/>
        </w:rPr>
        <w:t></w:t>
      </w:r>
      <w:r>
        <w:rPr>
          <w:rFonts w:ascii="Times New Roman" w:hAnsi="Times New Roman"/>
          <w:spacing w:val="-2"/>
          <w:position w:val="2"/>
          <w:sz w:val="21"/>
          <w:vertAlign w:val="baseline"/>
        </w:rPr>
        <w:t xml:space="preserve"> </w:t>
      </w:r>
      <w:r>
        <w:rPr>
          <w:rFonts w:ascii="Times New Roman" w:hAnsi="Times New Roman"/>
          <w:position w:val="15"/>
          <w:sz w:val="21"/>
          <w:vertAlign w:val="baseline"/>
        </w:rPr>
        <w:t>1</w:t>
      </w:r>
      <w:r>
        <w:rPr>
          <w:rFonts w:ascii="Times New Roman" w:hAnsi="Times New Roman"/>
          <w:spacing w:val="-10"/>
          <w:position w:val="15"/>
          <w:sz w:val="21"/>
          <w:vertAlign w:val="baseline"/>
        </w:rPr>
        <w:t xml:space="preserve"> </w:t>
      </w:r>
      <w:r>
        <w:rPr>
          <w:rFonts w:ascii="Times New Roman" w:hAnsi="Times New Roman"/>
          <w:position w:val="2"/>
          <w:sz w:val="21"/>
          <w:vertAlign w:val="baseline"/>
        </w:rPr>
        <w:t>sin</w:t>
      </w:r>
      <w:r>
        <w:rPr>
          <w:rFonts w:ascii="Times New Roman" w:hAnsi="Times New Roman"/>
          <w:spacing w:val="-22"/>
          <w:position w:val="2"/>
          <w:sz w:val="21"/>
          <w:vertAlign w:val="baseline"/>
        </w:rPr>
        <w:t xml:space="preserve"> </w:t>
      </w:r>
      <w:r>
        <w:rPr>
          <w:rFonts w:ascii="Times New Roman" w:hAnsi="Times New Roman"/>
          <w:spacing w:val="7"/>
          <w:position w:val="2"/>
          <w:sz w:val="21"/>
          <w:vertAlign w:val="baseline"/>
        </w:rPr>
        <w:t>2</w:t>
      </w:r>
      <w:r>
        <w:rPr>
          <w:rFonts w:ascii="Times New Roman" w:hAnsi="Times New Roman"/>
          <w:i/>
          <w:spacing w:val="7"/>
          <w:position w:val="2"/>
          <w:sz w:val="21"/>
          <w:vertAlign w:val="baseline"/>
        </w:rPr>
        <w:t>x</w:t>
      </w:r>
      <w:r>
        <w:rPr>
          <w:rFonts w:ascii="Times New Roman" w:hAnsi="Times New Roman"/>
          <w:i/>
          <w:spacing w:val="18"/>
          <w:position w:val="2"/>
          <w:sz w:val="21"/>
          <w:vertAlign w:val="baseline"/>
        </w:rPr>
        <w:t xml:space="preserve"> </w:t>
      </w:r>
      <w:r>
        <w:rPr>
          <w:rFonts w:ascii="Symbol" w:hAnsi="Symbol"/>
          <w:position w:val="1"/>
          <w:sz w:val="21"/>
          <w:vertAlign w:val="baseline"/>
        </w:rPr>
        <w:t></w:t>
      </w:r>
      <w:r>
        <w:rPr>
          <w:rFonts w:ascii="Times New Roman" w:hAnsi="Times New Roman"/>
          <w:spacing w:val="4"/>
          <w:position w:val="1"/>
          <w:sz w:val="21"/>
          <w:vertAlign w:val="baseline"/>
        </w:rPr>
        <w:t xml:space="preserve"> </w:t>
      </w:r>
      <w:r>
        <w:rPr>
          <w:rFonts w:ascii="Times New Roman" w:hAnsi="Times New Roman"/>
          <w:position w:val="15"/>
          <w:sz w:val="21"/>
          <w:vertAlign w:val="baseline"/>
        </w:rPr>
        <w:t>1</w:t>
      </w:r>
      <w:r>
        <w:rPr>
          <w:rFonts w:ascii="Times New Roman" w:hAnsi="Times New Roman"/>
          <w:spacing w:val="-1"/>
          <w:position w:val="15"/>
          <w:sz w:val="21"/>
          <w:vertAlign w:val="baseline"/>
        </w:rPr>
        <w:t xml:space="preserve"> </w:t>
      </w:r>
      <w:r>
        <w:rPr>
          <w:rFonts w:ascii="Symbol" w:hAnsi="Symbol"/>
          <w:position w:val="1"/>
          <w:sz w:val="21"/>
          <w:vertAlign w:val="baseline"/>
        </w:rPr>
        <w:t></w:t>
      </w:r>
    </w:p>
    <w:p>
      <w:pPr>
        <w:pStyle w:val="3"/>
        <w:spacing w:before="8"/>
        <w:rPr>
          <w:rFonts w:ascii="Symbol" w:hAnsi="Symbol"/>
          <w:sz w:val="7"/>
        </w:rPr>
      </w:pPr>
    </w:p>
    <w:p>
      <w:pPr>
        <w:tabs>
          <w:tab w:val="left" w:pos="6241"/>
        </w:tabs>
        <w:spacing w:line="20" w:lineRule="exact"/>
        <w:ind w:left="4340" w:right="0" w:firstLine="0"/>
        <w:rPr>
          <w:rFonts w:ascii="Symbol" w:hAnsi="Symbol"/>
          <w:sz w:val="2"/>
        </w:rPr>
      </w:pPr>
      <w:r>
        <w:rPr>
          <w:rFonts w:ascii="Symbol" w:hAnsi="Symbol"/>
          <w:sz w:val="2"/>
        </w:rPr>
        <mc:AlternateContent>
          <mc:Choice Requires="wpg">
            <w:drawing>
              <wp:inline distT="0" distB="0" distL="114300" distR="114300">
                <wp:extent cx="509270" cy="6350"/>
                <wp:effectExtent l="0" t="0" r="0" b="0"/>
                <wp:docPr id="115" name="组合 92"/>
                <wp:cNvGraphicFramePr/>
                <a:graphic xmlns:a="http://schemas.openxmlformats.org/drawingml/2006/main">
                  <a:graphicData uri="http://schemas.microsoft.com/office/word/2010/wordprocessingGroup">
                    <wpg:wgp>
                      <wpg:cNvGrpSpPr/>
                      <wpg:grpSpPr>
                        <a:xfrm>
                          <a:off x="0" y="0"/>
                          <a:ext cx="509270" cy="6350"/>
                          <a:chOff x="0" y="0"/>
                          <a:chExt cx="802" cy="10"/>
                        </a:xfrm>
                      </wpg:grpSpPr>
                      <wps:wsp>
                        <wps:cNvPr id="114" name="直线 93"/>
                        <wps:cNvSpPr/>
                        <wps:spPr>
                          <a:xfrm>
                            <a:off x="0" y="5"/>
                            <a:ext cx="801"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92" o:spid="_x0000_s1026" o:spt="203" style="height:0.5pt;width:40.1pt;" coordsize="802,10" o:gfxdata="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Rabgu0gAAAAIBAAAPAAAAAAAAAAEAIAAA&#10;ACIAAABkcnMvZG93bnJldi54bWxQSwECFAAUAAAACACHTuJARV3c00sCAAABBQAADgAAAAAAAAAB&#10;ACAAAAAhAQAAZHJzL2Uyb0RvYy54bWxQSwUGAAAAAAYABgBZAQAA3gUAAAAA&#10;">
                <o:lock v:ext="edit" aspectratio="f"/>
                <v:line id="直线 93" o:spid="_x0000_s1026" o:spt="20" style="position:absolute;left:0;top:5;height:0;width:801;" filled="f" stroked="t" coordsize="21600,21600" o:gfxdata="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hX6fK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w10:wrap type="none"/>
                <w10:anchorlock/>
              </v:group>
            </w:pict>
          </mc:Fallback>
        </mc:AlternateContent>
      </w:r>
      <w:r>
        <w:rPr>
          <w:rFonts w:ascii="Times New Roman" w:hAnsi="Times New Roman"/>
          <w:spacing w:val="173"/>
          <w:sz w:val="2"/>
        </w:rPr>
        <w:t xml:space="preserve"> </w:t>
      </w:r>
      <w:r>
        <w:rPr>
          <w:rFonts w:ascii="Symbol" w:hAnsi="Symbol"/>
          <w:spacing w:val="173"/>
          <w:sz w:val="2"/>
        </w:rPr>
        <mc:AlternateContent>
          <mc:Choice Requires="wpg">
            <w:drawing>
              <wp:inline distT="0" distB="0" distL="114300" distR="114300">
                <wp:extent cx="79375" cy="6350"/>
                <wp:effectExtent l="0" t="0" r="0" b="0"/>
                <wp:docPr id="117" name="组合 94"/>
                <wp:cNvGraphicFramePr/>
                <a:graphic xmlns:a="http://schemas.openxmlformats.org/drawingml/2006/main">
                  <a:graphicData uri="http://schemas.microsoft.com/office/word/2010/wordprocessingGroup">
                    <wpg:wgp>
                      <wpg:cNvGrpSpPr/>
                      <wpg:grpSpPr>
                        <a:xfrm>
                          <a:off x="0" y="0"/>
                          <a:ext cx="79375" cy="6350"/>
                          <a:chOff x="0" y="0"/>
                          <a:chExt cx="125" cy="10"/>
                        </a:xfrm>
                      </wpg:grpSpPr>
                      <wps:wsp>
                        <wps:cNvPr id="116" name="直线 95"/>
                        <wps:cNvSpPr/>
                        <wps:spPr>
                          <a:xfrm>
                            <a:off x="0" y="5"/>
                            <a:ext cx="124"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94" o:spid="_x0000_s1026" o:spt="203" style="height:0.5pt;width:6.25pt;" coordsize="125,10" o:gfxdata="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DF5J9IAAAACAQAADwAAAAAAAAABACAAAAAi&#10;AAAAZHJzL2Rvd25yZXYueG1sUEsBAhQAFAAAAAgAh07iQH3VUDNJAgAAAAUAAA4AAAAAAAAAAQAg&#10;AAAAIQEAAGRycy9lMm9Eb2MueG1sUEsFBgAAAAAGAAYAWQEAANwFAAAAAA==&#10;">
                <o:lock v:ext="edit" aspectratio="f"/>
                <v:line id="直线 95" o:spid="_x0000_s1026" o:spt="20" style="position:absolute;left:0;top:5;height:0;width:124;" filled="f" stroked="t" coordsize="21600,21600" o:gfxdata="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J0h65AAAA3A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w10:wrap type="none"/>
                <w10:anchorlock/>
              </v:group>
            </w:pict>
          </mc:Fallback>
        </mc:AlternateContent>
      </w:r>
      <w:r>
        <w:rPr>
          <w:rFonts w:ascii="Symbol" w:hAnsi="Symbol"/>
          <w:spacing w:val="173"/>
          <w:sz w:val="2"/>
        </w:rPr>
        <w:t></w:t>
      </w:r>
      <w:r>
        <w:rPr>
          <w:rFonts w:ascii="Symbol" w:hAnsi="Symbol"/>
          <w:spacing w:val="173"/>
          <w:sz w:val="2"/>
        </w:rPr>
        <mc:AlternateContent>
          <mc:Choice Requires="wpg">
            <w:drawing>
              <wp:inline distT="0" distB="0" distL="114300" distR="114300">
                <wp:extent cx="79375" cy="6350"/>
                <wp:effectExtent l="0" t="0" r="0" b="0"/>
                <wp:docPr id="119" name="组合 96"/>
                <wp:cNvGraphicFramePr/>
                <a:graphic xmlns:a="http://schemas.openxmlformats.org/drawingml/2006/main">
                  <a:graphicData uri="http://schemas.microsoft.com/office/word/2010/wordprocessingGroup">
                    <wpg:wgp>
                      <wpg:cNvGrpSpPr/>
                      <wpg:grpSpPr>
                        <a:xfrm>
                          <a:off x="0" y="0"/>
                          <a:ext cx="79375" cy="6350"/>
                          <a:chOff x="0" y="0"/>
                          <a:chExt cx="125" cy="10"/>
                        </a:xfrm>
                      </wpg:grpSpPr>
                      <wps:wsp>
                        <wps:cNvPr id="118" name="直线 97"/>
                        <wps:cNvSpPr/>
                        <wps:spPr>
                          <a:xfrm>
                            <a:off x="0" y="5"/>
                            <a:ext cx="124"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96" o:spid="_x0000_s1026" o:spt="203" style="height:0.5pt;width:6.25pt;" coordsize="125,10" o:gfxdata="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AMXkn0gAAAAIBAAAPAAAAAAAAAAEAIAAA&#10;ACIAAABkcnMvZG93bnJldi54bWxQSwECFAAUAAAACACHTuJA8lZrWksCAAAABQAADgAAAAAAAAAB&#10;ACAAAAAhAQAAZHJzL2Uyb0RvYy54bWxQSwUGAAAAAAYABgBZAQAA3gUAAAAA&#10;">
                <o:lock v:ext="edit" aspectratio="f"/>
                <v:line id="直线 97" o:spid="_x0000_s1026" o:spt="20" style="position:absolute;left:0;top:5;height:0;width:124;" filled="f" stroked="t" coordsize="21600,21600" o:gfxdata="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4/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w10:wrap type="none"/>
                <w10:anchorlock/>
              </v:group>
            </w:pict>
          </mc:Fallback>
        </mc:AlternateContent>
      </w:r>
    </w:p>
    <w:p>
      <w:pPr>
        <w:pStyle w:val="3"/>
        <w:rPr>
          <w:rFonts w:ascii="Symbol" w:hAnsi="Symbol"/>
          <w:sz w:val="26"/>
        </w:rPr>
      </w:pPr>
      <w:r>
        <w:br w:type="column"/>
      </w:r>
    </w:p>
    <w:p>
      <w:pPr>
        <w:pStyle w:val="3"/>
        <w:spacing w:before="10"/>
        <w:rPr>
          <w:rFonts w:ascii="Symbol" w:hAnsi="Symbol"/>
          <w:sz w:val="25"/>
        </w:rPr>
      </w:pPr>
    </w:p>
    <w:p>
      <w:pPr>
        <w:pStyle w:val="3"/>
        <w:tabs>
          <w:tab w:val="left" w:pos="652"/>
          <w:tab w:val="left" w:pos="1197"/>
        </w:tabs>
        <w:spacing w:line="199" w:lineRule="exact"/>
        <w:ind w:left="160"/>
        <w:rPr>
          <w:rFonts w:ascii="Symbol" w:hAnsi="Symbol"/>
        </w:rPr>
      </w:pPr>
      <w:r>
        <w:rPr>
          <w:rFonts w:ascii="Times New Roman" w:hAnsi="Times New Roman"/>
          <w:position w:val="1"/>
        </w:rPr>
        <w:t>2</w:t>
      </w:r>
      <w:r>
        <w:rPr>
          <w:rFonts w:ascii="Times New Roman" w:hAnsi="Times New Roman"/>
          <w:position w:val="1"/>
        </w:rPr>
        <w:tab/>
      </w:r>
      <w:r>
        <w:rPr>
          <w:rFonts w:ascii="Symbol" w:hAnsi="Symbol"/>
        </w:rPr>
        <w:t></w:t>
      </w:r>
      <w:r>
        <w:rPr>
          <w:rFonts w:ascii="Times New Roman" w:hAnsi="Times New Roman"/>
        </w:rPr>
        <w:tab/>
      </w:r>
      <w:r>
        <w:rPr>
          <w:rFonts w:ascii="Times New Roman" w:hAnsi="Times New Roman"/>
          <w:position w:val="2"/>
        </w:rPr>
        <w:t>π</w:t>
      </w:r>
      <w:r>
        <w:rPr>
          <w:rFonts w:ascii="Times New Roman" w:hAnsi="Times New Roman"/>
          <w:spacing w:val="-18"/>
          <w:position w:val="2"/>
        </w:rPr>
        <w:t xml:space="preserve"> </w:t>
      </w:r>
      <w:r>
        <w:rPr>
          <w:rFonts w:ascii="Symbol" w:hAnsi="Symbol"/>
        </w:rPr>
        <w:t></w:t>
      </w:r>
    </w:p>
    <w:p>
      <w:pPr>
        <w:pStyle w:val="3"/>
        <w:spacing w:line="19" w:lineRule="exact"/>
        <w:ind w:left="378"/>
        <w:rPr>
          <w:rFonts w:ascii="Times New Roman"/>
          <w:i/>
        </w:rPr>
      </w:pPr>
      <w:r>
        <mc:AlternateContent>
          <mc:Choice Requires="wpg">
            <w:drawing>
              <wp:anchor distT="0" distB="0" distL="114300" distR="114300" simplePos="0" relativeHeight="251720704" behindDoc="1" locked="0" layoutInCell="1" allowOverlap="1">
                <wp:simplePos x="0" y="0"/>
                <wp:positionH relativeFrom="page">
                  <wp:posOffset>5168900</wp:posOffset>
                </wp:positionH>
                <wp:positionV relativeFrom="paragraph">
                  <wp:posOffset>-117475</wp:posOffset>
                </wp:positionV>
                <wp:extent cx="179705" cy="185420"/>
                <wp:effectExtent l="0" t="0" r="10795" b="5080"/>
                <wp:wrapNone/>
                <wp:docPr id="176" name="组合 98"/>
                <wp:cNvGraphicFramePr/>
                <a:graphic xmlns:a="http://schemas.openxmlformats.org/drawingml/2006/main">
                  <a:graphicData uri="http://schemas.microsoft.com/office/word/2010/wordprocessingGroup">
                    <wpg:wgp>
                      <wpg:cNvGrpSpPr/>
                      <wpg:grpSpPr>
                        <a:xfrm>
                          <a:off x="0" y="0"/>
                          <a:ext cx="179705" cy="185420"/>
                          <a:chOff x="8141" y="-186"/>
                          <a:chExt cx="283" cy="292"/>
                        </a:xfrm>
                      </wpg:grpSpPr>
                      <pic:pic xmlns:pic="http://schemas.openxmlformats.org/drawingml/2006/picture">
                        <pic:nvPicPr>
                          <pic:cNvPr id="174" name="图片 99"/>
                          <pic:cNvPicPr>
                            <a:picLocks noChangeAspect="1"/>
                          </pic:cNvPicPr>
                        </pic:nvPicPr>
                        <pic:blipFill>
                          <a:blip r:embed="rId18"/>
                          <a:stretch>
                            <a:fillRect/>
                          </a:stretch>
                        </pic:blipFill>
                        <pic:spPr>
                          <a:xfrm>
                            <a:off x="8157" y="-186"/>
                            <a:ext cx="251" cy="223"/>
                          </a:xfrm>
                          <a:prstGeom prst="rect">
                            <a:avLst/>
                          </a:prstGeom>
                          <a:noFill/>
                          <a:ln>
                            <a:noFill/>
                          </a:ln>
                        </pic:spPr>
                      </pic:pic>
                      <wps:wsp>
                        <wps:cNvPr id="175" name="直线 100"/>
                        <wps:cNvSpPr/>
                        <wps:spPr>
                          <a:xfrm>
                            <a:off x="8141" y="101"/>
                            <a:ext cx="283" cy="0"/>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组合 98" o:spid="_x0000_s1026" o:spt="203" style="position:absolute;left:0pt;margin-left:407pt;margin-top:-9.25pt;height:14.6pt;width:14.15pt;mso-position-horizontal-relative:page;z-index:-251595776;mso-width-relative:page;mso-height-relative:page;" coordorigin="8141,-186" coordsize="283,292" o:gfxdata="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">
                <o:lock v:ext="edit" aspectratio="f"/>
                <v:shape id="图片 99" o:spid="_x0000_s1026" o:spt="75" alt="" type="#_x0000_t75" style="position:absolute;left:8157;top:-186;height:223;width:251;" filled="f" o:preferrelative="t" stroked="f" coordsize="21600,21600" o:gfxdata="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NSr4A&#10;AADcAAAADwAAAAAAAAABACAAAAAiAAAAZHJzL2Rvd25yZXYueG1sUEsBAhQAFAAAAAgAh07iQDMv&#10;BZ47AAAAOQAAABAAAAAAAAAAAQAgAAAADQEAAGRycy9zaGFwZXhtbC54bWxQSwUGAAAAAAYABgBb&#10;AQAAtwMAAAAA&#10;">
                  <v:fill on="f" focussize="0,0"/>
                  <v:stroke on="f"/>
                  <v:imagedata r:id="rId18" o:title=""/>
                  <o:lock v:ext="edit" aspectratio="t"/>
                </v:shape>
                <v:line id="直线 100" o:spid="_x0000_s1026" o:spt="20" style="position:absolute;left:8141;top:101;height:0;width:283;" filled="f" stroked="t" coordsize="21600,21600" o:gfxdata="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xKnJ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mc:AlternateContent>
          <mc:Choice Requires="wps">
            <w:drawing>
              <wp:anchor distT="0" distB="0" distL="114300" distR="114300" simplePos="0" relativeHeight="251724800" behindDoc="1" locked="0" layoutInCell="1" allowOverlap="1">
                <wp:simplePos x="0" y="0"/>
                <wp:positionH relativeFrom="page">
                  <wp:posOffset>5808980</wp:posOffset>
                </wp:positionH>
                <wp:positionV relativeFrom="paragraph">
                  <wp:posOffset>-35560</wp:posOffset>
                </wp:positionV>
                <wp:extent cx="419735" cy="162560"/>
                <wp:effectExtent l="0" t="0" r="0" b="0"/>
                <wp:wrapNone/>
                <wp:docPr id="184" name="文本框 101"/>
                <wp:cNvGraphicFramePr/>
                <a:graphic xmlns:a="http://schemas.openxmlformats.org/drawingml/2006/main">
                  <a:graphicData uri="http://schemas.microsoft.com/office/word/2010/wordprocessingShape">
                    <wps:wsp>
                      <wps:cNvSpPr txBox="1"/>
                      <wps:spPr>
                        <a:xfrm>
                          <a:off x="0" y="0"/>
                          <a:ext cx="419735" cy="162560"/>
                        </a:xfrm>
                        <a:prstGeom prst="rect">
                          <a:avLst/>
                        </a:prstGeom>
                        <a:noFill/>
                        <a:ln>
                          <a:noFill/>
                        </a:ln>
                      </wps:spPr>
                      <wps:txbx>
                        <w:txbxContent>
                          <w:p>
                            <w:pPr>
                              <w:pStyle w:val="3"/>
                              <w:tabs>
                                <w:tab w:val="left" w:pos="451"/>
                              </w:tabs>
                              <w:spacing w:line="255" w:lineRule="exact"/>
                            </w:pPr>
                            <w:r>
                              <w:rPr>
                                <w:rFonts w:ascii="Symbol" w:hAnsi="Symbol" w:eastAsia="Symbol"/>
                              </w:rPr>
                              <w:t></w:t>
                            </w:r>
                            <w:r>
                              <w:rPr>
                                <w:rFonts w:ascii="Times New Roman" w:hAnsi="Times New Roman" w:eastAsia="Times New Roman"/>
                              </w:rPr>
                              <w:tab/>
                            </w:r>
                            <w:r>
                              <w:rPr>
                                <w:spacing w:val="-20"/>
                              </w:rPr>
                              <w:t>，</w:t>
                            </w:r>
                          </w:p>
                        </w:txbxContent>
                      </wps:txbx>
                      <wps:bodyPr lIns="0" tIns="0" rIns="0" bIns="0" upright="1"/>
                    </wps:wsp>
                  </a:graphicData>
                </a:graphic>
              </wp:anchor>
            </w:drawing>
          </mc:Choice>
          <mc:Fallback>
            <w:pict>
              <v:shape id="文本框 101" o:spid="_x0000_s1026" o:spt="202" type="#_x0000_t202" style="position:absolute;left:0pt;margin-left:457.4pt;margin-top:-2.8pt;height:12.8pt;width:33.05pt;mso-position-horizontal-relative:page;z-index:-251591680;mso-width-relative:page;mso-height-relative:page;" filled="f" stroked="f" coordsize="21600,21600" o:gfxdata="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YVJ7D2AAAAAkBAAAPAAAAAAAAAAEAIAAAACIAAABkcnMvZG93bnJldi54bWxQ&#10;SwECFAAUAAAACACHTuJAfjxVNb4BAAB1AwAADgAAAAAAAAABACAAAAAnAQAAZHJzL2Uyb0RvYy54&#10;bWxQSwUGAAAAAAYABgBZAQAAVwUAAAAA&#10;">
                <v:fill on="f" focussize="0,0"/>
                <v:stroke on="f"/>
                <v:imagedata o:title=""/>
                <o:lock v:ext="edit" aspectratio="f"/>
                <v:textbox inset="0mm,0mm,0mm,0mm">
                  <w:txbxContent>
                    <w:p>
                      <w:pPr>
                        <w:pStyle w:val="3"/>
                        <w:tabs>
                          <w:tab w:val="left" w:pos="451"/>
                        </w:tabs>
                        <w:spacing w:line="255" w:lineRule="exact"/>
                      </w:pPr>
                      <w:r>
                        <w:rPr>
                          <w:rFonts w:ascii="Symbol" w:hAnsi="Symbol" w:eastAsia="Symbol"/>
                        </w:rPr>
                        <w:t></w:t>
                      </w:r>
                      <w:r>
                        <w:rPr>
                          <w:rFonts w:ascii="Times New Roman" w:hAnsi="Times New Roman" w:eastAsia="Times New Roman"/>
                        </w:rPr>
                        <w:tab/>
                      </w:r>
                      <w:r>
                        <w:rPr>
                          <w:spacing w:val="-20"/>
                        </w:rPr>
                        <w:t>，</w:t>
                      </w:r>
                    </w:p>
                  </w:txbxContent>
                </v:textbox>
              </v:shape>
            </w:pict>
          </mc:Fallback>
        </mc:AlternateContent>
      </w:r>
      <w:r>
        <w:rPr>
          <w:rFonts w:ascii="Times New Roman"/>
        </w:rPr>
        <w:t>sin 2</w:t>
      </w:r>
      <w:r>
        <w:rPr>
          <w:rFonts w:ascii="Times New Roman"/>
          <w:i/>
        </w:rPr>
        <w:t>x</w:t>
      </w:r>
    </w:p>
    <w:p>
      <w:pPr>
        <w:pStyle w:val="3"/>
        <w:spacing w:before="10"/>
        <w:rPr>
          <w:rFonts w:ascii="Times New Roman"/>
          <w:i/>
          <w:sz w:val="4"/>
        </w:rPr>
      </w:pPr>
    </w:p>
    <w:p>
      <w:pPr>
        <w:pStyle w:val="3"/>
        <w:spacing w:line="20" w:lineRule="exact"/>
        <w:ind w:left="1175"/>
        <w:rPr>
          <w:rFonts w:ascii="Times New Roman"/>
          <w:sz w:val="2"/>
        </w:rPr>
      </w:pPr>
      <w:r>
        <w:rPr>
          <w:rFonts w:ascii="Times New Roman"/>
          <w:sz w:val="2"/>
        </w:rPr>
        <mc:AlternateContent>
          <mc:Choice Requires="wpg">
            <w:drawing>
              <wp:inline distT="0" distB="0" distL="114300" distR="114300">
                <wp:extent cx="85090" cy="6350"/>
                <wp:effectExtent l="0" t="0" r="0" b="0"/>
                <wp:docPr id="121" name="组合 102"/>
                <wp:cNvGraphicFramePr/>
                <a:graphic xmlns:a="http://schemas.openxmlformats.org/drawingml/2006/main">
                  <a:graphicData uri="http://schemas.microsoft.com/office/word/2010/wordprocessingGroup">
                    <wpg:wgp>
                      <wpg:cNvGrpSpPr/>
                      <wpg:grpSpPr>
                        <a:xfrm>
                          <a:off x="0" y="0"/>
                          <a:ext cx="85090" cy="6350"/>
                          <a:chOff x="0" y="0"/>
                          <a:chExt cx="134" cy="10"/>
                        </a:xfrm>
                      </wpg:grpSpPr>
                      <wps:wsp>
                        <wps:cNvPr id="120" name="直线 103"/>
                        <wps:cNvSpPr/>
                        <wps:spPr>
                          <a:xfrm>
                            <a:off x="0" y="5"/>
                            <a:ext cx="134"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102" o:spid="_x0000_s1026" o:spt="203" style="height:0.5pt;width:6.7pt;" coordsize="134,10" o:gfxdata="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ozortIAAAACAQAADwAAAAAAAAABACAAAAAi&#10;AAAAZHJzL2Rvd25yZXYueG1sUEsBAhQAFAAAAAgAh07iQGzoDQlJAgAAAgUAAA4AAAAAAAAAAQAg&#10;AAAAIQEAAGRycy9lMm9Eb2MueG1sUEsFBgAAAAAGAAYAWQEAANwFAAAAAA==&#10;">
                <o:lock v:ext="edit" aspectratio="f"/>
                <v:line id="直线 103" o:spid="_x0000_s1026" o:spt="20" style="position:absolute;left:0;top:5;height:0;width:134;" filled="f" stroked="t" coordsize="21600,21600" o:gfxdata="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AJU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w10:wrap type="none"/>
                <w10:anchorlock/>
              </v:group>
            </w:pict>
          </mc:Fallback>
        </mc:AlternateContent>
      </w:r>
    </w:p>
    <w:p>
      <w:pPr>
        <w:spacing w:after="0" w:line="20" w:lineRule="exact"/>
        <w:rPr>
          <w:rFonts w:ascii="Times New Roman"/>
          <w:sz w:val="2"/>
        </w:rPr>
        <w:sectPr>
          <w:type w:val="continuous"/>
          <w:pgSz w:w="11910" w:h="16840"/>
          <w:pgMar w:top="1420" w:right="1480" w:bottom="1380" w:left="1560" w:header="720" w:footer="720" w:gutter="0"/>
          <w:cols w:equalWidth="0" w:num="2">
            <w:col w:w="6532" w:space="40"/>
            <w:col w:w="2298"/>
          </w:cols>
        </w:sectPr>
      </w:pPr>
    </w:p>
    <w:p>
      <w:pPr>
        <w:pStyle w:val="3"/>
        <w:tabs>
          <w:tab w:val="left" w:pos="5363"/>
          <w:tab w:val="left" w:pos="6259"/>
          <w:tab w:val="left" w:pos="6669"/>
          <w:tab w:val="left" w:pos="7223"/>
          <w:tab w:val="left" w:pos="7770"/>
        </w:tabs>
        <w:spacing w:line="18" w:lineRule="exact"/>
        <w:ind w:left="4696"/>
        <w:rPr>
          <w:rFonts w:ascii="Symbol" w:hAnsi="Symbol"/>
        </w:rPr>
      </w:pPr>
      <w:r>
        <w:rPr>
          <w:rFonts w:ascii="Times New Roman" w:hAnsi="Times New Roman"/>
        </w:rPr>
        <w:t>2</w:t>
      </w:r>
      <w:r>
        <w:rPr>
          <w:rFonts w:ascii="Times New Roman" w:hAnsi="Times New Roman"/>
        </w:rPr>
        <w:tab/>
      </w:r>
      <w:r>
        <w:rPr>
          <w:rFonts w:ascii="Times New Roman" w:hAnsi="Times New Roman"/>
        </w:rPr>
        <w:t>2</w:t>
      </w:r>
      <w:r>
        <w:rPr>
          <w:rFonts w:ascii="Times New Roman" w:hAnsi="Times New Roman"/>
        </w:rPr>
        <w:tab/>
      </w:r>
      <w:r>
        <w:rPr>
          <w:rFonts w:ascii="Times New Roman" w:hAnsi="Times New Roman"/>
        </w:rPr>
        <w:t>2</w:t>
      </w:r>
      <w:r>
        <w:rPr>
          <w:rFonts w:ascii="Times New Roman" w:hAnsi="Times New Roman"/>
        </w:rPr>
        <w:tab/>
      </w:r>
      <w:r>
        <w:rPr>
          <w:rFonts w:ascii="Times New Roman" w:hAnsi="Times New Roman"/>
        </w:rPr>
        <w:t>2</w:t>
      </w:r>
      <w:r>
        <w:rPr>
          <w:rFonts w:ascii="Times New Roman" w:hAnsi="Times New Roman"/>
        </w:rPr>
        <w:tab/>
      </w:r>
      <w:r>
        <w:rPr>
          <w:rFonts w:ascii="Symbol" w:hAnsi="Symbol"/>
          <w:position w:val="11"/>
        </w:rPr>
        <w:t></w:t>
      </w:r>
      <w:r>
        <w:rPr>
          <w:rFonts w:ascii="Times New Roman" w:hAnsi="Times New Roman"/>
          <w:position w:val="11"/>
        </w:rPr>
        <w:tab/>
      </w:r>
      <w:r>
        <w:rPr>
          <w:rFonts w:ascii="Times New Roman" w:hAnsi="Times New Roman"/>
        </w:rPr>
        <w:t>4</w:t>
      </w:r>
      <w:r>
        <w:rPr>
          <w:rFonts w:ascii="Times New Roman" w:hAnsi="Times New Roman"/>
          <w:spacing w:val="-20"/>
        </w:rPr>
        <w:t xml:space="preserve"> </w:t>
      </w:r>
      <w:r>
        <w:rPr>
          <w:rFonts w:ascii="Symbol" w:hAnsi="Symbol"/>
          <w:position w:val="11"/>
        </w:rPr>
        <w:t></w:t>
      </w:r>
    </w:p>
    <w:p>
      <w:pPr>
        <w:pStyle w:val="3"/>
        <w:tabs>
          <w:tab w:val="left" w:pos="686"/>
        </w:tabs>
        <w:spacing w:line="256" w:lineRule="exact"/>
        <w:ind w:right="874"/>
        <w:jc w:val="right"/>
        <w:rPr>
          <w:rFonts w:ascii="Symbol" w:hAnsi="Symbol"/>
        </w:rPr>
      </w:pPr>
      <w:r>
        <w:rPr>
          <w:rFonts w:ascii="Symbol" w:hAnsi="Symbol"/>
        </w:rPr>
        <w:t></w:t>
      </w:r>
      <w:r>
        <w:rPr>
          <w:rFonts w:ascii="Times New Roman" w:hAnsi="Times New Roman"/>
        </w:rPr>
        <w:tab/>
      </w:r>
      <w:r>
        <w:rPr>
          <w:rFonts w:ascii="Symbol" w:hAnsi="Symbol"/>
        </w:rPr>
        <w:t></w:t>
      </w:r>
    </w:p>
    <w:p>
      <w:pPr>
        <w:pStyle w:val="3"/>
        <w:spacing w:before="220" w:line="369" w:lineRule="exact"/>
        <w:ind w:left="142"/>
      </w:pPr>
      <w:r>
        <mc:AlternateContent>
          <mc:Choice Requires="wps">
            <w:drawing>
              <wp:anchor distT="0" distB="0" distL="114300" distR="114300" simplePos="0" relativeHeight="251721728" behindDoc="1" locked="0" layoutInCell="1" allowOverlap="1">
                <wp:simplePos x="0" y="0"/>
                <wp:positionH relativeFrom="page">
                  <wp:posOffset>2007870</wp:posOffset>
                </wp:positionH>
                <wp:positionV relativeFrom="paragraph">
                  <wp:posOffset>311785</wp:posOffset>
                </wp:positionV>
                <wp:extent cx="153035" cy="0"/>
                <wp:effectExtent l="0" t="0" r="0" b="0"/>
                <wp:wrapNone/>
                <wp:docPr id="177" name="直线 104"/>
                <wp:cNvGraphicFramePr/>
                <a:graphic xmlns:a="http://schemas.openxmlformats.org/drawingml/2006/main">
                  <a:graphicData uri="http://schemas.microsoft.com/office/word/2010/wordprocessingShape">
                    <wps:wsp>
                      <wps:cNvSpPr/>
                      <wps:spPr>
                        <a:xfrm>
                          <a:off x="0" y="0"/>
                          <a:ext cx="153035" cy="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104" o:spid="_x0000_s1026" o:spt="20" style="position:absolute;left:0pt;margin-left:158.1pt;margin-top:24.55pt;height:0pt;width:12.05pt;mso-position-horizontal-relative:page;z-index:-251594752;mso-width-relative:page;mso-height-relative:page;" filled="f" stroked="t" coordsize="21600,21600" o:gfxdata="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xiS&#10;1gAAAAkBAAAPAAAAAAAAAAEAIAAAACIAAABkcnMvZG93bnJldi54bWxQSwECFAAUAAAACACHTuJA&#10;hVd13OoBAADeAwAADgAAAAAAAAABACAAAAAlAQAAZHJzL2Uyb0RvYy54bWxQSwUGAAAAAAYABgBZ&#10;AQAAgQUAAAAA&#10;">
                <v:fill on="f" focussize="0,0"/>
                <v:stroke weight="0.498976377952756pt" color="#000000" joinstyle="round"/>
                <v:imagedata o:title=""/>
                <o:lock v:ext="edit" aspectratio="f"/>
              </v:line>
            </w:pict>
          </mc:Fallback>
        </mc:AlternateContent>
      </w:r>
      <w:r>
        <w:rPr>
          <w:rFonts w:ascii="MT Extra" w:hAnsi="MT Extra" w:eastAsia="MT Extra"/>
        </w:rPr>
        <w:t></w:t>
      </w:r>
      <w:r>
        <w:rPr>
          <w:rFonts w:ascii="Symbol" w:hAnsi="Symbol" w:eastAsia="Symbol"/>
          <w:i/>
          <w:sz w:val="22"/>
        </w:rPr>
        <w:t></w:t>
      </w:r>
      <w:r>
        <w:rPr>
          <w:rFonts w:ascii="Symbol" w:hAnsi="Symbol" w:eastAsia="Symbol"/>
        </w:rPr>
        <w:t></w:t>
      </w:r>
      <w:r>
        <w:rPr>
          <w:rFonts w:ascii="Times New Roman" w:hAnsi="Times New Roman" w:eastAsia="Times New Roman"/>
        </w:rPr>
        <w:t xml:space="preserve"> 2 </w:t>
      </w:r>
      <w:r>
        <w:t>，</w:t>
      </w:r>
      <w:r>
        <w:rPr>
          <w:rFonts w:ascii="Symbol" w:hAnsi="Symbol" w:eastAsia="Symbol"/>
        </w:rPr>
        <w:t></w:t>
      </w:r>
      <w:r>
        <w:rPr>
          <w:rFonts w:ascii="Times New Roman" w:hAnsi="Times New Roman" w:eastAsia="Times New Roman"/>
          <w:i/>
        </w:rPr>
        <w:t xml:space="preserve">T </w:t>
      </w:r>
      <w:r>
        <w:rPr>
          <w:rFonts w:ascii="Symbol" w:hAnsi="Symbol" w:eastAsia="Symbol"/>
        </w:rPr>
        <w:t></w:t>
      </w:r>
      <w:r>
        <w:rPr>
          <w:rFonts w:ascii="Times New Roman" w:hAnsi="Times New Roman" w:eastAsia="Times New Roman"/>
        </w:rPr>
        <w:t xml:space="preserve"> </w:t>
      </w:r>
      <w:r>
        <w:rPr>
          <w:rFonts w:ascii="Times New Roman" w:hAnsi="Times New Roman" w:eastAsia="Times New Roman"/>
          <w:position w:val="13"/>
        </w:rPr>
        <w:t xml:space="preserve">2π </w:t>
      </w:r>
      <w:r>
        <w:rPr>
          <w:rFonts w:ascii="Symbol" w:hAnsi="Symbol" w:eastAsia="Symbol"/>
        </w:rPr>
        <w:t></w:t>
      </w:r>
      <w:r>
        <w:rPr>
          <w:rFonts w:ascii="Times New Roman" w:hAnsi="Times New Roman" w:eastAsia="Times New Roman"/>
        </w:rPr>
        <w:t xml:space="preserve"> π </w:t>
      </w:r>
      <w:r>
        <w:t>。</w:t>
      </w:r>
    </w:p>
    <w:p>
      <w:pPr>
        <w:pStyle w:val="3"/>
        <w:spacing w:line="165" w:lineRule="exact"/>
        <w:ind w:left="1674"/>
        <w:rPr>
          <w:rFonts w:ascii="Times New Roman"/>
        </w:rPr>
      </w:pPr>
      <w:r>
        <w:rPr>
          <w:rFonts w:ascii="Times New Roman"/>
          <w:w w:val="99"/>
        </w:rPr>
        <w:t>2</w:t>
      </w:r>
    </w:p>
    <w:p>
      <w:pPr>
        <w:spacing w:after="0" w:line="165" w:lineRule="exact"/>
        <w:rPr>
          <w:rFonts w:ascii="Times New Roman"/>
        </w:rPr>
        <w:sectPr>
          <w:type w:val="continuous"/>
          <w:pgSz w:w="11910" w:h="16840"/>
          <w:pgMar w:top="1420" w:right="1480" w:bottom="1380" w:left="1560" w:header="720" w:footer="720" w:gutter="0"/>
          <w:cols w:space="720" w:num="1"/>
        </w:sectPr>
      </w:pPr>
    </w:p>
    <w:p>
      <w:pPr>
        <w:pStyle w:val="8"/>
        <w:numPr>
          <w:ilvl w:val="0"/>
          <w:numId w:val="11"/>
        </w:numPr>
        <w:tabs>
          <w:tab w:val="left" w:pos="833"/>
        </w:tabs>
        <w:spacing w:before="109" w:after="0" w:line="306" w:lineRule="exact"/>
        <w:ind w:left="832" w:right="0" w:hanging="272"/>
        <w:jc w:val="left"/>
        <w:rPr>
          <w:rFonts w:ascii="Times New Roman" w:eastAsia="Times New Roman"/>
          <w:i/>
          <w:sz w:val="21"/>
        </w:rPr>
      </w:pPr>
      <w:r>
        <mc:AlternateContent>
          <mc:Choice Requires="wps">
            <w:drawing>
              <wp:anchor distT="0" distB="0" distL="114300" distR="114300" simplePos="0" relativeHeight="251671552" behindDoc="0" locked="0" layoutInCell="1" allowOverlap="1">
                <wp:simplePos x="0" y="0"/>
                <wp:positionH relativeFrom="page">
                  <wp:posOffset>2102485</wp:posOffset>
                </wp:positionH>
                <wp:positionV relativeFrom="paragraph">
                  <wp:posOffset>241935</wp:posOffset>
                </wp:positionV>
                <wp:extent cx="140335" cy="0"/>
                <wp:effectExtent l="0" t="0" r="0" b="0"/>
                <wp:wrapNone/>
                <wp:docPr id="33" name="直线 105"/>
                <wp:cNvGraphicFramePr/>
                <a:graphic xmlns:a="http://schemas.openxmlformats.org/drawingml/2006/main">
                  <a:graphicData uri="http://schemas.microsoft.com/office/word/2010/wordprocessingShape">
                    <wps:wsp>
                      <wps:cNvSpPr/>
                      <wps:spPr>
                        <a:xfrm>
                          <a:off x="0" y="0"/>
                          <a:ext cx="14033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05" o:spid="_x0000_s1026" o:spt="20" style="position:absolute;left:0pt;margin-left:165.55pt;margin-top:19.05pt;height:0pt;width:11.05pt;mso-position-horizontal-relative:page;z-index:251671552;mso-width-relative:page;mso-height-relative:page;" filled="f" stroked="t" coordsize="21600,21600" o:gfxdata="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Q8wj1AAA&#10;AAkBAAAPAAAAAAAAAAEAIAAAACIAAABkcnMvZG93bnJldi54bWxQSwECFAAUAAAACACHTuJAO3sw&#10;vukBAADdAwAADgAAAAAAAAABACAAAAAjAQAAZHJzL2Uyb0RvYy54bWxQSwUGAAAAAAYABgBZAQAA&#10;fgU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page">
                  <wp:posOffset>2182495</wp:posOffset>
                </wp:positionH>
                <wp:positionV relativeFrom="paragraph">
                  <wp:posOffset>63500</wp:posOffset>
                </wp:positionV>
                <wp:extent cx="38735" cy="85090"/>
                <wp:effectExtent l="0" t="0" r="0" b="0"/>
                <wp:wrapNone/>
                <wp:docPr id="39" name="文本框 106"/>
                <wp:cNvGraphicFramePr/>
                <a:graphic xmlns:a="http://schemas.openxmlformats.org/drawingml/2006/main">
                  <a:graphicData uri="http://schemas.microsoft.com/office/word/2010/wordprocessingShape">
                    <wps:wsp>
                      <wps:cNvSpPr txBox="1"/>
                      <wps:spPr>
                        <a:xfrm>
                          <a:off x="0" y="0"/>
                          <a:ext cx="38735" cy="85090"/>
                        </a:xfrm>
                        <a:prstGeom prst="rect">
                          <a:avLst/>
                        </a:prstGeom>
                        <a:noFill/>
                        <a:ln>
                          <a:noFill/>
                        </a:ln>
                      </wps:spPr>
                      <wps:txbx>
                        <w:txbxContent>
                          <w:p>
                            <w:pPr>
                              <w:spacing w:before="0" w:line="133" w:lineRule="exact"/>
                              <w:ind w:left="0" w:right="0" w:firstLine="0"/>
                              <w:jc w:val="left"/>
                              <w:rPr>
                                <w:rFonts w:ascii="Times New Roman"/>
                                <w:sz w:val="12"/>
                              </w:rPr>
                            </w:pPr>
                            <w:r>
                              <w:rPr>
                                <w:rFonts w:ascii="Times New Roman"/>
                                <w:w w:val="100"/>
                                <w:sz w:val="12"/>
                              </w:rPr>
                              <w:t>2</w:t>
                            </w:r>
                          </w:p>
                        </w:txbxContent>
                      </wps:txbx>
                      <wps:bodyPr lIns="0" tIns="0" rIns="0" bIns="0" upright="1"/>
                    </wps:wsp>
                  </a:graphicData>
                </a:graphic>
              </wp:anchor>
            </w:drawing>
          </mc:Choice>
          <mc:Fallback>
            <w:pict>
              <v:shape id="文本框 106" o:spid="_x0000_s1026" o:spt="202" type="#_x0000_t202" style="position:absolute;left:0pt;margin-left:171.85pt;margin-top:5pt;height:6.7pt;width:3.05pt;mso-position-horizontal-relative:page;z-index:251675648;mso-width-relative:page;mso-height-relative:page;" filled="f" stroked="f" coordsize="21600,21600" o:gfxdata="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0sYtTYAAAACQEAAA8AAAAAAAAAAQAgAAAAIgAAAGRycy9kb3ducmV2LnhtbFBL&#10;AQIUABQAAAAIAIdO4kAwaVe1vQEAAHIDAAAOAAAAAAAAAAEAIAAAACcBAABkcnMvZTJvRG9jLnht&#10;bFBLBQYAAAAABgAGAFkBAABWBQAAAAA=&#10;">
                <v:fill on="f" focussize="0,0"/>
                <v:stroke on="f"/>
                <v:imagedata o:title=""/>
                <o:lock v:ext="edit" aspectratio="f"/>
                <v:textbox inset="0mm,0mm,0mm,0mm">
                  <w:txbxContent>
                    <w:p>
                      <w:pPr>
                        <w:spacing w:before="0" w:line="133" w:lineRule="exact"/>
                        <w:ind w:left="0" w:right="0" w:firstLine="0"/>
                        <w:jc w:val="left"/>
                        <w:rPr>
                          <w:rFonts w:ascii="Times New Roman"/>
                          <w:sz w:val="12"/>
                        </w:rPr>
                      </w:pPr>
                      <w:r>
                        <w:rPr>
                          <w:rFonts w:ascii="Times New Roman"/>
                          <w:w w:val="100"/>
                          <w:sz w:val="12"/>
                        </w:rPr>
                        <w:t>2</w:t>
                      </w:r>
                    </w:p>
                  </w:txbxContent>
                </v:textbox>
              </v:shape>
            </w:pict>
          </mc:Fallback>
        </mc:AlternateContent>
      </w:r>
      <w:r>
        <mc:AlternateContent>
          <mc:Choice Requires="wps">
            <w:drawing>
              <wp:anchor distT="0" distB="0" distL="114300" distR="114300" simplePos="0" relativeHeight="251725824" behindDoc="1" locked="0" layoutInCell="1" allowOverlap="1">
                <wp:simplePos x="0" y="0"/>
                <wp:positionH relativeFrom="page">
                  <wp:posOffset>2183765</wp:posOffset>
                </wp:positionH>
                <wp:positionV relativeFrom="paragraph">
                  <wp:posOffset>252730</wp:posOffset>
                </wp:positionV>
                <wp:extent cx="38735" cy="85090"/>
                <wp:effectExtent l="0" t="0" r="0" b="0"/>
                <wp:wrapNone/>
                <wp:docPr id="187" name="文本框 107"/>
                <wp:cNvGraphicFramePr/>
                <a:graphic xmlns:a="http://schemas.openxmlformats.org/drawingml/2006/main">
                  <a:graphicData uri="http://schemas.microsoft.com/office/word/2010/wordprocessingShape">
                    <wps:wsp>
                      <wps:cNvSpPr txBox="1"/>
                      <wps:spPr>
                        <a:xfrm>
                          <a:off x="0" y="0"/>
                          <a:ext cx="38735" cy="85090"/>
                        </a:xfrm>
                        <a:prstGeom prst="rect">
                          <a:avLst/>
                        </a:prstGeom>
                        <a:noFill/>
                        <a:ln>
                          <a:noFill/>
                        </a:ln>
                      </wps:spPr>
                      <wps:txbx>
                        <w:txbxContent>
                          <w:p>
                            <w:pPr>
                              <w:spacing w:before="0" w:line="133" w:lineRule="exact"/>
                              <w:ind w:left="0" w:right="0" w:firstLine="0"/>
                              <w:jc w:val="left"/>
                              <w:rPr>
                                <w:rFonts w:ascii="Times New Roman"/>
                                <w:sz w:val="12"/>
                              </w:rPr>
                            </w:pPr>
                            <w:r>
                              <w:rPr>
                                <w:rFonts w:ascii="Times New Roman"/>
                                <w:w w:val="100"/>
                                <w:sz w:val="12"/>
                              </w:rPr>
                              <w:t>2</w:t>
                            </w:r>
                          </w:p>
                        </w:txbxContent>
                      </wps:txbx>
                      <wps:bodyPr lIns="0" tIns="0" rIns="0" bIns="0" upright="1"/>
                    </wps:wsp>
                  </a:graphicData>
                </a:graphic>
              </wp:anchor>
            </w:drawing>
          </mc:Choice>
          <mc:Fallback>
            <w:pict>
              <v:shape id="文本框 107" o:spid="_x0000_s1026" o:spt="202" type="#_x0000_t202" style="position:absolute;left:0pt;margin-left:171.95pt;margin-top:19.9pt;height:6.7pt;width:3.05pt;mso-position-horizontal-relative:page;z-index:-251590656;mso-width-relative:page;mso-height-relative:page;" filled="f" stroked="f" coordsize="21600,21600" o:gfxdata="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hmQF9gAAAAJAQAADwAAAAAAAAABACAAAAAiAAAAZHJzL2Rvd25yZXYueG1sUEsB&#10;AhQAFAAAAAgAh07iQGIfdPO8AQAAcwMAAA4AAAAAAAAAAQAgAAAAJwEAAGRycy9lMm9Eb2MueG1s&#10;UEsFBgAAAAAGAAYAWQEAAFUFAAAAAA==&#10;">
                <v:fill on="f" focussize="0,0"/>
                <v:stroke on="f"/>
                <v:imagedata o:title=""/>
                <o:lock v:ext="edit" aspectratio="f"/>
                <v:textbox inset="0mm,0mm,0mm,0mm">
                  <w:txbxContent>
                    <w:p>
                      <w:pPr>
                        <w:spacing w:before="0" w:line="133" w:lineRule="exact"/>
                        <w:ind w:left="0" w:right="0" w:firstLine="0"/>
                        <w:jc w:val="left"/>
                        <w:rPr>
                          <w:rFonts w:ascii="Times New Roman"/>
                          <w:sz w:val="12"/>
                        </w:rPr>
                      </w:pPr>
                      <w:r>
                        <w:rPr>
                          <w:rFonts w:ascii="Times New Roman"/>
                          <w:w w:val="100"/>
                          <w:sz w:val="12"/>
                        </w:rPr>
                        <w:t>2</w:t>
                      </w:r>
                    </w:p>
                  </w:txbxContent>
                </v:textbox>
              </v:shape>
            </w:pict>
          </mc:Fallback>
        </mc:AlternateContent>
      </w:r>
      <w:r>
        <w:rPr>
          <w:spacing w:val="-2"/>
          <w:sz w:val="21"/>
        </w:rPr>
        <w:t xml:space="preserve">已知椭圆 </w:t>
      </w:r>
      <w:r>
        <w:rPr>
          <w:rFonts w:ascii="Times New Roman" w:eastAsia="Times New Roman"/>
          <w:i/>
          <w:position w:val="13"/>
          <w:sz w:val="21"/>
        </w:rPr>
        <w:t>x</w:t>
      </w:r>
    </w:p>
    <w:p>
      <w:pPr>
        <w:spacing w:before="95" w:line="111" w:lineRule="exact"/>
        <w:ind w:left="309" w:right="0" w:firstLine="0"/>
        <w:jc w:val="left"/>
        <w:rPr>
          <w:rFonts w:ascii="Times New Roman"/>
          <w:sz w:val="12"/>
        </w:rPr>
      </w:pPr>
      <w:r>
        <w:br w:type="column"/>
      </w:r>
      <w:r>
        <w:rPr>
          <w:rFonts w:ascii="Times New Roman"/>
          <w:sz w:val="12"/>
        </w:rPr>
        <w:t>2</w:t>
      </w:r>
    </w:p>
    <w:p>
      <w:pPr>
        <w:tabs>
          <w:tab w:val="left" w:pos="5796"/>
        </w:tabs>
        <w:spacing w:before="0" w:line="209" w:lineRule="exact"/>
        <w:ind w:left="299" w:right="0" w:firstLine="0"/>
        <w:jc w:val="left"/>
        <w:rPr>
          <w:sz w:val="21"/>
        </w:rPr>
      </w:pPr>
      <w:r>
        <mc:AlternateContent>
          <mc:Choice Requires="wps">
            <w:drawing>
              <wp:anchor distT="0" distB="0" distL="114300" distR="114300" simplePos="0" relativeHeight="251672576" behindDoc="0" locked="0" layoutInCell="1" allowOverlap="1">
                <wp:simplePos x="0" y="0"/>
                <wp:positionH relativeFrom="page">
                  <wp:posOffset>2358390</wp:posOffset>
                </wp:positionH>
                <wp:positionV relativeFrom="paragraph">
                  <wp:posOffset>111125</wp:posOffset>
                </wp:positionV>
                <wp:extent cx="146685" cy="0"/>
                <wp:effectExtent l="0" t="0" r="0" b="0"/>
                <wp:wrapNone/>
                <wp:docPr id="34" name="直线 108"/>
                <wp:cNvGraphicFramePr/>
                <a:graphic xmlns:a="http://schemas.openxmlformats.org/drawingml/2006/main">
                  <a:graphicData uri="http://schemas.microsoft.com/office/word/2010/wordprocessingShape">
                    <wps:wsp>
                      <wps:cNvSpPr/>
                      <wps:spPr>
                        <a:xfrm>
                          <a:off x="0" y="0"/>
                          <a:ext cx="14668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08" o:spid="_x0000_s1026" o:spt="20" style="position:absolute;left:0pt;margin-left:185.7pt;margin-top:8.75pt;height:0pt;width:11.55pt;mso-position-horizontal-relative:page;z-index:251672576;mso-width-relative:page;mso-height-relative:page;" filled="f" stroked="t" coordsize="21600,21600" o:gfxdata="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96svW&#10;AAAACQEAAA8AAAAAAAAAAQAgAAAAIgAAAGRycy9kb3ducmV2LnhtbFBLAQIUABQAAAAIAIdO4kAU&#10;IkUJ6QEAAN0DAAAOAAAAAAAAAAEAIAAAACUBAABkcnMvZTJvRG9jLnhtbFBLBQYAAAAABgAGAFkB&#10;AACABQAAAAA=&#10;">
                <v:fill on="f" focussize="0,0"/>
                <v:stroke weight="0.5pt" color="#000000" joinstyle="round"/>
                <v:imagedata o:title=""/>
                <o:lock v:ext="edit" aspectratio="f"/>
              </v:line>
            </w:pict>
          </mc:Fallback>
        </mc:AlternateContent>
      </w:r>
      <w:r>
        <mc:AlternateContent>
          <mc:Choice Requires="wpg">
            <w:drawing>
              <wp:anchor distT="0" distB="0" distL="114300" distR="114300" simplePos="0" relativeHeight="251722752" behindDoc="1" locked="0" layoutInCell="1" allowOverlap="1">
                <wp:simplePos x="0" y="0"/>
                <wp:positionH relativeFrom="page">
                  <wp:posOffset>5722620</wp:posOffset>
                </wp:positionH>
                <wp:positionV relativeFrom="paragraph">
                  <wp:posOffset>-69850</wp:posOffset>
                </wp:positionV>
                <wp:extent cx="173990" cy="185420"/>
                <wp:effectExtent l="635" t="635" r="15875" b="4445"/>
                <wp:wrapNone/>
                <wp:docPr id="182" name="组合 109"/>
                <wp:cNvGraphicFramePr/>
                <a:graphic xmlns:a="http://schemas.openxmlformats.org/drawingml/2006/main">
                  <a:graphicData uri="http://schemas.microsoft.com/office/word/2010/wordprocessingGroup">
                    <wpg:wgp>
                      <wpg:cNvGrpSpPr/>
                      <wpg:grpSpPr>
                        <a:xfrm>
                          <a:off x="0" y="0"/>
                          <a:ext cx="173990" cy="185420"/>
                          <a:chOff x="9013" y="-110"/>
                          <a:chExt cx="274" cy="292"/>
                        </a:xfrm>
                      </wpg:grpSpPr>
                      <pic:pic xmlns:pic="http://schemas.openxmlformats.org/drawingml/2006/picture">
                        <pic:nvPicPr>
                          <pic:cNvPr id="179" name="图片 110"/>
                          <pic:cNvPicPr>
                            <a:picLocks noChangeAspect="1"/>
                          </pic:cNvPicPr>
                        </pic:nvPicPr>
                        <pic:blipFill>
                          <a:blip r:embed="rId19"/>
                          <a:stretch>
                            <a:fillRect/>
                          </a:stretch>
                        </pic:blipFill>
                        <pic:spPr>
                          <a:xfrm>
                            <a:off x="9029" y="-111"/>
                            <a:ext cx="241" cy="226"/>
                          </a:xfrm>
                          <a:prstGeom prst="rect">
                            <a:avLst/>
                          </a:prstGeom>
                          <a:noFill/>
                          <a:ln>
                            <a:noFill/>
                          </a:ln>
                        </pic:spPr>
                      </pic:pic>
                      <wps:wsp>
                        <wps:cNvPr id="180" name="直线 111"/>
                        <wps:cNvSpPr/>
                        <wps:spPr>
                          <a:xfrm>
                            <a:off x="9013" y="176"/>
                            <a:ext cx="273" cy="0"/>
                          </a:xfrm>
                          <a:prstGeom prst="line">
                            <a:avLst/>
                          </a:prstGeom>
                          <a:ln w="6350" cap="flat" cmpd="sng">
                            <a:solidFill>
                              <a:srgbClr val="000000"/>
                            </a:solidFill>
                            <a:prstDash val="solid"/>
                            <a:headEnd type="none" w="med" len="med"/>
                            <a:tailEnd type="none" w="med" len="med"/>
                          </a:ln>
                        </wps:spPr>
                        <wps:bodyPr upright="1"/>
                      </wps:wsp>
                      <wps:wsp>
                        <wps:cNvPr id="181" name="文本框 112"/>
                        <wps:cNvSpPr txBox="1"/>
                        <wps:spPr>
                          <a:xfrm>
                            <a:off x="9012" y="-111"/>
                            <a:ext cx="274" cy="292"/>
                          </a:xfrm>
                          <a:prstGeom prst="rect">
                            <a:avLst/>
                          </a:prstGeom>
                          <a:noFill/>
                          <a:ln>
                            <a:noFill/>
                          </a:ln>
                        </wps:spPr>
                        <wps:txbx>
                          <w:txbxContent>
                            <w:p>
                              <w:pPr>
                                <w:spacing w:before="11"/>
                                <w:ind w:left="148" w:right="0" w:firstLine="0"/>
                                <w:jc w:val="left"/>
                                <w:rPr>
                                  <w:rFonts w:ascii="Times New Roman"/>
                                  <w:sz w:val="21"/>
                                </w:rPr>
                              </w:pPr>
                              <w:r>
                                <w:rPr>
                                  <w:rFonts w:ascii="Times New Roman"/>
                                  <w:w w:val="99"/>
                                  <w:sz w:val="21"/>
                                </w:rPr>
                                <w:t>5</w:t>
                              </w:r>
                            </w:p>
                          </w:txbxContent>
                        </wps:txbx>
                        <wps:bodyPr lIns="0" tIns="0" rIns="0" bIns="0" upright="1"/>
                      </wps:wsp>
                    </wpg:wgp>
                  </a:graphicData>
                </a:graphic>
              </wp:anchor>
            </w:drawing>
          </mc:Choice>
          <mc:Fallback>
            <w:pict>
              <v:group id="组合 109" o:spid="_x0000_s1026" o:spt="203" style="position:absolute;left:0pt;margin-left:450.6pt;margin-top:-5.5pt;height:14.6pt;width:13.7pt;mso-position-horizontal-relative:page;z-index:-251593728;mso-width-relative:page;mso-height-relative:page;" coordorigin="9013,-110" coordsize="274,292" o:gfxdata="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">
                <o:lock v:ext="edit" aspectratio="f"/>
                <v:shape id="图片 110" o:spid="_x0000_s1026" o:spt="75" alt="" type="#_x0000_t75" style="position:absolute;left:9029;top:-111;height:226;width:241;" filled="f" o:preferrelative="t" stroked="f" coordsize="21600,21600" o:gfxdata="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wUWQb4A&#10;AADcAAAADwAAAAAAAAABACAAAAAiAAAAZHJzL2Rvd25yZXYueG1sUEsBAhQAFAAAAAgAh07iQDMv&#10;BZ47AAAAOQAAABAAAAAAAAAAAQAgAAAADQEAAGRycy9zaGFwZXhtbC54bWxQSwUGAAAAAAYABgBb&#10;AQAAtwMAAAAA&#10;">
                  <v:fill on="f" focussize="0,0"/>
                  <v:stroke on="f"/>
                  <v:imagedata r:id="rId19" o:title=""/>
                  <o:lock v:ext="edit" aspectratio="t"/>
                </v:shape>
                <v:line id="直线 111" o:spid="_x0000_s1026" o:spt="20" style="position:absolute;left:9013;top:176;height:0;width:273;" filled="f" stroked="t" coordsize="21600,21600" o:gfxdata="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9mena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文本框 112" o:spid="_x0000_s1026" o:spt="202" type="#_x0000_t202" style="position:absolute;left:9012;top:-111;height:292;width:274;" filled="f" stroked="f" coordsize="21600,21600" o:gfxdata="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Cj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1"/>
                          <w:ind w:left="148" w:right="0" w:firstLine="0"/>
                          <w:jc w:val="left"/>
                          <w:rPr>
                            <w:rFonts w:ascii="Times New Roman"/>
                            <w:sz w:val="21"/>
                          </w:rPr>
                        </w:pPr>
                        <w:r>
                          <w:rPr>
                            <w:rFonts w:ascii="Times New Roman"/>
                            <w:w w:val="99"/>
                            <w:sz w:val="21"/>
                          </w:rPr>
                          <w:t>5</w:t>
                        </w:r>
                      </w:p>
                    </w:txbxContent>
                  </v:textbox>
                </v:shape>
              </v:group>
            </w:pict>
          </mc:Fallback>
        </mc:AlternateContent>
      </w:r>
      <w:r>
        <mc:AlternateContent>
          <mc:Choice Requires="wps">
            <w:drawing>
              <wp:anchor distT="0" distB="0" distL="114300" distR="114300" simplePos="0" relativeHeight="251724800" behindDoc="1" locked="0" layoutInCell="1" allowOverlap="1">
                <wp:simplePos x="0" y="0"/>
                <wp:positionH relativeFrom="page">
                  <wp:posOffset>2263775</wp:posOffset>
                </wp:positionH>
                <wp:positionV relativeFrom="paragraph">
                  <wp:posOffset>12065</wp:posOffset>
                </wp:positionV>
                <wp:extent cx="73025" cy="162560"/>
                <wp:effectExtent l="0" t="0" r="0" b="0"/>
                <wp:wrapNone/>
                <wp:docPr id="185" name="文本框 113"/>
                <wp:cNvGraphicFramePr/>
                <a:graphic xmlns:a="http://schemas.openxmlformats.org/drawingml/2006/main">
                  <a:graphicData uri="http://schemas.microsoft.com/office/word/2010/wordprocessingShape">
                    <wps:wsp>
                      <wps:cNvSpPr txBox="1"/>
                      <wps:spPr>
                        <a:xfrm>
                          <a:off x="0" y="0"/>
                          <a:ext cx="73025" cy="162560"/>
                        </a:xfrm>
                        <a:prstGeom prst="rect">
                          <a:avLst/>
                        </a:prstGeom>
                        <a:noFill/>
                        <a:ln>
                          <a:noFill/>
                        </a:ln>
                      </wps:spPr>
                      <wps:txbx>
                        <w:txbxContent>
                          <w:p>
                            <w:pPr>
                              <w:pStyle w:val="3"/>
                              <w:spacing w:line="255" w:lineRule="exact"/>
                              <w:rPr>
                                <w:rFonts w:ascii="Symbol" w:hAnsi="Symbol"/>
                              </w:rPr>
                            </w:pPr>
                            <w:r>
                              <w:rPr>
                                <w:rFonts w:ascii="Symbol" w:hAnsi="Symbol"/>
                                <w:w w:val="99"/>
                              </w:rPr>
                              <w:t></w:t>
                            </w:r>
                          </w:p>
                        </w:txbxContent>
                      </wps:txbx>
                      <wps:bodyPr lIns="0" tIns="0" rIns="0" bIns="0" upright="1"/>
                    </wps:wsp>
                  </a:graphicData>
                </a:graphic>
              </wp:anchor>
            </w:drawing>
          </mc:Choice>
          <mc:Fallback>
            <w:pict>
              <v:shape id="文本框 113" o:spid="_x0000_s1026" o:spt="202" type="#_x0000_t202" style="position:absolute;left:0pt;margin-left:178.25pt;margin-top:0.95pt;height:12.8pt;width:5.75pt;mso-position-horizontal-relative:page;z-index:-251591680;mso-width-relative:page;mso-height-relative:page;" filled="f" stroked="f" coordsize="21600,21600" o:gfxdata="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jDtaNgAAAAIAQAADwAAAAAAAAABACAAAAAiAAAAZHJzL2Rvd25yZXYueG1sUEsB&#10;AhQAFAAAAAgAh07iQOEdV6y8AQAAdAMAAA4AAAAAAAAAAQAgAAAAJwEAAGRycy9lMm9Eb2MueG1s&#10;UEsFBgAAAAAGAAYAWQEAAFUFAAAAAA==&#10;">
                <v:fill on="f" focussize="0,0"/>
                <v:stroke on="f"/>
                <v:imagedata o:title=""/>
                <o:lock v:ext="edit" aspectratio="f"/>
                <v:textbox inset="0mm,0mm,0mm,0mm">
                  <w:txbxContent>
                    <w:p>
                      <w:pPr>
                        <w:pStyle w:val="3"/>
                        <w:spacing w:line="255" w:lineRule="exact"/>
                        <w:rPr>
                          <w:rFonts w:ascii="Symbol" w:hAnsi="Symbol"/>
                        </w:rPr>
                      </w:pPr>
                      <w:r>
                        <w:rPr>
                          <w:rFonts w:ascii="Symbol" w:hAnsi="Symbol"/>
                          <w:w w:val="99"/>
                        </w:rPr>
                        <w:t></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page">
                  <wp:posOffset>2376805</wp:posOffset>
                </wp:positionH>
                <wp:positionV relativeFrom="paragraph">
                  <wp:posOffset>-56515</wp:posOffset>
                </wp:positionV>
                <wp:extent cx="59055" cy="146685"/>
                <wp:effectExtent l="0" t="0" r="0" b="0"/>
                <wp:wrapNone/>
                <wp:docPr id="40" name="文本框 114"/>
                <wp:cNvGraphicFramePr/>
                <a:graphic xmlns:a="http://schemas.openxmlformats.org/drawingml/2006/main">
                  <a:graphicData uri="http://schemas.microsoft.com/office/word/2010/wordprocessingShape">
                    <wps:wsp>
                      <wps:cNvSpPr txBox="1"/>
                      <wps:spPr>
                        <a:xfrm>
                          <a:off x="0" y="0"/>
                          <a:ext cx="59055" cy="146685"/>
                        </a:xfrm>
                        <a:prstGeom prst="rect">
                          <a:avLst/>
                        </a:prstGeom>
                        <a:noFill/>
                        <a:ln>
                          <a:noFill/>
                        </a:ln>
                      </wps:spPr>
                      <wps:txbx>
                        <w:txbxContent>
                          <w:p>
                            <w:pPr>
                              <w:spacing w:before="0" w:line="231" w:lineRule="exact"/>
                              <w:ind w:left="0" w:right="0" w:firstLine="0"/>
                              <w:jc w:val="left"/>
                              <w:rPr>
                                <w:rFonts w:ascii="Times New Roman"/>
                                <w:i/>
                                <w:sz w:val="21"/>
                              </w:rPr>
                            </w:pPr>
                            <w:r>
                              <w:rPr>
                                <w:rFonts w:ascii="Times New Roman"/>
                                <w:i/>
                                <w:w w:val="99"/>
                                <w:sz w:val="21"/>
                              </w:rPr>
                              <w:t>y</w:t>
                            </w:r>
                          </w:p>
                        </w:txbxContent>
                      </wps:txbx>
                      <wps:bodyPr lIns="0" tIns="0" rIns="0" bIns="0" upright="1"/>
                    </wps:wsp>
                  </a:graphicData>
                </a:graphic>
              </wp:anchor>
            </w:drawing>
          </mc:Choice>
          <mc:Fallback>
            <w:pict>
              <v:shape id="文本框 114" o:spid="_x0000_s1026" o:spt="202" type="#_x0000_t202" style="position:absolute;left:0pt;margin-left:187.15pt;margin-top:-4.45pt;height:11.55pt;width:4.65pt;mso-position-horizontal-relative:page;z-index:251675648;mso-width-relative:page;mso-height-relative:page;" filled="f" stroked="f" coordsize="21600,21600" o:gfxdata="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yZps7ZAAAACQEAAA8AAAAAAAAAAQAgAAAAIgAAAGRycy9kb3ducmV2LnhtbFBL&#10;AQIUABQAAAAIAIdO4kBGQVOXvAEAAHMDAAAOAAAAAAAAAAEAIAAAACgBAABkcnMvZTJvRG9jLnht&#10;bFBLBQYAAAAABgAGAFkBAABWBQAAAAA=&#10;">
                <v:fill on="f" focussize="0,0"/>
                <v:stroke on="f"/>
                <v:imagedata o:title=""/>
                <o:lock v:ext="edit" aspectratio="f"/>
                <v:textbox inset="0mm,0mm,0mm,0mm">
                  <w:txbxContent>
                    <w:p>
                      <w:pPr>
                        <w:spacing w:before="0" w:line="231" w:lineRule="exact"/>
                        <w:ind w:left="0" w:right="0" w:firstLine="0"/>
                        <w:jc w:val="left"/>
                        <w:rPr>
                          <w:rFonts w:ascii="Times New Roman"/>
                          <w:i/>
                          <w:sz w:val="21"/>
                        </w:rPr>
                      </w:pPr>
                      <w:r>
                        <w:rPr>
                          <w:rFonts w:ascii="Times New Roman"/>
                          <w:i/>
                          <w:w w:val="99"/>
                          <w:sz w:val="21"/>
                        </w:rPr>
                        <w:t>y</w:t>
                      </w:r>
                    </w:p>
                  </w:txbxContent>
                </v:textbox>
              </v:shape>
            </w:pict>
          </mc:Fallback>
        </mc:AlternateContent>
      </w:r>
      <w:r>
        <w:rPr>
          <w:rFonts w:ascii="Times New Roman" w:hAnsi="Times New Roman" w:eastAsia="Times New Roman"/>
          <w:sz w:val="21"/>
          <w:vertAlign w:val="subscript"/>
        </w:rPr>
        <w:t>2</w:t>
      </w:r>
      <w:r>
        <w:rPr>
          <w:rFonts w:ascii="Times New Roman" w:hAnsi="Times New Roman" w:eastAsia="Times New Roman"/>
          <w:spacing w:val="36"/>
          <w:sz w:val="21"/>
          <w:vertAlign w:val="baseline"/>
        </w:rPr>
        <w:t xml:space="preserve"> </w:t>
      </w:r>
      <w:r>
        <w:rPr>
          <w:rFonts w:ascii="Symbol" w:hAnsi="Symbol" w:eastAsia="Symbol"/>
          <w:position w:val="2"/>
          <w:sz w:val="21"/>
          <w:vertAlign w:val="baseline"/>
        </w:rPr>
        <w:t></w:t>
      </w:r>
      <w:r>
        <w:rPr>
          <w:rFonts w:ascii="Times New Roman" w:hAnsi="Times New Roman" w:eastAsia="Times New Roman"/>
          <w:spacing w:val="-24"/>
          <w:position w:val="2"/>
          <w:sz w:val="21"/>
          <w:vertAlign w:val="baseline"/>
        </w:rPr>
        <w:t xml:space="preserve"> </w:t>
      </w:r>
      <w:r>
        <w:rPr>
          <w:rFonts w:ascii="Times New Roman" w:hAnsi="Times New Roman" w:eastAsia="Times New Roman"/>
          <w:spacing w:val="7"/>
          <w:position w:val="2"/>
          <w:sz w:val="21"/>
          <w:vertAlign w:val="baseline"/>
        </w:rPr>
        <w:t>1</w:t>
      </w:r>
      <w:r>
        <w:rPr>
          <w:rFonts w:ascii="Symbol" w:hAnsi="Symbol" w:eastAsia="Symbol"/>
          <w:spacing w:val="7"/>
          <w:sz w:val="27"/>
          <w:vertAlign w:val="baseline"/>
        </w:rPr>
        <w:t></w:t>
      </w:r>
      <w:r>
        <w:rPr>
          <w:rFonts w:ascii="Times New Roman" w:hAnsi="Times New Roman" w:eastAsia="Times New Roman"/>
          <w:i/>
          <w:spacing w:val="7"/>
          <w:position w:val="2"/>
          <w:sz w:val="21"/>
          <w:vertAlign w:val="baseline"/>
        </w:rPr>
        <w:t>a</w:t>
      </w:r>
      <w:r>
        <w:rPr>
          <w:rFonts w:ascii="Times New Roman" w:hAnsi="Times New Roman" w:eastAsia="Times New Roman"/>
          <w:i/>
          <w:spacing w:val="-11"/>
          <w:position w:val="2"/>
          <w:sz w:val="21"/>
          <w:vertAlign w:val="baseline"/>
        </w:rPr>
        <w:t xml:space="preserve"> </w:t>
      </w:r>
      <w:r>
        <w:rPr>
          <w:rFonts w:ascii="Symbol" w:hAnsi="Symbol" w:eastAsia="Symbol"/>
          <w:position w:val="2"/>
          <w:sz w:val="21"/>
          <w:vertAlign w:val="baseline"/>
        </w:rPr>
        <w:t></w:t>
      </w:r>
      <w:r>
        <w:rPr>
          <w:rFonts w:ascii="Times New Roman" w:hAnsi="Times New Roman" w:eastAsia="Times New Roman"/>
          <w:spacing w:val="-9"/>
          <w:position w:val="2"/>
          <w:sz w:val="21"/>
          <w:vertAlign w:val="baseline"/>
        </w:rPr>
        <w:t xml:space="preserve"> </w:t>
      </w:r>
      <w:r>
        <w:rPr>
          <w:rFonts w:ascii="Times New Roman" w:hAnsi="Times New Roman" w:eastAsia="Times New Roman"/>
          <w:i/>
          <w:position w:val="2"/>
          <w:sz w:val="21"/>
          <w:vertAlign w:val="baseline"/>
        </w:rPr>
        <w:t>b</w:t>
      </w:r>
      <w:r>
        <w:rPr>
          <w:rFonts w:ascii="Times New Roman" w:hAnsi="Times New Roman" w:eastAsia="Times New Roman"/>
          <w:i/>
          <w:spacing w:val="-14"/>
          <w:position w:val="2"/>
          <w:sz w:val="21"/>
          <w:vertAlign w:val="baseline"/>
        </w:rPr>
        <w:t xml:space="preserve"> </w:t>
      </w:r>
      <w:r>
        <w:rPr>
          <w:rFonts w:ascii="Symbol" w:hAnsi="Symbol" w:eastAsia="Symbol"/>
          <w:position w:val="2"/>
          <w:sz w:val="21"/>
          <w:vertAlign w:val="baseline"/>
        </w:rPr>
        <w:t></w:t>
      </w:r>
      <w:r>
        <w:rPr>
          <w:rFonts w:ascii="Times New Roman" w:hAnsi="Times New Roman" w:eastAsia="Times New Roman"/>
          <w:spacing w:val="-7"/>
          <w:position w:val="2"/>
          <w:sz w:val="21"/>
          <w:vertAlign w:val="baseline"/>
        </w:rPr>
        <w:t xml:space="preserve"> </w:t>
      </w:r>
      <w:r>
        <w:rPr>
          <w:rFonts w:ascii="Times New Roman" w:hAnsi="Times New Roman" w:eastAsia="Times New Roman"/>
          <w:spacing w:val="9"/>
          <w:position w:val="2"/>
          <w:sz w:val="21"/>
          <w:vertAlign w:val="baseline"/>
        </w:rPr>
        <w:t>0</w:t>
      </w:r>
      <w:r>
        <w:rPr>
          <w:rFonts w:ascii="Symbol" w:hAnsi="Symbol" w:eastAsia="Symbol"/>
          <w:spacing w:val="9"/>
          <w:sz w:val="27"/>
          <w:vertAlign w:val="baseline"/>
        </w:rPr>
        <w:t></w:t>
      </w:r>
      <w:r>
        <w:rPr>
          <w:rFonts w:ascii="Times New Roman" w:hAnsi="Times New Roman" w:eastAsia="Times New Roman"/>
          <w:spacing w:val="-28"/>
          <w:sz w:val="27"/>
          <w:vertAlign w:val="baseline"/>
        </w:rPr>
        <w:t xml:space="preserve"> </w:t>
      </w:r>
      <w:r>
        <w:rPr>
          <w:spacing w:val="9"/>
          <w:position w:val="2"/>
          <w:sz w:val="21"/>
          <w:vertAlign w:val="baseline"/>
        </w:rPr>
        <w:t>的</w:t>
      </w:r>
      <w:r>
        <w:rPr>
          <w:spacing w:val="11"/>
          <w:position w:val="2"/>
          <w:sz w:val="21"/>
          <w:vertAlign w:val="baseline"/>
        </w:rPr>
        <w:t>右</w:t>
      </w:r>
      <w:r>
        <w:rPr>
          <w:spacing w:val="9"/>
          <w:position w:val="2"/>
          <w:sz w:val="21"/>
          <w:vertAlign w:val="baseline"/>
        </w:rPr>
        <w:t>焦</w:t>
      </w:r>
      <w:r>
        <w:rPr>
          <w:spacing w:val="11"/>
          <w:position w:val="2"/>
          <w:sz w:val="21"/>
          <w:vertAlign w:val="baseline"/>
        </w:rPr>
        <w:t>点</w:t>
      </w:r>
      <w:r>
        <w:rPr>
          <w:position w:val="2"/>
          <w:sz w:val="21"/>
          <w:vertAlign w:val="baseline"/>
        </w:rPr>
        <w:t>为</w:t>
      </w:r>
      <w:r>
        <w:rPr>
          <w:spacing w:val="-58"/>
          <w:position w:val="2"/>
          <w:sz w:val="21"/>
          <w:vertAlign w:val="baseline"/>
        </w:rPr>
        <w:t xml:space="preserve"> </w:t>
      </w:r>
      <w:r>
        <w:rPr>
          <w:rFonts w:ascii="Times New Roman" w:hAnsi="Times New Roman" w:eastAsia="Times New Roman"/>
          <w:i/>
          <w:position w:val="1"/>
          <w:sz w:val="21"/>
          <w:vertAlign w:val="baseline"/>
        </w:rPr>
        <w:t>F</w:t>
      </w:r>
      <w:r>
        <w:rPr>
          <w:rFonts w:ascii="Times New Roman" w:hAnsi="Times New Roman" w:eastAsia="Times New Roman"/>
          <w:i/>
          <w:spacing w:val="19"/>
          <w:position w:val="1"/>
          <w:sz w:val="21"/>
          <w:vertAlign w:val="baseline"/>
        </w:rPr>
        <w:t xml:space="preserve"> </w:t>
      </w:r>
      <w:r>
        <w:rPr>
          <w:spacing w:val="11"/>
          <w:position w:val="2"/>
          <w:sz w:val="21"/>
          <w:vertAlign w:val="baseline"/>
        </w:rPr>
        <w:t>，</w:t>
      </w:r>
      <w:r>
        <w:rPr>
          <w:spacing w:val="9"/>
          <w:position w:val="2"/>
          <w:sz w:val="21"/>
          <w:vertAlign w:val="baseline"/>
        </w:rPr>
        <w:t>右</w:t>
      </w:r>
      <w:r>
        <w:rPr>
          <w:spacing w:val="11"/>
          <w:position w:val="2"/>
          <w:sz w:val="21"/>
          <w:vertAlign w:val="baseline"/>
        </w:rPr>
        <w:t>准</w:t>
      </w:r>
      <w:r>
        <w:rPr>
          <w:spacing w:val="9"/>
          <w:position w:val="2"/>
          <w:sz w:val="21"/>
          <w:vertAlign w:val="baseline"/>
        </w:rPr>
        <w:t>线</w:t>
      </w:r>
      <w:r>
        <w:rPr>
          <w:position w:val="2"/>
          <w:sz w:val="21"/>
          <w:vertAlign w:val="baseline"/>
        </w:rPr>
        <w:t>为</w:t>
      </w:r>
      <w:r>
        <w:rPr>
          <w:spacing w:val="-69"/>
          <w:position w:val="2"/>
          <w:sz w:val="21"/>
          <w:vertAlign w:val="baseline"/>
        </w:rPr>
        <w:t xml:space="preserve"> </w:t>
      </w:r>
      <w:r>
        <w:rPr>
          <w:rFonts w:ascii="Times New Roman" w:hAnsi="Times New Roman" w:eastAsia="Times New Roman"/>
          <w:i/>
          <w:position w:val="2"/>
          <w:sz w:val="21"/>
          <w:vertAlign w:val="baseline"/>
        </w:rPr>
        <w:t>l</w:t>
      </w:r>
      <w:r>
        <w:rPr>
          <w:rFonts w:ascii="Times New Roman" w:hAnsi="Times New Roman" w:eastAsia="Times New Roman"/>
          <w:i/>
          <w:spacing w:val="1"/>
          <w:position w:val="2"/>
          <w:sz w:val="21"/>
          <w:vertAlign w:val="baseline"/>
        </w:rPr>
        <w:t xml:space="preserve"> </w:t>
      </w:r>
      <w:r>
        <w:rPr>
          <w:spacing w:val="9"/>
          <w:position w:val="2"/>
          <w:sz w:val="21"/>
          <w:vertAlign w:val="baseline"/>
        </w:rPr>
        <w:t>，离</w:t>
      </w:r>
      <w:r>
        <w:rPr>
          <w:spacing w:val="11"/>
          <w:position w:val="2"/>
          <w:sz w:val="21"/>
          <w:vertAlign w:val="baseline"/>
        </w:rPr>
        <w:t>心</w:t>
      </w:r>
      <w:r>
        <w:rPr>
          <w:spacing w:val="45"/>
          <w:position w:val="2"/>
          <w:sz w:val="21"/>
          <w:vertAlign w:val="baseline"/>
        </w:rPr>
        <w:t>率</w:t>
      </w:r>
      <w:r>
        <w:rPr>
          <w:rFonts w:ascii="Times New Roman" w:hAnsi="Times New Roman" w:eastAsia="Times New Roman"/>
          <w:position w:val="1"/>
          <w:sz w:val="21"/>
          <w:vertAlign w:val="baseline"/>
        </w:rPr>
        <w:t>e</w:t>
      </w:r>
      <w:r>
        <w:rPr>
          <w:rFonts w:ascii="Times New Roman" w:hAnsi="Times New Roman" w:eastAsia="Times New Roman"/>
          <w:spacing w:val="-8"/>
          <w:position w:val="1"/>
          <w:sz w:val="21"/>
          <w:vertAlign w:val="baseline"/>
        </w:rPr>
        <w:t xml:space="preserve"> </w:t>
      </w:r>
      <w:r>
        <w:rPr>
          <w:rFonts w:ascii="Symbol" w:hAnsi="Symbol" w:eastAsia="Symbol"/>
          <w:position w:val="1"/>
          <w:sz w:val="21"/>
          <w:vertAlign w:val="baseline"/>
        </w:rPr>
        <w:t></w:t>
      </w:r>
      <w:r>
        <w:rPr>
          <w:rFonts w:ascii="Times New Roman" w:hAnsi="Times New Roman" w:eastAsia="Times New Roman"/>
          <w:position w:val="1"/>
          <w:sz w:val="21"/>
          <w:vertAlign w:val="baseline"/>
        </w:rPr>
        <w:tab/>
      </w:r>
      <w:r>
        <w:rPr>
          <w:spacing w:val="9"/>
          <w:position w:val="2"/>
          <w:sz w:val="21"/>
          <w:vertAlign w:val="baseline"/>
        </w:rPr>
        <w:t>。</w:t>
      </w:r>
      <w:r>
        <w:rPr>
          <w:spacing w:val="11"/>
          <w:position w:val="2"/>
          <w:sz w:val="21"/>
          <w:vertAlign w:val="baseline"/>
        </w:rPr>
        <w:t>过</w:t>
      </w:r>
      <w:r>
        <w:rPr>
          <w:spacing w:val="9"/>
          <w:position w:val="2"/>
          <w:sz w:val="21"/>
          <w:vertAlign w:val="baseline"/>
        </w:rPr>
        <w:t>顶</w:t>
      </w:r>
      <w:r>
        <w:rPr>
          <w:position w:val="2"/>
          <w:sz w:val="21"/>
          <w:vertAlign w:val="baseline"/>
        </w:rPr>
        <w:t>点</w:t>
      </w:r>
    </w:p>
    <w:p>
      <w:pPr>
        <w:spacing w:after="0" w:line="209" w:lineRule="exact"/>
        <w:jc w:val="left"/>
        <w:rPr>
          <w:sz w:val="21"/>
        </w:rPr>
        <w:sectPr>
          <w:type w:val="continuous"/>
          <w:pgSz w:w="11910" w:h="16840"/>
          <w:pgMar w:top="1420" w:right="1480" w:bottom="1380" w:left="1560" w:header="720" w:footer="720" w:gutter="0"/>
          <w:cols w:equalWidth="0" w:num="2">
            <w:col w:w="1940" w:space="40"/>
            <w:col w:w="6890"/>
          </w:cols>
        </w:sectPr>
      </w:pPr>
    </w:p>
    <w:p>
      <w:pPr>
        <w:tabs>
          <w:tab w:val="left" w:pos="2167"/>
          <w:tab w:val="right" w:pos="7642"/>
        </w:tabs>
        <w:spacing w:before="0" w:line="231" w:lineRule="exact"/>
        <w:ind w:left="1764" w:right="0" w:firstLine="0"/>
        <w:jc w:val="left"/>
        <w:rPr>
          <w:rFonts w:ascii="Times New Roman"/>
          <w:sz w:val="21"/>
        </w:rPr>
      </w:pPr>
      <w:r>
        <w:rPr>
          <w:rFonts w:ascii="Times New Roman"/>
          <w:i/>
          <w:sz w:val="21"/>
        </w:rPr>
        <w:t>a</w:t>
      </w:r>
      <w:r>
        <w:rPr>
          <w:rFonts w:ascii="Times New Roman"/>
          <w:i/>
          <w:sz w:val="21"/>
        </w:rPr>
        <w:tab/>
      </w:r>
      <w:r>
        <w:rPr>
          <w:rFonts w:ascii="Times New Roman"/>
          <w:i/>
          <w:sz w:val="21"/>
        </w:rPr>
        <w:t>b</w:t>
      </w:r>
      <w:r>
        <w:rPr>
          <w:rFonts w:ascii="Times New Roman"/>
          <w:i/>
          <w:sz w:val="21"/>
        </w:rPr>
        <w:tab/>
      </w:r>
      <w:r>
        <w:rPr>
          <w:rFonts w:ascii="Times New Roman"/>
          <w:sz w:val="21"/>
        </w:rPr>
        <w:t>5</w:t>
      </w:r>
    </w:p>
    <w:p>
      <w:pPr>
        <w:tabs>
          <w:tab w:val="left" w:pos="6263"/>
        </w:tabs>
        <w:spacing w:before="128"/>
        <w:ind w:left="195" w:right="0" w:firstLine="0"/>
        <w:jc w:val="left"/>
        <w:rPr>
          <w:sz w:val="21"/>
        </w:rPr>
      </w:pPr>
      <w:r>
        <w:rPr>
          <w:rFonts w:ascii="Times New Roman" w:hAnsi="Times New Roman" w:eastAsia="Times New Roman"/>
          <w:i/>
          <w:position w:val="2"/>
          <w:sz w:val="21"/>
        </w:rPr>
        <w:t>A</w:t>
      </w:r>
      <w:r>
        <w:rPr>
          <w:rFonts w:ascii="Symbol" w:hAnsi="Symbol" w:eastAsia="Symbol"/>
          <w:sz w:val="27"/>
        </w:rPr>
        <w:t></w:t>
      </w:r>
      <w:r>
        <w:rPr>
          <w:rFonts w:ascii="Times New Roman" w:hAnsi="Times New Roman" w:eastAsia="Times New Roman"/>
          <w:position w:val="2"/>
          <w:sz w:val="21"/>
        </w:rPr>
        <w:t>0</w:t>
      </w:r>
      <w:r>
        <w:rPr>
          <w:position w:val="2"/>
          <w:sz w:val="21"/>
        </w:rPr>
        <w:t>，</w:t>
      </w:r>
      <w:r>
        <w:rPr>
          <w:rFonts w:ascii="Times New Roman" w:hAnsi="Times New Roman" w:eastAsia="Times New Roman"/>
          <w:i/>
          <w:position w:val="2"/>
          <w:sz w:val="21"/>
        </w:rPr>
        <w:t>b</w:t>
      </w:r>
      <w:r>
        <w:rPr>
          <w:rFonts w:ascii="Symbol" w:hAnsi="Symbol" w:eastAsia="Symbol"/>
          <w:sz w:val="27"/>
        </w:rPr>
        <w:t></w:t>
      </w:r>
      <w:r>
        <w:rPr>
          <w:rFonts w:ascii="Times New Roman" w:hAnsi="Times New Roman" w:eastAsia="Times New Roman"/>
          <w:spacing w:val="-34"/>
          <w:sz w:val="27"/>
        </w:rPr>
        <w:t xml:space="preserve"> </w:t>
      </w:r>
      <w:r>
        <w:rPr>
          <w:position w:val="2"/>
          <w:sz w:val="21"/>
        </w:rPr>
        <w:t>作</w:t>
      </w:r>
      <w:r>
        <w:rPr>
          <w:spacing w:val="-53"/>
          <w:position w:val="2"/>
          <w:sz w:val="21"/>
        </w:rPr>
        <w:t xml:space="preserve"> </w:t>
      </w:r>
      <w:r>
        <w:rPr>
          <w:rFonts w:ascii="Times New Roman" w:hAnsi="Times New Roman" w:eastAsia="Times New Roman"/>
          <w:i/>
          <w:position w:val="2"/>
          <w:sz w:val="21"/>
        </w:rPr>
        <w:t>AM</w:t>
      </w:r>
      <w:r>
        <w:rPr>
          <w:rFonts w:ascii="Times New Roman" w:hAnsi="Times New Roman" w:eastAsia="Times New Roman"/>
          <w:i/>
          <w:spacing w:val="25"/>
          <w:position w:val="2"/>
          <w:sz w:val="21"/>
        </w:rPr>
        <w:t xml:space="preserve"> </w:t>
      </w:r>
      <w:r>
        <w:rPr>
          <w:rFonts w:ascii="Symbol" w:hAnsi="Symbol" w:eastAsia="Symbol"/>
          <w:position w:val="2"/>
          <w:sz w:val="21"/>
        </w:rPr>
        <w:t></w:t>
      </w:r>
      <w:r>
        <w:rPr>
          <w:rFonts w:ascii="Times New Roman" w:hAnsi="Times New Roman" w:eastAsia="Times New Roman"/>
          <w:spacing w:val="-14"/>
          <w:position w:val="2"/>
          <w:sz w:val="21"/>
        </w:rPr>
        <w:t xml:space="preserve"> </w:t>
      </w:r>
      <w:r>
        <w:rPr>
          <w:rFonts w:ascii="Times New Roman" w:hAnsi="Times New Roman" w:eastAsia="Times New Roman"/>
          <w:i/>
          <w:position w:val="2"/>
          <w:sz w:val="21"/>
        </w:rPr>
        <w:t>l</w:t>
      </w:r>
      <w:r>
        <w:rPr>
          <w:rFonts w:ascii="Times New Roman" w:hAnsi="Times New Roman" w:eastAsia="Times New Roman"/>
          <w:i/>
          <w:spacing w:val="10"/>
          <w:position w:val="2"/>
          <w:sz w:val="21"/>
        </w:rPr>
        <w:t xml:space="preserve"> </w:t>
      </w:r>
      <w:r>
        <w:rPr>
          <w:position w:val="2"/>
          <w:sz w:val="21"/>
        </w:rPr>
        <w:t>，垂足为</w:t>
      </w:r>
      <w:r>
        <w:rPr>
          <w:spacing w:val="-67"/>
          <w:position w:val="2"/>
          <w:sz w:val="21"/>
        </w:rPr>
        <w:t xml:space="preserve"> </w:t>
      </w:r>
      <w:r>
        <w:rPr>
          <w:rFonts w:ascii="Times New Roman" w:hAnsi="Times New Roman" w:eastAsia="Times New Roman"/>
          <w:i/>
          <w:position w:val="1"/>
          <w:sz w:val="21"/>
        </w:rPr>
        <w:t>M</w:t>
      </w:r>
      <w:r>
        <w:rPr>
          <w:rFonts w:ascii="Times New Roman" w:hAnsi="Times New Roman" w:eastAsia="Times New Roman"/>
          <w:i/>
          <w:spacing w:val="8"/>
          <w:position w:val="1"/>
          <w:sz w:val="21"/>
        </w:rPr>
        <w:t xml:space="preserve"> </w:t>
      </w:r>
      <w:r>
        <w:rPr>
          <w:position w:val="2"/>
          <w:sz w:val="21"/>
        </w:rPr>
        <w:t>，则直线</w:t>
      </w:r>
      <w:r>
        <w:rPr>
          <w:spacing w:val="-63"/>
          <w:position w:val="2"/>
          <w:sz w:val="21"/>
        </w:rPr>
        <w:t xml:space="preserve"> </w:t>
      </w:r>
      <w:r>
        <w:rPr>
          <w:rFonts w:ascii="Times New Roman" w:hAnsi="Times New Roman" w:eastAsia="Times New Roman"/>
          <w:i/>
          <w:position w:val="1"/>
          <w:sz w:val="21"/>
        </w:rPr>
        <w:t>FM</w:t>
      </w:r>
      <w:r>
        <w:rPr>
          <w:rFonts w:ascii="Times New Roman" w:hAnsi="Times New Roman" w:eastAsia="Times New Roman"/>
          <w:i/>
          <w:spacing w:val="18"/>
          <w:position w:val="1"/>
          <w:sz w:val="21"/>
        </w:rPr>
        <w:t xml:space="preserve"> </w:t>
      </w:r>
      <w:r>
        <w:rPr>
          <w:position w:val="2"/>
          <w:sz w:val="21"/>
        </w:rPr>
        <w:t>的斜率等于</w:t>
      </w:r>
      <w:r>
        <w:rPr>
          <w:position w:val="2"/>
          <w:sz w:val="21"/>
          <w:u w:val="single"/>
        </w:rPr>
        <w:t xml:space="preserve"> </w:t>
      </w:r>
      <w:r>
        <w:rPr>
          <w:position w:val="2"/>
          <w:sz w:val="21"/>
          <w:u w:val="single"/>
        </w:rPr>
        <w:tab/>
      </w:r>
      <w:r>
        <w:rPr>
          <w:position w:val="2"/>
          <w:sz w:val="21"/>
        </w:rPr>
        <w:t>。</w:t>
      </w:r>
    </w:p>
    <w:p>
      <w:pPr>
        <w:pStyle w:val="8"/>
        <w:numPr>
          <w:ilvl w:val="0"/>
          <w:numId w:val="12"/>
        </w:numPr>
        <w:tabs>
          <w:tab w:val="left" w:pos="827"/>
        </w:tabs>
        <w:spacing w:before="233" w:after="0" w:line="339" w:lineRule="exact"/>
        <w:ind w:left="826" w:right="0" w:hanging="266"/>
        <w:jc w:val="left"/>
        <w:rPr>
          <w:rFonts w:ascii="Times New Roman" w:eastAsia="Times New Roman"/>
          <w:sz w:val="21"/>
        </w:rPr>
      </w:pPr>
      <w:r>
        <mc:AlternateContent>
          <mc:Choice Requires="wps">
            <w:drawing>
              <wp:anchor distT="0" distB="0" distL="114300" distR="114300" simplePos="0" relativeHeight="251722752" behindDoc="1" locked="0" layoutInCell="1" allowOverlap="1">
                <wp:simplePos x="0" y="0"/>
                <wp:positionH relativeFrom="page">
                  <wp:posOffset>2072005</wp:posOffset>
                </wp:positionH>
                <wp:positionV relativeFrom="paragraph">
                  <wp:posOffset>320040</wp:posOffset>
                </wp:positionV>
                <wp:extent cx="78740" cy="0"/>
                <wp:effectExtent l="0" t="0" r="0" b="0"/>
                <wp:wrapNone/>
                <wp:docPr id="178" name="直线 115"/>
                <wp:cNvGraphicFramePr/>
                <a:graphic xmlns:a="http://schemas.openxmlformats.org/drawingml/2006/main">
                  <a:graphicData uri="http://schemas.microsoft.com/office/word/2010/wordprocessingShape">
                    <wps:wsp>
                      <wps:cNvSpPr/>
                      <wps:spPr>
                        <a:xfrm>
                          <a:off x="0" y="0"/>
                          <a:ext cx="78740" cy="0"/>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115" o:spid="_x0000_s1026" o:spt="20" style="position:absolute;left:0pt;margin-left:163.15pt;margin-top:25.2pt;height:0pt;width:6.2pt;mso-position-horizontal-relative:page;z-index:-251593728;mso-width-relative:page;mso-height-relative:page;" filled="f" stroked="t" coordsize="21600,21600" o:gfxdata="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p8&#10;6dgAAAAJAQAADwAAAAAAAAABACAAAAAiAAAAZHJzL2Rvd25yZXYueG1sUEsBAhQAFAAAAAgAh07i&#10;QIA9JW7pAQAA3QMAAA4AAAAAAAAAAQAgAAAAJwEAAGRycy9lMm9Eb2MueG1sUEsFBgAAAAAGAAYA&#10;WQEAAIIFAAAAAA==&#10;">
                <v:fill on="f" focussize="0,0"/>
                <v:stroke weight="0.501023622047244pt" color="#000000" joinstyle="round"/>
                <v:imagedata o:title=""/>
                <o:lock v:ext="edit" aspectratio="f"/>
              </v:line>
            </w:pict>
          </mc:Fallback>
        </mc:AlternateContent>
      </w:r>
      <w:r>
        <w:rPr>
          <w:spacing w:val="-11"/>
          <w:sz w:val="21"/>
        </w:rPr>
        <w:t xml:space="preserve">【答案】 </w:t>
      </w:r>
      <w:r>
        <w:rPr>
          <w:rFonts w:ascii="Times New Roman" w:eastAsia="Times New Roman"/>
          <w:position w:val="13"/>
          <w:sz w:val="21"/>
        </w:rPr>
        <w:t>1</w:t>
      </w:r>
    </w:p>
    <w:p>
      <w:pPr>
        <w:pStyle w:val="3"/>
        <w:spacing w:line="195" w:lineRule="exact"/>
        <w:ind w:left="1716"/>
        <w:rPr>
          <w:rFonts w:ascii="Times New Roman"/>
        </w:rPr>
      </w:pPr>
      <w:r>
        <w:rPr>
          <w:rFonts w:ascii="Times New Roman"/>
          <w:w w:val="99"/>
        </w:rPr>
        <w:t>2</w:t>
      </w:r>
    </w:p>
    <w:p>
      <w:pPr>
        <w:pStyle w:val="3"/>
        <w:spacing w:before="6"/>
        <w:rPr>
          <w:rFonts w:ascii="Times New Roman"/>
          <w:sz w:val="9"/>
        </w:rPr>
      </w:pPr>
    </w:p>
    <w:p>
      <w:pPr>
        <w:tabs>
          <w:tab w:val="left" w:pos="6584"/>
          <w:tab w:val="left" w:pos="7262"/>
        </w:tabs>
        <w:spacing w:before="99" w:line="95" w:lineRule="exact"/>
        <w:ind w:left="3023" w:right="0" w:firstLine="0"/>
        <w:jc w:val="left"/>
        <w:rPr>
          <w:rFonts w:ascii="Symbol" w:hAnsi="Symbol"/>
          <w:sz w:val="21"/>
        </w:rPr>
      </w:pPr>
      <w:r>
        <w:rPr>
          <w:rFonts w:ascii="Times New Roman" w:hAnsi="Times New Roman"/>
          <w:i/>
          <w:spacing w:val="5"/>
          <w:sz w:val="21"/>
        </w:rPr>
        <w:t>a</w:t>
      </w:r>
      <w:r>
        <w:rPr>
          <w:rFonts w:ascii="Times New Roman" w:hAnsi="Times New Roman"/>
          <w:spacing w:val="5"/>
          <w:sz w:val="21"/>
          <w:vertAlign w:val="superscript"/>
        </w:rPr>
        <w:t>2</w:t>
      </w:r>
      <w:r>
        <w:rPr>
          <w:rFonts w:ascii="Times New Roman" w:hAnsi="Times New Roman"/>
          <w:spacing w:val="5"/>
          <w:sz w:val="21"/>
          <w:vertAlign w:val="baseline"/>
        </w:rPr>
        <w:tab/>
      </w:r>
      <w:r>
        <w:rPr>
          <w:rFonts w:ascii="Symbol" w:hAnsi="Symbol"/>
          <w:position w:val="1"/>
          <w:sz w:val="21"/>
          <w:vertAlign w:val="baseline"/>
        </w:rPr>
        <w:t></w:t>
      </w:r>
      <w:r>
        <w:rPr>
          <w:rFonts w:ascii="Times New Roman" w:hAnsi="Times New Roman"/>
          <w:spacing w:val="-10"/>
          <w:position w:val="1"/>
          <w:sz w:val="21"/>
          <w:vertAlign w:val="baseline"/>
        </w:rPr>
        <w:t xml:space="preserve"> </w:t>
      </w:r>
      <w:r>
        <w:rPr>
          <w:rFonts w:ascii="Times New Roman" w:hAnsi="Times New Roman"/>
          <w:i/>
          <w:spacing w:val="5"/>
          <w:sz w:val="21"/>
          <w:vertAlign w:val="baseline"/>
        </w:rPr>
        <w:t>a</w:t>
      </w:r>
      <w:r>
        <w:rPr>
          <w:rFonts w:ascii="Times New Roman" w:hAnsi="Times New Roman"/>
          <w:spacing w:val="5"/>
          <w:sz w:val="21"/>
          <w:vertAlign w:val="superscript"/>
        </w:rPr>
        <w:t>2</w:t>
      </w:r>
      <w:r>
        <w:rPr>
          <w:rFonts w:ascii="Times New Roman" w:hAnsi="Times New Roman"/>
          <w:spacing w:val="5"/>
          <w:sz w:val="21"/>
          <w:vertAlign w:val="baseline"/>
        </w:rPr>
        <w:tab/>
      </w:r>
      <w:r>
        <w:rPr>
          <w:rFonts w:ascii="Symbol" w:hAnsi="Symbol"/>
          <w:position w:val="1"/>
          <w:sz w:val="21"/>
          <w:vertAlign w:val="baseline"/>
        </w:rPr>
        <w:t></w:t>
      </w:r>
    </w:p>
    <w:p>
      <w:pPr>
        <w:tabs>
          <w:tab w:val="left" w:pos="3292"/>
          <w:tab w:val="left" w:pos="6930"/>
        </w:tabs>
        <w:spacing w:before="2" w:line="236" w:lineRule="exact"/>
        <w:ind w:left="561" w:right="0" w:firstLine="0"/>
        <w:jc w:val="left"/>
        <w:rPr>
          <w:sz w:val="21"/>
        </w:rPr>
      </w:pPr>
      <w:r>
        <mc:AlternateContent>
          <mc:Choice Requires="wps">
            <w:drawing>
              <wp:anchor distT="0" distB="0" distL="114300" distR="114300" simplePos="0" relativeHeight="251673600" behindDoc="0" locked="0" layoutInCell="1" allowOverlap="1">
                <wp:simplePos x="0" y="0"/>
                <wp:positionH relativeFrom="page">
                  <wp:posOffset>2901950</wp:posOffset>
                </wp:positionH>
                <wp:positionV relativeFrom="paragraph">
                  <wp:posOffset>130175</wp:posOffset>
                </wp:positionV>
                <wp:extent cx="140335" cy="0"/>
                <wp:effectExtent l="0" t="0" r="0" b="0"/>
                <wp:wrapNone/>
                <wp:docPr id="36" name="直线 116"/>
                <wp:cNvGraphicFramePr/>
                <a:graphic xmlns:a="http://schemas.openxmlformats.org/drawingml/2006/main">
                  <a:graphicData uri="http://schemas.microsoft.com/office/word/2010/wordprocessingShape">
                    <wps:wsp>
                      <wps:cNvSpPr/>
                      <wps:spPr>
                        <a:xfrm>
                          <a:off x="0" y="0"/>
                          <a:ext cx="14033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16" o:spid="_x0000_s1026" o:spt="20" style="position:absolute;left:0pt;margin-left:228.5pt;margin-top:10.25pt;height:0pt;width:11.05pt;mso-position-horizontal-relative:page;z-index:251673600;mso-width-relative:page;mso-height-relative:page;" filled="f" stroked="t" coordsize="21600,21600" o:gfxdata="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pvCJNUA&#10;AAAJAQAADwAAAAAAAAABACAAAAAiAAAAZHJzL2Rvd25yZXYueG1sUEsBAhQAFAAAAAgAh07iQK0Z&#10;HKrpAQAA3QMAAA4AAAAAAAAAAQAgAAAAJAEAAGRycy9lMm9Eb2MueG1sUEsFBgAAAAAGAAYAWQEA&#10;AH8FA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page">
                  <wp:posOffset>5243195</wp:posOffset>
                </wp:positionH>
                <wp:positionV relativeFrom="paragraph">
                  <wp:posOffset>130175</wp:posOffset>
                </wp:positionV>
                <wp:extent cx="140335" cy="0"/>
                <wp:effectExtent l="0" t="0" r="0" b="0"/>
                <wp:wrapNone/>
                <wp:docPr id="37" name="直线 117"/>
                <wp:cNvGraphicFramePr/>
                <a:graphic xmlns:a="http://schemas.openxmlformats.org/drawingml/2006/main">
                  <a:graphicData uri="http://schemas.microsoft.com/office/word/2010/wordprocessingShape">
                    <wps:wsp>
                      <wps:cNvSpPr/>
                      <wps:spPr>
                        <a:xfrm>
                          <a:off x="0" y="0"/>
                          <a:ext cx="14033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17" o:spid="_x0000_s1026" o:spt="20" style="position:absolute;left:0pt;margin-left:412.85pt;margin-top:10.25pt;height:0pt;width:11.05pt;mso-position-horizontal-relative:page;z-index:251673600;mso-width-relative:page;mso-height-relative:page;" filled="f" stroked="t" coordsize="21600,21600" o:gfxdata="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YOFYHV&#10;AAAACQEAAA8AAAAAAAAAAQAgAAAAIgAAAGRycy9kb3ducmV2LnhtbFBLAQIUABQAAAAIAIdO4kC6&#10;qFbq6gEAAN0DAAAOAAAAAAAAAAEAIAAAACQBAABkcnMvZTJvRG9jLnhtbFBLBQYAAAAABgAGAFkB&#10;AACABQAAAAA=&#10;">
                <v:fill on="f" focussize="0,0"/>
                <v:stroke weight="0.5pt" color="#000000" joinstyle="round"/>
                <v:imagedata o:title=""/>
                <o:lock v:ext="edit" aspectratio="f"/>
              </v:line>
            </w:pict>
          </mc:Fallback>
        </mc:AlternateContent>
      </w:r>
      <w:r>
        <w:rPr>
          <w:spacing w:val="2"/>
          <w:w w:val="99"/>
          <w:position w:val="2"/>
          <w:sz w:val="21"/>
        </w:rPr>
        <w:t>【</w:t>
      </w:r>
      <w:r>
        <w:rPr>
          <w:spacing w:val="-1"/>
          <w:w w:val="99"/>
          <w:position w:val="2"/>
          <w:sz w:val="21"/>
        </w:rPr>
        <w:t>解析</w:t>
      </w:r>
      <w:r>
        <w:rPr>
          <w:spacing w:val="-8"/>
          <w:w w:val="99"/>
          <w:position w:val="2"/>
          <w:sz w:val="21"/>
        </w:rPr>
        <w:t>】</w:t>
      </w:r>
      <w:r>
        <w:rPr>
          <w:spacing w:val="2"/>
          <w:w w:val="99"/>
          <w:position w:val="2"/>
          <w:sz w:val="21"/>
        </w:rPr>
        <w:t>右</w:t>
      </w:r>
      <w:r>
        <w:rPr>
          <w:spacing w:val="-1"/>
          <w:w w:val="99"/>
          <w:position w:val="2"/>
          <w:sz w:val="21"/>
        </w:rPr>
        <w:t>准</w:t>
      </w:r>
      <w:r>
        <w:rPr>
          <w:spacing w:val="2"/>
          <w:w w:val="99"/>
          <w:position w:val="2"/>
          <w:sz w:val="21"/>
        </w:rPr>
        <w:t>线</w:t>
      </w:r>
      <w:r>
        <w:rPr>
          <w:spacing w:val="-1"/>
          <w:w w:val="99"/>
          <w:position w:val="2"/>
          <w:sz w:val="21"/>
        </w:rPr>
        <w:t>方</w:t>
      </w:r>
      <w:r>
        <w:rPr>
          <w:spacing w:val="2"/>
          <w:w w:val="99"/>
          <w:position w:val="2"/>
          <w:sz w:val="21"/>
        </w:rPr>
        <w:t>程</w:t>
      </w:r>
      <w:r>
        <w:rPr>
          <w:w w:val="99"/>
          <w:position w:val="2"/>
          <w:sz w:val="21"/>
        </w:rPr>
        <w:t>是</w:t>
      </w:r>
      <w:r>
        <w:rPr>
          <w:spacing w:val="-60"/>
          <w:position w:val="2"/>
          <w:sz w:val="21"/>
        </w:rPr>
        <w:t xml:space="preserve"> </w:t>
      </w:r>
      <w:r>
        <w:rPr>
          <w:rFonts w:ascii="Times New Roman" w:hAnsi="Times New Roman" w:eastAsia="Times New Roman"/>
          <w:i/>
          <w:w w:val="99"/>
          <w:position w:val="2"/>
          <w:sz w:val="21"/>
        </w:rPr>
        <w:t>x</w:t>
      </w:r>
      <w:r>
        <w:rPr>
          <w:rFonts w:ascii="Times New Roman" w:hAnsi="Times New Roman" w:eastAsia="Times New Roman"/>
          <w:i/>
          <w:spacing w:val="-1"/>
          <w:position w:val="2"/>
          <w:sz w:val="21"/>
        </w:rPr>
        <w:t xml:space="preserve"> </w:t>
      </w:r>
      <w:r>
        <w:rPr>
          <w:rFonts w:ascii="Symbol" w:hAnsi="Symbol" w:eastAsia="Symbol"/>
          <w:w w:val="99"/>
          <w:position w:val="2"/>
          <w:sz w:val="21"/>
        </w:rPr>
        <w:t></w:t>
      </w:r>
      <w:r>
        <w:rPr>
          <w:rFonts w:ascii="Times New Roman" w:hAnsi="Times New Roman" w:eastAsia="Times New Roman"/>
          <w:position w:val="2"/>
          <w:sz w:val="21"/>
        </w:rPr>
        <w:tab/>
      </w:r>
      <w:r>
        <w:rPr>
          <w:spacing w:val="-10"/>
          <w:w w:val="99"/>
          <w:position w:val="2"/>
          <w:sz w:val="21"/>
        </w:rPr>
        <w:t>，</w:t>
      </w:r>
      <w:r>
        <w:rPr>
          <w:spacing w:val="2"/>
          <w:w w:val="99"/>
          <w:position w:val="2"/>
          <w:sz w:val="21"/>
        </w:rPr>
        <w:t>右</w:t>
      </w:r>
      <w:r>
        <w:rPr>
          <w:spacing w:val="-1"/>
          <w:w w:val="99"/>
          <w:position w:val="2"/>
          <w:sz w:val="21"/>
        </w:rPr>
        <w:t>焦</w:t>
      </w:r>
      <w:r>
        <w:rPr>
          <w:spacing w:val="2"/>
          <w:w w:val="99"/>
          <w:position w:val="2"/>
          <w:sz w:val="21"/>
        </w:rPr>
        <w:t>点</w:t>
      </w:r>
      <w:r>
        <w:rPr>
          <w:spacing w:val="-1"/>
          <w:w w:val="99"/>
          <w:position w:val="2"/>
          <w:sz w:val="21"/>
        </w:rPr>
        <w:t>坐</w:t>
      </w:r>
      <w:r>
        <w:rPr>
          <w:spacing w:val="2"/>
          <w:w w:val="99"/>
          <w:position w:val="2"/>
          <w:sz w:val="21"/>
        </w:rPr>
        <w:t>标</w:t>
      </w:r>
      <w:r>
        <w:rPr>
          <w:spacing w:val="32"/>
          <w:w w:val="99"/>
          <w:position w:val="2"/>
          <w:sz w:val="21"/>
        </w:rPr>
        <w:t>是</w:t>
      </w:r>
      <w:r>
        <w:rPr>
          <w:rFonts w:ascii="Symbol" w:hAnsi="Symbol" w:eastAsia="Symbol"/>
          <w:spacing w:val="15"/>
          <w:w w:val="74"/>
          <w:sz w:val="27"/>
        </w:rPr>
        <w:t></w:t>
      </w:r>
      <w:r>
        <w:rPr>
          <w:rFonts w:ascii="Times New Roman" w:hAnsi="Times New Roman" w:eastAsia="Times New Roman"/>
          <w:i/>
          <w:spacing w:val="-20"/>
          <w:w w:val="99"/>
          <w:position w:val="2"/>
          <w:sz w:val="21"/>
        </w:rPr>
        <w:t>c</w:t>
      </w:r>
      <w:r>
        <w:rPr>
          <w:spacing w:val="-140"/>
          <w:w w:val="99"/>
          <w:position w:val="2"/>
          <w:sz w:val="21"/>
        </w:rPr>
        <w:t>，</w:t>
      </w:r>
      <w:r>
        <w:rPr>
          <w:rFonts w:ascii="Times New Roman" w:hAnsi="Times New Roman" w:eastAsia="Times New Roman"/>
          <w:spacing w:val="11"/>
          <w:w w:val="99"/>
          <w:position w:val="2"/>
          <w:sz w:val="21"/>
        </w:rPr>
        <w:t>0</w:t>
      </w:r>
      <w:r>
        <w:rPr>
          <w:rFonts w:ascii="Symbol" w:hAnsi="Symbol" w:eastAsia="Symbol"/>
          <w:w w:val="74"/>
          <w:sz w:val="27"/>
        </w:rPr>
        <w:t></w:t>
      </w:r>
      <w:r>
        <w:rPr>
          <w:rFonts w:ascii="Times New Roman" w:hAnsi="Times New Roman" w:eastAsia="Times New Roman"/>
          <w:spacing w:val="-26"/>
          <w:sz w:val="27"/>
        </w:rPr>
        <w:t xml:space="preserve"> </w:t>
      </w:r>
      <w:r>
        <w:rPr>
          <w:spacing w:val="-8"/>
          <w:w w:val="99"/>
          <w:position w:val="2"/>
          <w:sz w:val="21"/>
        </w:rPr>
        <w:t>，</w:t>
      </w:r>
      <w:r>
        <w:rPr>
          <w:w w:val="99"/>
          <w:position w:val="2"/>
          <w:sz w:val="21"/>
        </w:rPr>
        <w:t>则</w:t>
      </w:r>
      <w:r>
        <w:rPr>
          <w:spacing w:val="-66"/>
          <w:position w:val="2"/>
          <w:sz w:val="21"/>
        </w:rPr>
        <w:t xml:space="preserve"> </w:t>
      </w:r>
      <w:r>
        <w:rPr>
          <w:rFonts w:ascii="Times New Roman" w:hAnsi="Times New Roman" w:eastAsia="Times New Roman"/>
          <w:i/>
          <w:w w:val="99"/>
          <w:position w:val="1"/>
          <w:sz w:val="21"/>
        </w:rPr>
        <w:t>M</w:t>
      </w:r>
      <w:r>
        <w:rPr>
          <w:rFonts w:ascii="Times New Roman" w:hAnsi="Times New Roman" w:eastAsia="Times New Roman"/>
          <w:i/>
          <w:spacing w:val="12"/>
          <w:position w:val="1"/>
          <w:sz w:val="21"/>
        </w:rPr>
        <w:t xml:space="preserve"> </w:t>
      </w:r>
      <w:r>
        <w:rPr>
          <w:spacing w:val="2"/>
          <w:w w:val="99"/>
          <w:position w:val="2"/>
          <w:sz w:val="21"/>
        </w:rPr>
        <w:t>坐</w:t>
      </w:r>
      <w:r>
        <w:rPr>
          <w:spacing w:val="-1"/>
          <w:w w:val="99"/>
          <w:position w:val="2"/>
          <w:sz w:val="21"/>
        </w:rPr>
        <w:t>标</w:t>
      </w:r>
      <w:r>
        <w:rPr>
          <w:spacing w:val="32"/>
          <w:w w:val="99"/>
          <w:position w:val="2"/>
          <w:sz w:val="21"/>
        </w:rPr>
        <w:t>是</w:t>
      </w:r>
      <w:r>
        <w:rPr>
          <w:rFonts w:ascii="Symbol" w:hAnsi="Symbol" w:eastAsia="Symbol"/>
          <w:w w:val="99"/>
          <w:position w:val="-2"/>
          <w:sz w:val="21"/>
        </w:rPr>
        <w:t></w:t>
      </w:r>
      <w:r>
        <w:rPr>
          <w:rFonts w:ascii="Times New Roman" w:hAnsi="Times New Roman" w:eastAsia="Times New Roman"/>
          <w:position w:val="-2"/>
          <w:sz w:val="21"/>
        </w:rPr>
        <w:tab/>
      </w:r>
      <w:r>
        <w:rPr>
          <w:spacing w:val="1"/>
          <w:w w:val="99"/>
          <w:position w:val="1"/>
          <w:sz w:val="21"/>
        </w:rPr>
        <w:t>，</w:t>
      </w:r>
      <w:r>
        <w:rPr>
          <w:rFonts w:ascii="Times New Roman" w:hAnsi="Times New Roman" w:eastAsia="Times New Roman"/>
          <w:i/>
          <w:w w:val="99"/>
          <w:position w:val="1"/>
          <w:sz w:val="21"/>
        </w:rPr>
        <w:t>b</w:t>
      </w:r>
      <w:r>
        <w:rPr>
          <w:rFonts w:ascii="Times New Roman" w:hAnsi="Times New Roman" w:eastAsia="Times New Roman"/>
          <w:i/>
          <w:spacing w:val="-34"/>
          <w:position w:val="1"/>
          <w:sz w:val="21"/>
        </w:rPr>
        <w:t xml:space="preserve"> </w:t>
      </w:r>
      <w:r>
        <w:rPr>
          <w:rFonts w:ascii="Symbol" w:hAnsi="Symbol" w:eastAsia="Symbol"/>
          <w:w w:val="99"/>
          <w:position w:val="-2"/>
          <w:sz w:val="21"/>
        </w:rPr>
        <w:t></w:t>
      </w:r>
      <w:r>
        <w:rPr>
          <w:rFonts w:ascii="Times New Roman" w:hAnsi="Times New Roman" w:eastAsia="Times New Roman"/>
          <w:spacing w:val="-1"/>
          <w:position w:val="-2"/>
          <w:sz w:val="21"/>
        </w:rPr>
        <w:t xml:space="preserve"> </w:t>
      </w:r>
      <w:r>
        <w:rPr>
          <w:spacing w:val="-8"/>
          <w:w w:val="99"/>
          <w:position w:val="2"/>
          <w:sz w:val="21"/>
        </w:rPr>
        <w:t>，</w:t>
      </w:r>
      <w:r>
        <w:rPr>
          <w:spacing w:val="2"/>
          <w:w w:val="99"/>
          <w:position w:val="2"/>
          <w:sz w:val="21"/>
        </w:rPr>
        <w:t>即</w:t>
      </w:r>
      <w:r>
        <w:rPr>
          <w:w w:val="99"/>
          <w:position w:val="2"/>
          <w:sz w:val="21"/>
        </w:rPr>
        <w:t>有</w:t>
      </w:r>
      <w:r>
        <w:rPr>
          <w:spacing w:val="-63"/>
          <w:position w:val="2"/>
          <w:sz w:val="21"/>
        </w:rPr>
        <w:t xml:space="preserve"> </w:t>
      </w:r>
      <w:r>
        <w:rPr>
          <w:rFonts w:ascii="Times New Roman" w:hAnsi="Times New Roman" w:eastAsia="Times New Roman"/>
          <w:i/>
          <w:spacing w:val="-1"/>
          <w:w w:val="99"/>
          <w:position w:val="1"/>
          <w:sz w:val="21"/>
        </w:rPr>
        <w:t>F</w:t>
      </w:r>
      <w:r>
        <w:rPr>
          <w:rFonts w:ascii="Times New Roman" w:hAnsi="Times New Roman" w:eastAsia="Times New Roman"/>
          <w:i/>
          <w:w w:val="99"/>
          <w:position w:val="1"/>
          <w:sz w:val="21"/>
        </w:rPr>
        <w:t>M</w:t>
      </w:r>
      <w:r>
        <w:rPr>
          <w:rFonts w:ascii="Times New Roman" w:hAnsi="Times New Roman" w:eastAsia="Times New Roman"/>
          <w:i/>
          <w:spacing w:val="24"/>
          <w:position w:val="1"/>
          <w:sz w:val="21"/>
        </w:rPr>
        <w:t xml:space="preserve"> </w:t>
      </w:r>
      <w:r>
        <w:rPr>
          <w:w w:val="99"/>
          <w:position w:val="2"/>
          <w:sz w:val="21"/>
        </w:rPr>
        <w:t>的</w:t>
      </w:r>
    </w:p>
    <w:p>
      <w:pPr>
        <w:spacing w:after="0" w:line="236" w:lineRule="exact"/>
        <w:jc w:val="left"/>
        <w:rPr>
          <w:sz w:val="21"/>
        </w:rPr>
        <w:sectPr>
          <w:type w:val="continuous"/>
          <w:pgSz w:w="11910" w:h="16840"/>
          <w:pgMar w:top="1420" w:right="1480" w:bottom="1380" w:left="1560" w:header="720" w:footer="720" w:gutter="0"/>
          <w:cols w:space="720" w:num="1"/>
        </w:sectPr>
      </w:pPr>
    </w:p>
    <w:p>
      <w:pPr>
        <w:pStyle w:val="3"/>
        <w:spacing w:before="9"/>
        <w:rPr>
          <w:sz w:val="33"/>
        </w:rPr>
      </w:pPr>
    </w:p>
    <w:p>
      <w:pPr>
        <w:tabs>
          <w:tab w:val="left" w:pos="1945"/>
          <w:tab w:val="left" w:pos="2390"/>
        </w:tabs>
        <w:spacing w:before="0" w:line="202" w:lineRule="exact"/>
        <w:ind w:left="1140" w:right="0" w:firstLine="0"/>
        <w:jc w:val="left"/>
        <w:rPr>
          <w:rFonts w:ascii="Times New Roman" w:hAnsi="Times New Roman"/>
          <w:i/>
          <w:sz w:val="21"/>
        </w:rPr>
      </w:pPr>
      <w:r>
        <w:rPr>
          <w:rFonts w:ascii="Symbol" w:hAnsi="Symbol"/>
          <w:spacing w:val="6"/>
          <w:position w:val="1"/>
          <w:sz w:val="27"/>
          <w:u w:val="single"/>
        </w:rPr>
        <w:t></w:t>
      </w:r>
      <w:r>
        <w:rPr>
          <w:rFonts w:ascii="Times New Roman" w:hAnsi="Times New Roman"/>
          <w:i/>
          <w:spacing w:val="6"/>
          <w:position w:val="2"/>
          <w:sz w:val="21"/>
          <w:u w:val="single"/>
        </w:rPr>
        <w:t>b</w:t>
      </w:r>
      <w:r>
        <w:rPr>
          <w:rFonts w:ascii="Times New Roman" w:hAnsi="Times New Roman"/>
          <w:i/>
          <w:spacing w:val="-18"/>
          <w:position w:val="2"/>
          <w:sz w:val="21"/>
          <w:u w:val="single"/>
        </w:rPr>
        <w:t xml:space="preserve"> </w:t>
      </w:r>
      <w:r>
        <w:rPr>
          <w:rFonts w:ascii="Symbol" w:hAnsi="Symbol"/>
          <w:position w:val="2"/>
          <w:sz w:val="21"/>
          <w:u w:val="single"/>
        </w:rPr>
        <w:t></w:t>
      </w:r>
      <w:r>
        <w:rPr>
          <w:rFonts w:ascii="Times New Roman" w:hAnsi="Times New Roman"/>
          <w:spacing w:val="-21"/>
          <w:position w:val="2"/>
          <w:sz w:val="21"/>
          <w:u w:val="single"/>
        </w:rPr>
        <w:t xml:space="preserve"> </w:t>
      </w:r>
      <w:r>
        <w:rPr>
          <w:rFonts w:ascii="Times New Roman" w:hAnsi="Times New Roman"/>
          <w:spacing w:val="5"/>
          <w:position w:val="2"/>
          <w:sz w:val="21"/>
          <w:u w:val="single"/>
        </w:rPr>
        <w:t>0</w:t>
      </w:r>
      <w:r>
        <w:rPr>
          <w:rFonts w:ascii="Symbol" w:hAnsi="Symbol"/>
          <w:spacing w:val="5"/>
          <w:position w:val="1"/>
          <w:sz w:val="27"/>
          <w:u w:val="single"/>
        </w:rPr>
        <w:t></w:t>
      </w:r>
      <w:r>
        <w:rPr>
          <w:rFonts w:ascii="Times New Roman" w:hAnsi="Times New Roman"/>
          <w:spacing w:val="5"/>
          <w:position w:val="1"/>
          <w:sz w:val="27"/>
        </w:rPr>
        <w:tab/>
      </w:r>
      <w:r>
        <w:rPr>
          <w:rFonts w:ascii="Times New Roman" w:hAnsi="Times New Roman"/>
          <w:i/>
          <w:sz w:val="21"/>
        </w:rPr>
        <w:t>bc</w:t>
      </w:r>
      <w:r>
        <w:rPr>
          <w:rFonts w:ascii="Times New Roman" w:hAnsi="Times New Roman"/>
          <w:i/>
          <w:sz w:val="21"/>
        </w:rPr>
        <w:tab/>
      </w:r>
      <w:r>
        <w:rPr>
          <w:rFonts w:ascii="Times New Roman" w:hAnsi="Times New Roman"/>
          <w:i/>
          <w:spacing w:val="-20"/>
          <w:sz w:val="21"/>
        </w:rPr>
        <w:t>c</w:t>
      </w:r>
    </w:p>
    <w:p>
      <w:pPr>
        <w:spacing w:before="0" w:line="231" w:lineRule="exact"/>
        <w:ind w:left="551" w:right="0" w:firstLine="0"/>
        <w:jc w:val="left"/>
        <w:rPr>
          <w:rFonts w:ascii="Times New Roman"/>
          <w:i/>
          <w:sz w:val="21"/>
        </w:rPr>
      </w:pPr>
      <w:r>
        <w:br w:type="column"/>
      </w:r>
      <w:r>
        <w:rPr>
          <w:rFonts w:ascii="Times New Roman"/>
          <w:i/>
          <w:sz w:val="21"/>
        </w:rPr>
        <w:t>c</w:t>
      </w:r>
    </w:p>
    <w:p>
      <w:pPr>
        <w:tabs>
          <w:tab w:val="left" w:pos="1740"/>
          <w:tab w:val="right" w:pos="2471"/>
        </w:tabs>
        <w:spacing w:before="284" w:line="26" w:lineRule="auto"/>
        <w:ind w:left="1110" w:right="0" w:firstLine="0"/>
        <w:jc w:val="left"/>
        <w:rPr>
          <w:rFonts w:ascii="Times New Roman"/>
          <w:sz w:val="21"/>
        </w:rPr>
      </w:pPr>
      <w:r>
        <w:rPr>
          <w:rFonts w:ascii="Times New Roman"/>
          <w:i/>
          <w:spacing w:val="4"/>
          <w:position w:val="-8"/>
          <w:sz w:val="21"/>
        </w:rPr>
        <w:t>c</w:t>
      </w:r>
      <w:r>
        <w:rPr>
          <w:rFonts w:ascii="Times New Roman"/>
          <w:spacing w:val="4"/>
          <w:position w:val="-8"/>
          <w:sz w:val="21"/>
          <w:vertAlign w:val="superscript"/>
        </w:rPr>
        <w:t>2</w:t>
      </w:r>
      <w:r>
        <w:rPr>
          <w:rFonts w:ascii="Times New Roman"/>
          <w:spacing w:val="4"/>
          <w:position w:val="-8"/>
          <w:sz w:val="21"/>
          <w:vertAlign w:val="baseline"/>
        </w:rPr>
        <w:tab/>
      </w:r>
      <w:r>
        <w:rPr>
          <w:rFonts w:ascii="Times New Roman"/>
          <w:i/>
          <w:spacing w:val="4"/>
          <w:position w:val="-8"/>
          <w:sz w:val="21"/>
          <w:vertAlign w:val="baseline"/>
        </w:rPr>
        <w:t>c</w:t>
      </w:r>
      <w:r>
        <w:rPr>
          <w:rFonts w:ascii="Times New Roman"/>
          <w:spacing w:val="4"/>
          <w:position w:val="-8"/>
          <w:sz w:val="21"/>
          <w:vertAlign w:val="superscript"/>
        </w:rPr>
        <w:t>2</w:t>
      </w:r>
      <w:r>
        <w:rPr>
          <w:rFonts w:ascii="Times New Roman"/>
          <w:spacing w:val="4"/>
          <w:sz w:val="21"/>
          <w:vertAlign w:val="baseline"/>
        </w:rPr>
        <w:tab/>
      </w:r>
      <w:r>
        <w:rPr>
          <w:rFonts w:ascii="Times New Roman"/>
          <w:position w:val="-8"/>
          <w:sz w:val="21"/>
          <w:vertAlign w:val="baseline"/>
        </w:rPr>
        <w:t>1</w:t>
      </w:r>
    </w:p>
    <w:p>
      <w:pPr>
        <w:tabs>
          <w:tab w:val="left" w:pos="705"/>
        </w:tabs>
        <w:spacing w:before="0" w:line="282" w:lineRule="exact"/>
        <w:ind w:left="27" w:right="0" w:firstLine="0"/>
        <w:jc w:val="center"/>
        <w:rPr>
          <w:rFonts w:ascii="Symbol" w:hAnsi="Symbol"/>
          <w:sz w:val="21"/>
        </w:rPr>
      </w:pPr>
      <w:r>
        <w:br w:type="column"/>
      </w:r>
      <w:r>
        <w:rPr>
          <w:rFonts w:ascii="Symbol" w:hAnsi="Symbol"/>
          <w:sz w:val="21"/>
        </w:rPr>
        <w:t></w:t>
      </w:r>
      <w:r>
        <w:rPr>
          <w:rFonts w:ascii="Times New Roman" w:hAnsi="Times New Roman"/>
          <w:spacing w:val="42"/>
          <w:sz w:val="21"/>
        </w:rPr>
        <w:t xml:space="preserve"> </w:t>
      </w:r>
      <w:r>
        <w:rPr>
          <w:rFonts w:ascii="Times New Roman" w:hAnsi="Times New Roman"/>
          <w:i/>
          <w:position w:val="5"/>
          <w:sz w:val="21"/>
        </w:rPr>
        <w:t>c</w:t>
      </w:r>
      <w:r>
        <w:rPr>
          <w:rFonts w:ascii="Times New Roman" w:hAnsi="Times New Roman"/>
          <w:i/>
          <w:position w:val="5"/>
          <w:sz w:val="21"/>
        </w:rPr>
        <w:tab/>
      </w:r>
      <w:r>
        <w:rPr>
          <w:rFonts w:ascii="Symbol" w:hAnsi="Symbol"/>
          <w:sz w:val="21"/>
        </w:rPr>
        <w:t></w:t>
      </w:r>
    </w:p>
    <w:p>
      <w:pPr>
        <w:tabs>
          <w:tab w:val="left" w:pos="502"/>
          <w:tab w:val="left" w:pos="2105"/>
          <w:tab w:val="left" w:pos="2447"/>
        </w:tabs>
        <w:spacing w:before="235" w:line="118" w:lineRule="exact"/>
        <w:ind w:left="69" w:right="0" w:firstLine="0"/>
        <w:jc w:val="center"/>
        <w:rPr>
          <w:rFonts w:ascii="Times New Roman"/>
          <w:sz w:val="21"/>
        </w:rPr>
      </w:pPr>
      <w:r>
        <mc:AlternateContent>
          <mc:Choice Requires="wps">
            <w:drawing>
              <wp:anchor distT="0" distB="0" distL="114300" distR="114300" simplePos="0" relativeHeight="251674624" behindDoc="0" locked="0" layoutInCell="1" allowOverlap="1">
                <wp:simplePos x="0" y="0"/>
                <wp:positionH relativeFrom="page">
                  <wp:posOffset>4629150</wp:posOffset>
                </wp:positionH>
                <wp:positionV relativeFrom="paragraph">
                  <wp:posOffset>324485</wp:posOffset>
                </wp:positionV>
                <wp:extent cx="134620" cy="0"/>
                <wp:effectExtent l="0" t="0" r="0" b="0"/>
                <wp:wrapNone/>
                <wp:docPr id="38" name="直线 118"/>
                <wp:cNvGraphicFramePr/>
                <a:graphic xmlns:a="http://schemas.openxmlformats.org/drawingml/2006/main">
                  <a:graphicData uri="http://schemas.microsoft.com/office/word/2010/wordprocessingShape">
                    <wps:wsp>
                      <wps:cNvSpPr/>
                      <wps:spPr>
                        <a:xfrm>
                          <a:off x="0" y="0"/>
                          <a:ext cx="13462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18" o:spid="_x0000_s1026" o:spt="20" style="position:absolute;left:0pt;margin-left:364.5pt;margin-top:25.55pt;height:0pt;width:10.6pt;mso-position-horizontal-relative:page;z-index:251674624;mso-width-relative:page;mso-height-relative:page;" filled="f" stroked="t" coordsize="21600,21600" o:gfxdata="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SQwQu1QAA&#10;AAkBAAAPAAAAAAAAAAEAIAAAACIAAABkcnMvZG93bnJldi54bWxQSwECFAAUAAAACACHTuJAY9r1&#10;6ugBAADdAwAADgAAAAAAAAABACAAAAAkAQAAZHJzL2Uyb0RvYy54bWxQSwUGAAAAAAYABgBZAQAA&#10;fgUAAAAA&#10;">
                <v:fill on="f" focussize="0,0"/>
                <v:stroke weight="0.5pt" color="#000000" joinstyle="round"/>
                <v:imagedata o:title=""/>
                <o:lock v:ext="edit" aspectratio="f"/>
              </v:line>
            </w:pict>
          </mc:Fallback>
        </mc:AlternateContent>
      </w:r>
      <w:r>
        <w:rPr>
          <w:rFonts w:ascii="Times New Roman"/>
          <w:i/>
          <w:spacing w:val="5"/>
          <w:sz w:val="21"/>
        </w:rPr>
        <w:t>c</w:t>
      </w:r>
      <w:r>
        <w:rPr>
          <w:rFonts w:ascii="Times New Roman"/>
          <w:spacing w:val="5"/>
          <w:sz w:val="21"/>
          <w:vertAlign w:val="superscript"/>
        </w:rPr>
        <w:t>2</w:t>
      </w:r>
      <w:r>
        <w:rPr>
          <w:rFonts w:ascii="Times New Roman"/>
          <w:spacing w:val="5"/>
          <w:sz w:val="21"/>
          <w:vertAlign w:val="baseline"/>
        </w:rPr>
        <w:tab/>
      </w:r>
      <w:r>
        <w:rPr>
          <w:rFonts w:ascii="Times New Roman"/>
          <w:sz w:val="21"/>
          <w:vertAlign w:val="baseline"/>
        </w:rPr>
        <w:t>1</w:t>
      </w:r>
      <w:r>
        <w:rPr>
          <w:rFonts w:ascii="Times New Roman"/>
          <w:sz w:val="21"/>
          <w:vertAlign w:val="baseline"/>
        </w:rPr>
        <w:tab/>
      </w:r>
      <w:r>
        <w:rPr>
          <w:rFonts w:ascii="Times New Roman"/>
          <w:i/>
          <w:sz w:val="21"/>
          <w:vertAlign w:val="baseline"/>
        </w:rPr>
        <w:t>c</w:t>
      </w:r>
      <w:r>
        <w:rPr>
          <w:rFonts w:ascii="Times New Roman"/>
          <w:i/>
          <w:sz w:val="21"/>
          <w:vertAlign w:val="baseline"/>
        </w:rPr>
        <w:tab/>
      </w:r>
      <w:r>
        <w:rPr>
          <w:rFonts w:ascii="Times New Roman"/>
          <w:sz w:val="21"/>
          <w:vertAlign w:val="baseline"/>
        </w:rPr>
        <w:t>1</w:t>
      </w:r>
    </w:p>
    <w:p>
      <w:pPr>
        <w:spacing w:after="0" w:line="118" w:lineRule="exact"/>
        <w:jc w:val="center"/>
        <w:rPr>
          <w:rFonts w:ascii="Times New Roman"/>
          <w:sz w:val="21"/>
        </w:rPr>
        <w:sectPr>
          <w:type w:val="continuous"/>
          <w:pgSz w:w="11910" w:h="16840"/>
          <w:pgMar w:top="1420" w:right="1480" w:bottom="1380" w:left="1560" w:header="720" w:footer="720" w:gutter="0"/>
          <w:cols w:equalWidth="0" w:num="3">
            <w:col w:w="2483" w:space="40"/>
            <w:col w:w="2472" w:space="39"/>
            <w:col w:w="3836"/>
          </w:cols>
        </w:sectPr>
      </w:pPr>
    </w:p>
    <w:p>
      <w:pPr>
        <w:pStyle w:val="3"/>
        <w:tabs>
          <w:tab w:val="left" w:pos="1763"/>
          <w:tab w:val="left" w:pos="2201"/>
        </w:tabs>
        <w:spacing w:before="1" w:line="166" w:lineRule="exact"/>
        <w:ind w:left="141"/>
        <w:rPr>
          <w:rFonts w:ascii="Symbol" w:hAnsi="Symbol"/>
        </w:rPr>
      </w:pPr>
      <w:r>
        <w:t>斜线是</w:t>
      </w:r>
      <w:r>
        <w:rPr>
          <w:spacing w:val="-70"/>
        </w:rPr>
        <w:t xml:space="preserve"> </w:t>
      </w:r>
      <w:r>
        <w:rPr>
          <w:rFonts w:ascii="Times New Roman" w:hAnsi="Times New Roman"/>
          <w:i/>
        </w:rPr>
        <w:t>k</w:t>
      </w:r>
      <w:r>
        <w:rPr>
          <w:rFonts w:ascii="Times New Roman" w:hAnsi="Times New Roman"/>
          <w:i/>
          <w:spacing w:val="12"/>
        </w:rPr>
        <w:t xml:space="preserve"> </w:t>
      </w:r>
      <w:r>
        <w:rPr>
          <w:rFonts w:ascii="Symbol" w:hAnsi="Symbol"/>
        </w:rPr>
        <w:t></w:t>
      </w:r>
      <w:r>
        <w:rPr>
          <w:rFonts w:ascii="Times New Roman" w:hAnsi="Times New Roman"/>
        </w:rPr>
        <w:tab/>
      </w:r>
      <w:r>
        <w:rPr>
          <w:rFonts w:ascii="Symbol" w:hAnsi="Symbol"/>
        </w:rPr>
        <w:t></w:t>
      </w:r>
      <w:r>
        <w:rPr>
          <w:rFonts w:ascii="Times New Roman" w:hAnsi="Times New Roman"/>
        </w:rPr>
        <w:tab/>
      </w:r>
      <w:r>
        <w:rPr>
          <w:rFonts w:ascii="Symbol" w:hAnsi="Symbol"/>
        </w:rPr>
        <w:t></w:t>
      </w:r>
    </w:p>
    <w:p>
      <w:pPr>
        <w:pStyle w:val="3"/>
        <w:spacing w:line="20" w:lineRule="exact"/>
        <w:ind w:left="1933"/>
        <w:rPr>
          <w:rFonts w:ascii="Symbol" w:hAnsi="Symbol"/>
          <w:sz w:val="2"/>
        </w:rPr>
      </w:pPr>
      <w:r>
        <w:rPr>
          <w:rFonts w:ascii="Symbol" w:hAnsi="Symbol"/>
          <w:sz w:val="2"/>
        </w:rPr>
        <mc:AlternateContent>
          <mc:Choice Requires="wpg">
            <w:drawing>
              <wp:inline distT="0" distB="0" distL="114300" distR="114300">
                <wp:extent cx="137795" cy="6350"/>
                <wp:effectExtent l="0" t="0" r="0" b="0"/>
                <wp:docPr id="109" name="组合 119"/>
                <wp:cNvGraphicFramePr/>
                <a:graphic xmlns:a="http://schemas.openxmlformats.org/drawingml/2006/main">
                  <a:graphicData uri="http://schemas.microsoft.com/office/word/2010/wordprocessingGroup">
                    <wpg:wgp>
                      <wpg:cNvGrpSpPr/>
                      <wpg:grpSpPr>
                        <a:xfrm>
                          <a:off x="0" y="0"/>
                          <a:ext cx="137795" cy="6350"/>
                          <a:chOff x="0" y="0"/>
                          <a:chExt cx="217" cy="10"/>
                        </a:xfrm>
                      </wpg:grpSpPr>
                      <wps:wsp>
                        <wps:cNvPr id="108" name="直线 120"/>
                        <wps:cNvSpPr/>
                        <wps:spPr>
                          <a:xfrm>
                            <a:off x="0" y="5"/>
                            <a:ext cx="216"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119" o:spid="_x0000_s1026" o:spt="203" style="height:0.5pt;width:10.85pt;" coordsize="217,10" o:gfxdata="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LUHmD0wAAAAIBAAAPAAAAAAAAAAEA&#10;IAAAACIAAABkcnMvZG93bnJldi54bWxQSwECFAAUAAAACACHTuJA68JSEU0CAAADBQAADgAAAAAA&#10;AAABACAAAAAiAQAAZHJzL2Uyb0RvYy54bWxQSwUGAAAAAAYABgBZAQAA4QUAAAAA&#10;">
                <o:lock v:ext="edit" aspectratio="f"/>
                <v:line id="直线 120" o:spid="_x0000_s1026" o:spt="20" style="position:absolute;left:0;top:5;height:0;width:216;" filled="f" stroked="t" coordsize="21600,21600" o:gfxdata="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DdSq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w10:wrap type="none"/>
                <w10:anchorlock/>
              </v:group>
            </w:pict>
          </mc:Fallback>
        </mc:AlternateContent>
      </w:r>
    </w:p>
    <w:p>
      <w:pPr>
        <w:pStyle w:val="3"/>
        <w:tabs>
          <w:tab w:val="left" w:pos="1480"/>
          <w:tab w:val="left" w:pos="2297"/>
        </w:tabs>
        <w:spacing w:line="167" w:lineRule="exact"/>
        <w:ind w:left="141"/>
        <w:rPr>
          <w:rFonts w:ascii="Symbol" w:hAnsi="Symbol"/>
        </w:rPr>
      </w:pPr>
      <w:r>
        <w:br w:type="column"/>
      </w:r>
      <w:r>
        <w:t>，又</w:t>
      </w:r>
      <w:r>
        <w:rPr>
          <w:spacing w:val="33"/>
        </w:rPr>
        <w:t>有</w:t>
      </w:r>
      <w:r>
        <w:rPr>
          <w:rFonts w:ascii="Times New Roman" w:hAnsi="Times New Roman"/>
          <w:spacing w:val="3"/>
        </w:rPr>
        <w:t>e</w:t>
      </w:r>
      <w:r>
        <w:rPr>
          <w:rFonts w:ascii="Times New Roman" w:hAnsi="Times New Roman"/>
          <w:spacing w:val="3"/>
          <w:vertAlign w:val="superscript"/>
        </w:rPr>
        <w:t>2</w:t>
      </w:r>
      <w:r>
        <w:rPr>
          <w:rFonts w:ascii="Times New Roman" w:hAnsi="Times New Roman"/>
          <w:spacing w:val="16"/>
          <w:vertAlign w:val="baseline"/>
        </w:rPr>
        <w:t xml:space="preserve"> </w:t>
      </w:r>
      <w:r>
        <w:rPr>
          <w:rFonts w:ascii="Symbol" w:hAnsi="Symbol"/>
          <w:vertAlign w:val="baseline"/>
        </w:rPr>
        <w:t></w:t>
      </w:r>
      <w:r>
        <w:rPr>
          <w:rFonts w:ascii="Times New Roman" w:hAnsi="Times New Roman"/>
          <w:vertAlign w:val="baseline"/>
        </w:rPr>
        <w:tab/>
      </w:r>
      <w:r>
        <w:rPr>
          <w:rFonts w:ascii="Symbol" w:hAnsi="Symbol"/>
          <w:vertAlign w:val="baseline"/>
        </w:rPr>
        <w:t></w:t>
      </w:r>
      <w:r>
        <w:rPr>
          <w:rFonts w:ascii="Times New Roman" w:hAnsi="Times New Roman"/>
          <w:vertAlign w:val="baseline"/>
        </w:rPr>
        <w:tab/>
      </w:r>
      <w:r>
        <w:rPr>
          <w:rFonts w:ascii="Symbol" w:hAnsi="Symbol"/>
          <w:vertAlign w:val="baseline"/>
        </w:rPr>
        <w:t></w:t>
      </w:r>
    </w:p>
    <w:p>
      <w:pPr>
        <w:tabs>
          <w:tab w:val="left" w:pos="1200"/>
        </w:tabs>
        <w:spacing w:line="20" w:lineRule="exact"/>
        <w:ind w:left="-35" w:right="0" w:firstLine="0"/>
        <w:rPr>
          <w:rFonts w:ascii="Symbol" w:hAnsi="Symbol"/>
          <w:sz w:val="2"/>
        </w:rPr>
      </w:pPr>
      <w:r>
        <w:rPr>
          <w:rFonts w:ascii="Symbol" w:hAnsi="Symbol"/>
          <w:sz w:val="2"/>
        </w:rPr>
        <mc:AlternateContent>
          <mc:Choice Requires="wpg">
            <w:drawing>
              <wp:inline distT="0" distB="0" distL="114300" distR="114300">
                <wp:extent cx="77470" cy="6350"/>
                <wp:effectExtent l="0" t="0" r="0" b="0"/>
                <wp:docPr id="105" name="组合 121"/>
                <wp:cNvGraphicFramePr/>
                <a:graphic xmlns:a="http://schemas.openxmlformats.org/drawingml/2006/main">
                  <a:graphicData uri="http://schemas.microsoft.com/office/word/2010/wordprocessingGroup">
                    <wpg:wgp>
                      <wpg:cNvGrpSpPr/>
                      <wpg:grpSpPr>
                        <a:xfrm>
                          <a:off x="0" y="0"/>
                          <a:ext cx="77470" cy="6350"/>
                          <a:chOff x="0" y="0"/>
                          <a:chExt cx="122" cy="10"/>
                        </a:xfrm>
                      </wpg:grpSpPr>
                      <wps:wsp>
                        <wps:cNvPr id="104" name="直线 122"/>
                        <wps:cNvSpPr/>
                        <wps:spPr>
                          <a:xfrm>
                            <a:off x="0" y="5"/>
                            <a:ext cx="121"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121" o:spid="_x0000_s1026" o:spt="203" style="height:0.5pt;width:6.1pt;" coordsize="122,10" o:gfxdata="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ZKuv/SAAAAAgEAAA8AAAAAAAAAAQAgAAAA&#10;IgAAAGRycy9kb3ducmV2LnhtbFBLAQIUABQAAAAIAIdO4kB1EcAgSgIAAAIFAAAOAAAAAAAAAAEA&#10;IAAAACEBAABkcnMvZTJvRG9jLnhtbFBLBQYAAAAABgAGAFkBAADdBQAAAAA=&#10;">
                <o:lock v:ext="edit" aspectratio="f"/>
                <v:line id="直线 122" o:spid="_x0000_s1026" o:spt="20" style="position:absolute;left:0;top:5;height:0;width:121;" filled="f" stroked="t" coordsize="21600,21600" o:gfxdata="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jn8v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w10:wrap type="none"/>
                <w10:anchorlock/>
              </v:group>
            </w:pict>
          </mc:Fallback>
        </mc:AlternateContent>
      </w:r>
      <w:r>
        <w:rPr>
          <w:rFonts w:ascii="Symbol" w:hAnsi="Symbol"/>
          <w:sz w:val="2"/>
        </w:rPr>
        <w:t></w:t>
      </w:r>
      <w:r>
        <w:rPr>
          <w:rFonts w:ascii="Symbol" w:hAnsi="Symbol"/>
          <w:sz w:val="2"/>
        </w:rPr>
        <mc:AlternateContent>
          <mc:Choice Requires="wpg">
            <w:drawing>
              <wp:inline distT="0" distB="0" distL="114300" distR="114300">
                <wp:extent cx="140970" cy="6350"/>
                <wp:effectExtent l="0" t="0" r="0" b="0"/>
                <wp:docPr id="103" name="组合 123"/>
                <wp:cNvGraphicFramePr/>
                <a:graphic xmlns:a="http://schemas.openxmlformats.org/drawingml/2006/main">
                  <a:graphicData uri="http://schemas.microsoft.com/office/word/2010/wordprocessingGroup">
                    <wpg:wgp>
                      <wpg:cNvGrpSpPr/>
                      <wpg:grpSpPr>
                        <a:xfrm>
                          <a:off x="0" y="0"/>
                          <a:ext cx="140970" cy="6350"/>
                          <a:chOff x="0" y="0"/>
                          <a:chExt cx="222" cy="10"/>
                        </a:xfrm>
                      </wpg:grpSpPr>
                      <wps:wsp>
                        <wps:cNvPr id="102" name="直线 124"/>
                        <wps:cNvSpPr/>
                        <wps:spPr>
                          <a:xfrm>
                            <a:off x="0" y="5"/>
                            <a:ext cx="222"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123" o:spid="_x0000_s1026" o:spt="203" style="height:0.5pt;width:11.1pt;" coordsize="222,10" o:gfxdata="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U1k/dIAAAACAQAADwAAAAAAAAABACAAAAAi&#10;AAAAZHJzL2Rvd25yZXYueG1sUEsBAhQAFAAAAAgAh07iQM6h5RhJAgAAAwUAAA4AAAAAAAAAAQAg&#10;AAAAIQEAAGRycy9lMm9Eb2MueG1sUEsFBgAAAAAGAAYAWQEAANwFAAAAAA==&#10;">
                <o:lock v:ext="edit" aspectratio="f"/>
                <v:line id="直线 124" o:spid="_x0000_s1026" o:spt="20" style="position:absolute;left:0;top:5;height:0;width:222;" filled="f" stroked="t" coordsize="21600,21600" o:gfxdata="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K0LA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w10:wrap type="none"/>
                <w10:anchorlock/>
              </v:group>
            </w:pict>
          </mc:Fallback>
        </mc:AlternateContent>
      </w:r>
      <w:r>
        <w:rPr>
          <w:rFonts w:ascii="Times New Roman" w:hAnsi="Times New Roman"/>
          <w:spacing w:val="194"/>
          <w:sz w:val="2"/>
        </w:rPr>
        <w:t xml:space="preserve"> </w:t>
      </w:r>
      <w:r>
        <w:rPr>
          <w:rFonts w:ascii="Symbol" w:hAnsi="Symbol"/>
          <w:spacing w:val="194"/>
          <w:sz w:val="2"/>
        </w:rPr>
        <mc:AlternateContent>
          <mc:Choice Requires="wpg">
            <w:drawing>
              <wp:inline distT="0" distB="0" distL="114300" distR="114300">
                <wp:extent cx="380365" cy="6350"/>
                <wp:effectExtent l="0" t="0" r="0" b="0"/>
                <wp:docPr id="101" name="组合 125"/>
                <wp:cNvGraphicFramePr/>
                <a:graphic xmlns:a="http://schemas.openxmlformats.org/drawingml/2006/main">
                  <a:graphicData uri="http://schemas.microsoft.com/office/word/2010/wordprocessingGroup">
                    <wpg:wgp>
                      <wpg:cNvGrpSpPr/>
                      <wpg:grpSpPr>
                        <a:xfrm>
                          <a:off x="0" y="0"/>
                          <a:ext cx="380365" cy="6350"/>
                          <a:chOff x="0" y="0"/>
                          <a:chExt cx="599" cy="10"/>
                        </a:xfrm>
                      </wpg:grpSpPr>
                      <wps:wsp>
                        <wps:cNvPr id="100" name="直线 126"/>
                        <wps:cNvSpPr/>
                        <wps:spPr>
                          <a:xfrm>
                            <a:off x="0" y="5"/>
                            <a:ext cx="598"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125" o:spid="_x0000_s1026" o:spt="203" style="height:0.5pt;width:29.95pt;" coordsize="599,10" o:gfxdata="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4UFL9MAAAACAQAADwAAAAAAAAAB&#10;ACAAAAAiAAAAZHJzL2Rvd25yZXYueG1sUEsBAhQAFAAAAAgAh07iQDctYihOAgAAAwUAAA4AAAAA&#10;AAAAAQAgAAAAIgEAAGRycy9lMm9Eb2MueG1sUEsFBgAAAAAGAAYAWQEAAOIFAAAAAA==&#10;">
                <o:lock v:ext="edit" aspectratio="f"/>
                <v:line id="直线 126" o:spid="_x0000_s1026" o:spt="20" style="position:absolute;left:0;top:5;height:0;width:598;" filled="f" stroked="t" coordsize="21600,21600" o:gfxdata="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1eSy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w10:wrap type="none"/>
                <w10:anchorlock/>
              </v:group>
            </w:pict>
          </mc:Fallback>
        </mc:AlternateContent>
      </w:r>
    </w:p>
    <w:p>
      <w:pPr>
        <w:spacing w:before="1" w:line="166" w:lineRule="exact"/>
        <w:ind w:left="141" w:right="0" w:firstLine="0"/>
        <w:jc w:val="left"/>
        <w:rPr>
          <w:sz w:val="21"/>
        </w:rPr>
      </w:pPr>
      <w:r>
        <w:br w:type="column"/>
      </w:r>
      <w:r>
        <w:rPr>
          <w:sz w:val="21"/>
        </w:rPr>
        <w:t>，故有</w:t>
      </w:r>
    </w:p>
    <w:p>
      <w:pPr>
        <w:pStyle w:val="3"/>
        <w:spacing w:line="20" w:lineRule="exact"/>
        <w:ind w:left="-41"/>
        <w:rPr>
          <w:sz w:val="2"/>
        </w:rPr>
      </w:pPr>
      <w:r>
        <w:rPr>
          <w:sz w:val="2"/>
        </w:rPr>
        <mc:AlternateContent>
          <mc:Choice Requires="wpg">
            <w:drawing>
              <wp:inline distT="0" distB="0" distL="114300" distR="114300">
                <wp:extent cx="73025" cy="6350"/>
                <wp:effectExtent l="0" t="0" r="0" b="0"/>
                <wp:docPr id="99" name="组合 127"/>
                <wp:cNvGraphicFramePr/>
                <a:graphic xmlns:a="http://schemas.openxmlformats.org/drawingml/2006/main">
                  <a:graphicData uri="http://schemas.microsoft.com/office/word/2010/wordprocessingGroup">
                    <wpg:wgp>
                      <wpg:cNvGrpSpPr/>
                      <wpg:grpSpPr>
                        <a:xfrm>
                          <a:off x="0" y="0"/>
                          <a:ext cx="73025" cy="6350"/>
                          <a:chOff x="0" y="0"/>
                          <a:chExt cx="115" cy="10"/>
                        </a:xfrm>
                      </wpg:grpSpPr>
                      <wps:wsp>
                        <wps:cNvPr id="98" name="直线 128"/>
                        <wps:cNvSpPr/>
                        <wps:spPr>
                          <a:xfrm>
                            <a:off x="0" y="5"/>
                            <a:ext cx="115"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127" o:spid="_x0000_s1026" o:spt="203" style="height:0.5pt;width:5.75pt;" coordsize="115,10" o:gfxdata="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DHO2U0gAAAAIBAAAPAAAAAAAAAAEAIAAAACIA&#10;AABkcnMvZG93bnJldi54bWxQSwECFAAUAAAACACHTuJAntXqdkgCAAAABQAADgAAAAAAAAABACAA&#10;AAAhAQAAZHJzL2Uyb0RvYy54bWxQSwUGAAAAAAYABgBZAQAA2wUAAAAA&#10;">
                <o:lock v:ext="edit" aspectratio="f"/>
                <v:line id="直线 128" o:spid="_x0000_s1026" o:spt="20" style="position:absolute;left:0;top:5;height:0;width:115;" filled="f" stroked="t" coordsize="21600,21600" o:gfxdata="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s+SM+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w10:wrap type="none"/>
                <w10:anchorlock/>
              </v:group>
            </w:pict>
          </mc:Fallback>
        </mc:AlternateContent>
      </w:r>
    </w:p>
    <w:p>
      <w:pPr>
        <w:pStyle w:val="3"/>
        <w:tabs>
          <w:tab w:val="left" w:pos="492"/>
          <w:tab w:val="left" w:pos="2082"/>
          <w:tab w:val="left" w:pos="2422"/>
        </w:tabs>
        <w:spacing w:line="167" w:lineRule="exact"/>
        <w:ind w:left="141"/>
      </w:pPr>
      <w:r>
        <w:br w:type="column"/>
      </w:r>
      <w:r>
        <w:rPr>
          <w:rFonts w:ascii="Symbol" w:hAnsi="Symbol" w:eastAsia="Symbol"/>
        </w:rPr>
        <w:t></w:t>
      </w:r>
      <w:r>
        <w:rPr>
          <w:rFonts w:ascii="Times New Roman" w:hAnsi="Times New Roman" w:eastAsia="Times New Roman"/>
        </w:rPr>
        <w:tab/>
      </w:r>
      <w:r>
        <w:t>，即有斜率</w:t>
      </w:r>
      <w:r>
        <w:rPr>
          <w:spacing w:val="-67"/>
        </w:rPr>
        <w:t xml:space="preserve"> </w:t>
      </w:r>
      <w:r>
        <w:rPr>
          <w:rFonts w:ascii="Times New Roman" w:hAnsi="Times New Roman" w:eastAsia="Times New Roman"/>
          <w:i/>
        </w:rPr>
        <w:t>k</w:t>
      </w:r>
      <w:r>
        <w:rPr>
          <w:rFonts w:ascii="Times New Roman" w:hAnsi="Times New Roman" w:eastAsia="Times New Roman"/>
          <w:i/>
          <w:spacing w:val="12"/>
        </w:rPr>
        <w:t xml:space="preserve"> </w:t>
      </w:r>
      <w:r>
        <w:rPr>
          <w:rFonts w:ascii="Symbol" w:hAnsi="Symbol" w:eastAsia="Symbol"/>
        </w:rPr>
        <w:t></w:t>
      </w:r>
      <w:r>
        <w:rPr>
          <w:rFonts w:ascii="Times New Roman" w:hAnsi="Times New Roman" w:eastAsia="Times New Roman"/>
        </w:rPr>
        <w:tab/>
      </w:r>
      <w:r>
        <w:rPr>
          <w:rFonts w:ascii="Symbol" w:hAnsi="Symbol" w:eastAsia="Symbol"/>
        </w:rPr>
        <w:t></w:t>
      </w:r>
      <w:r>
        <w:rPr>
          <w:rFonts w:ascii="Times New Roman" w:hAnsi="Times New Roman" w:eastAsia="Times New Roman"/>
        </w:rPr>
        <w:tab/>
      </w:r>
      <w:r>
        <w:t>。</w:t>
      </w:r>
    </w:p>
    <w:p>
      <w:pPr>
        <w:tabs>
          <w:tab w:val="left" w:pos="1902"/>
          <w:tab w:val="left" w:pos="2249"/>
        </w:tabs>
        <w:spacing w:line="20" w:lineRule="exact"/>
        <w:ind w:left="304" w:right="0" w:firstLine="0"/>
        <w:rPr>
          <w:sz w:val="2"/>
        </w:rPr>
      </w:pPr>
      <w:r>
        <w:rPr>
          <w:sz w:val="2"/>
        </w:rPr>
        <mc:AlternateContent>
          <mc:Choice Requires="wpg">
            <w:drawing>
              <wp:inline distT="0" distB="0" distL="114300" distR="114300">
                <wp:extent cx="79375" cy="6350"/>
                <wp:effectExtent l="0" t="0" r="0" b="0"/>
                <wp:docPr id="97" name="组合 129"/>
                <wp:cNvGraphicFramePr/>
                <a:graphic xmlns:a="http://schemas.openxmlformats.org/drawingml/2006/main">
                  <a:graphicData uri="http://schemas.microsoft.com/office/word/2010/wordprocessingGroup">
                    <wpg:wgp>
                      <wpg:cNvGrpSpPr/>
                      <wpg:grpSpPr>
                        <a:xfrm>
                          <a:off x="0" y="0"/>
                          <a:ext cx="79375" cy="6350"/>
                          <a:chOff x="0" y="0"/>
                          <a:chExt cx="125" cy="10"/>
                        </a:xfrm>
                      </wpg:grpSpPr>
                      <wps:wsp>
                        <wps:cNvPr id="96" name="直线 130"/>
                        <wps:cNvSpPr/>
                        <wps:spPr>
                          <a:xfrm>
                            <a:off x="0" y="5"/>
                            <a:ext cx="124"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129" o:spid="_x0000_s1026" o:spt="203" style="height:0.5pt;width:6.25pt;" coordsize="125,10" o:gfxdata="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AMXkn0gAAAAIBAAAPAAAAAAAAAAEAIAAA&#10;ACIAAABkcnMvZG93bnJldi54bWxQSwECFAAUAAAACACHTuJAAKODCUsCAAAABQAADgAAAAAAAAAB&#10;ACAAAAAhAQAAZHJzL2Uyb0RvYy54bWxQSwUGAAAAAAYABgBZAQAA3gUAAAAA&#10;">
                <o:lock v:ext="edit" aspectratio="f"/>
                <v:line id="直线 130" o:spid="_x0000_s1026" o:spt="20" style="position:absolute;left:0;top:5;height:0;width:124;" filled="f" stroked="t" coordsize="21600,21600" o:gfxdata="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e15J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w10:wrap type="none"/>
                <w10:anchorlock/>
              </v:group>
            </w:pict>
          </mc:Fallback>
        </mc:AlternateContent>
      </w:r>
      <w:r>
        <w:rPr>
          <w:sz w:val="2"/>
        </w:rPr>
        <w:tab/>
      </w:r>
      <w:r>
        <w:rPr>
          <w:sz w:val="2"/>
        </w:rPr>
        <mc:AlternateContent>
          <mc:Choice Requires="wpg">
            <w:drawing>
              <wp:inline distT="0" distB="0" distL="114300" distR="114300">
                <wp:extent cx="77470" cy="6350"/>
                <wp:effectExtent l="0" t="0" r="0" b="0"/>
                <wp:docPr id="95" name="组合 131"/>
                <wp:cNvGraphicFramePr/>
                <a:graphic xmlns:a="http://schemas.openxmlformats.org/drawingml/2006/main">
                  <a:graphicData uri="http://schemas.microsoft.com/office/word/2010/wordprocessingGroup">
                    <wpg:wgp>
                      <wpg:cNvGrpSpPr/>
                      <wpg:grpSpPr>
                        <a:xfrm>
                          <a:off x="0" y="0"/>
                          <a:ext cx="77470" cy="6350"/>
                          <a:chOff x="0" y="0"/>
                          <a:chExt cx="122" cy="10"/>
                        </a:xfrm>
                      </wpg:grpSpPr>
                      <wps:wsp>
                        <wps:cNvPr id="94" name="直线 132"/>
                        <wps:cNvSpPr/>
                        <wps:spPr>
                          <a:xfrm>
                            <a:off x="0" y="5"/>
                            <a:ext cx="121"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131" o:spid="_x0000_s1026" o:spt="203" style="height:0.5pt;width:6.1pt;" coordsize="122,10" o:gfxdata="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mSrr/0gAAAAIBAAAPAAAAAAAAAAEAIAAA&#10;ACIAAABkcnMvZG93bnJldi54bWxQSwECFAAUAAAACACHTuJAf8tcDUsCAAAABQAADgAAAAAAAAAB&#10;ACAAAAAhAQAAZHJzL2Uyb0RvYy54bWxQSwUGAAAAAAYABgBZAQAA3gUAAAAA&#10;">
                <o:lock v:ext="edit" aspectratio="f"/>
                <v:line id="直线 132" o:spid="_x0000_s1026" o:spt="20" style="position:absolute;left:0;top:5;height:0;width:121;" filled="f" stroked="t" coordsize="21600,21600" o:gfxdata="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NCy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w10:wrap type="none"/>
                <w10:anchorlock/>
              </v:group>
            </w:pict>
          </mc:Fallback>
        </mc:AlternateContent>
      </w:r>
      <w:r>
        <w:rPr>
          <w:sz w:val="2"/>
        </w:rPr>
        <w:tab/>
      </w:r>
      <w:r>
        <w:rPr>
          <w:sz w:val="2"/>
        </w:rPr>
        <mc:AlternateContent>
          <mc:Choice Requires="wpg">
            <w:drawing>
              <wp:inline distT="0" distB="0" distL="114300" distR="114300">
                <wp:extent cx="79375" cy="6350"/>
                <wp:effectExtent l="0" t="0" r="0" b="0"/>
                <wp:docPr id="93" name="组合 133"/>
                <wp:cNvGraphicFramePr/>
                <a:graphic xmlns:a="http://schemas.openxmlformats.org/drawingml/2006/main">
                  <a:graphicData uri="http://schemas.microsoft.com/office/word/2010/wordprocessingGroup">
                    <wpg:wgp>
                      <wpg:cNvGrpSpPr/>
                      <wpg:grpSpPr>
                        <a:xfrm>
                          <a:off x="0" y="0"/>
                          <a:ext cx="79375" cy="6350"/>
                          <a:chOff x="0" y="0"/>
                          <a:chExt cx="125" cy="10"/>
                        </a:xfrm>
                      </wpg:grpSpPr>
                      <wps:wsp>
                        <wps:cNvPr id="92" name="直线 134"/>
                        <wps:cNvSpPr/>
                        <wps:spPr>
                          <a:xfrm>
                            <a:off x="0" y="5"/>
                            <a:ext cx="125"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133" o:spid="_x0000_s1026" o:spt="203" style="height:0.5pt;width:6.25pt;" coordsize="125,10" o:gfxdata="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AxeSfSAAAAAgEAAA8AAAAAAAAAAQAgAAAAIgAA&#10;AGRycy9kb3ducmV2LnhtbFBLAQIUABQAAAAIAIdO4kDSfj9+RwIAAAAFAAAOAAAAAAAAAAEAIAAA&#10;ACEBAABkcnMvZTJvRG9jLnhtbFBLBQYAAAAABgAGAFkBAADaBQAAAAA=&#10;">
                <o:lock v:ext="edit" aspectratio="f"/>
                <v:line id="直线 134" o:spid="_x0000_s1026" o:spt="20" style="position:absolute;left:0;top:5;height:0;width:125;" filled="f" stroked="t" coordsize="21600,21600" o:gfxdata="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Z/J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w10:wrap type="none"/>
                <w10:anchorlock/>
              </v:group>
            </w:pict>
          </mc:Fallback>
        </mc:AlternateContent>
      </w:r>
    </w:p>
    <w:p>
      <w:pPr>
        <w:spacing w:after="0" w:line="20" w:lineRule="exact"/>
        <w:rPr>
          <w:sz w:val="2"/>
        </w:rPr>
        <w:sectPr>
          <w:type w:val="continuous"/>
          <w:pgSz w:w="11910" w:h="16840"/>
          <w:pgMar w:top="1420" w:right="1480" w:bottom="1380" w:left="1560" w:header="720" w:footer="720" w:gutter="0"/>
          <w:cols w:equalWidth="0" w:num="4">
            <w:col w:w="2356" w:space="53"/>
            <w:col w:w="2452" w:space="59"/>
            <w:col w:w="811" w:space="127"/>
            <w:col w:w="3012"/>
          </w:cols>
        </w:sectPr>
      </w:pPr>
    </w:p>
    <w:p>
      <w:pPr>
        <w:tabs>
          <w:tab w:val="left" w:pos="1947"/>
          <w:tab w:val="left" w:pos="2383"/>
        </w:tabs>
        <w:spacing w:before="86" w:line="127" w:lineRule="auto"/>
        <w:ind w:left="1592" w:right="0" w:hanging="413"/>
        <w:jc w:val="left"/>
        <w:rPr>
          <w:rFonts w:ascii="Times New Roman"/>
          <w:i/>
          <w:sz w:val="21"/>
        </w:rPr>
      </w:pPr>
      <w:r>
        <mc:AlternateContent>
          <mc:Choice Requires="wps">
            <w:drawing>
              <wp:anchor distT="0" distB="0" distL="114300" distR="114300" simplePos="0" relativeHeight="251723776" behindDoc="1" locked="0" layoutInCell="1" allowOverlap="1">
                <wp:simplePos x="0" y="0"/>
                <wp:positionH relativeFrom="page">
                  <wp:posOffset>1731010</wp:posOffset>
                </wp:positionH>
                <wp:positionV relativeFrom="paragraph">
                  <wp:posOffset>168275</wp:posOffset>
                </wp:positionV>
                <wp:extent cx="140970" cy="0"/>
                <wp:effectExtent l="0" t="0" r="0" b="0"/>
                <wp:wrapNone/>
                <wp:docPr id="183" name="直线 135"/>
                <wp:cNvGraphicFramePr/>
                <a:graphic xmlns:a="http://schemas.openxmlformats.org/drawingml/2006/main">
                  <a:graphicData uri="http://schemas.microsoft.com/office/word/2010/wordprocessingShape">
                    <wps:wsp>
                      <wps:cNvSpPr/>
                      <wps:spPr>
                        <a:xfrm>
                          <a:off x="0" y="0"/>
                          <a:ext cx="14097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135" o:spid="_x0000_s1026" o:spt="20" style="position:absolute;left:0pt;margin-left:136.3pt;margin-top:13.25pt;height:0pt;width:11.1pt;mso-position-horizontal-relative:page;z-index:-251592704;mso-width-relative:page;mso-height-relative:page;" filled="f" stroked="t" coordsize="21600,21600" o:gfxdata="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0rYW2QAAAAkBAAAPAAAAAAAAAAEAIAAAACIAAABkcnMvZG93bnJldi54bWxQSwECFAAUAAAACACH&#10;TuJA/SCp2+oBAADeAwAADgAAAAAAAAABACAAAAAoAQAAZHJzL2Uyb0RvYy54bWxQSwUGAAAAAAYA&#10;BgBZAQAAhAU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725824" behindDoc="1" locked="0" layoutInCell="1" allowOverlap="1">
                <wp:simplePos x="0" y="0"/>
                <wp:positionH relativeFrom="page">
                  <wp:posOffset>1903095</wp:posOffset>
                </wp:positionH>
                <wp:positionV relativeFrom="paragraph">
                  <wp:posOffset>69215</wp:posOffset>
                </wp:positionV>
                <wp:extent cx="73025" cy="162560"/>
                <wp:effectExtent l="0" t="0" r="0" b="0"/>
                <wp:wrapNone/>
                <wp:docPr id="186" name="文本框 136"/>
                <wp:cNvGraphicFramePr/>
                <a:graphic xmlns:a="http://schemas.openxmlformats.org/drawingml/2006/main">
                  <a:graphicData uri="http://schemas.microsoft.com/office/word/2010/wordprocessingShape">
                    <wps:wsp>
                      <wps:cNvSpPr txBox="1"/>
                      <wps:spPr>
                        <a:xfrm>
                          <a:off x="0" y="0"/>
                          <a:ext cx="73025" cy="162560"/>
                        </a:xfrm>
                        <a:prstGeom prst="rect">
                          <a:avLst/>
                        </a:prstGeom>
                        <a:noFill/>
                        <a:ln>
                          <a:noFill/>
                        </a:ln>
                      </wps:spPr>
                      <wps:txbx>
                        <w:txbxContent>
                          <w:p>
                            <w:pPr>
                              <w:pStyle w:val="3"/>
                              <w:spacing w:line="255" w:lineRule="exact"/>
                              <w:rPr>
                                <w:rFonts w:ascii="Symbol" w:hAnsi="Symbol"/>
                              </w:rPr>
                            </w:pPr>
                            <w:r>
                              <w:rPr>
                                <w:rFonts w:ascii="Symbol" w:hAnsi="Symbol"/>
                                <w:w w:val="99"/>
                              </w:rPr>
                              <w:t></w:t>
                            </w:r>
                          </w:p>
                        </w:txbxContent>
                      </wps:txbx>
                      <wps:bodyPr lIns="0" tIns="0" rIns="0" bIns="0" upright="1"/>
                    </wps:wsp>
                  </a:graphicData>
                </a:graphic>
              </wp:anchor>
            </w:drawing>
          </mc:Choice>
          <mc:Fallback>
            <w:pict>
              <v:shape id="文本框 136" o:spid="_x0000_s1026" o:spt="202" type="#_x0000_t202" style="position:absolute;left:0pt;margin-left:149.85pt;margin-top:5.45pt;height:12.8pt;width:5.75pt;mso-position-horizontal-relative:page;z-index:-251590656;mso-width-relative:page;mso-height-relative:page;" filled="f" stroked="f" coordsize="21600,21600" o:gfxdata="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QaujtcAAAAJAQAADwAAAAAAAAABACAAAAAiAAAAZHJzL2Rvd25yZXYueG1sUEsB&#10;AhQAFAAAAAgAh07iQPweqzK9AQAAdAMAAA4AAAAAAAAAAQAgAAAAJgEAAGRycy9lMm9Eb2MueG1s&#10;UEsFBgAAAAAGAAYAWQEAAFUFAAAAAA==&#10;">
                <v:fill on="f" focussize="0,0"/>
                <v:stroke on="f"/>
                <v:imagedata o:title=""/>
                <o:lock v:ext="edit" aspectratio="f"/>
                <v:textbox inset="0mm,0mm,0mm,0mm">
                  <w:txbxContent>
                    <w:p>
                      <w:pPr>
                        <w:pStyle w:val="3"/>
                        <w:spacing w:line="255" w:lineRule="exact"/>
                        <w:rPr>
                          <w:rFonts w:ascii="Symbol" w:hAnsi="Symbol"/>
                        </w:rPr>
                      </w:pPr>
                      <w:r>
                        <w:rPr>
                          <w:rFonts w:ascii="Symbol" w:hAnsi="Symbol"/>
                          <w:w w:val="99"/>
                        </w:rPr>
                        <w:t></w:t>
                      </w:r>
                    </w:p>
                  </w:txbxContent>
                </v:textbox>
              </v:shape>
            </w:pict>
          </mc:Fallback>
        </mc:AlternateContent>
      </w:r>
      <w:r>
        <w:rPr>
          <w:rFonts w:ascii="Times New Roman"/>
          <w:i/>
          <w:spacing w:val="5"/>
          <w:sz w:val="21"/>
        </w:rPr>
        <w:t>a</w:t>
      </w:r>
      <w:r>
        <w:rPr>
          <w:rFonts w:ascii="Times New Roman"/>
          <w:spacing w:val="5"/>
          <w:sz w:val="21"/>
          <w:vertAlign w:val="superscript"/>
        </w:rPr>
        <w:t>2</w:t>
      </w:r>
      <w:r>
        <w:rPr>
          <w:rFonts w:ascii="Times New Roman"/>
          <w:spacing w:val="5"/>
          <w:sz w:val="21"/>
          <w:vertAlign w:val="baseline"/>
        </w:rPr>
        <w:tab/>
      </w:r>
      <w:r>
        <w:rPr>
          <w:rFonts w:ascii="Times New Roman"/>
          <w:spacing w:val="5"/>
          <w:sz w:val="21"/>
          <w:vertAlign w:val="baseline"/>
        </w:rPr>
        <w:tab/>
      </w:r>
      <w:r>
        <w:rPr>
          <w:rFonts w:ascii="Times New Roman"/>
          <w:i/>
          <w:spacing w:val="4"/>
          <w:sz w:val="21"/>
          <w:vertAlign w:val="baseline"/>
        </w:rPr>
        <w:t>b</w:t>
      </w:r>
      <w:r>
        <w:rPr>
          <w:rFonts w:ascii="Times New Roman"/>
          <w:spacing w:val="4"/>
          <w:sz w:val="21"/>
          <w:vertAlign w:val="superscript"/>
        </w:rPr>
        <w:t>2</w:t>
      </w:r>
      <w:r>
        <w:rPr>
          <w:rFonts w:ascii="Times New Roman"/>
          <w:spacing w:val="4"/>
          <w:sz w:val="21"/>
          <w:vertAlign w:val="baseline"/>
        </w:rPr>
        <w:tab/>
      </w:r>
      <w:r>
        <w:rPr>
          <w:rFonts w:ascii="Times New Roman"/>
          <w:i/>
          <w:spacing w:val="-20"/>
          <w:sz w:val="21"/>
          <w:vertAlign w:val="baseline"/>
        </w:rPr>
        <w:t xml:space="preserve">b </w:t>
      </w:r>
      <w:r>
        <w:rPr>
          <w:rFonts w:ascii="Times New Roman"/>
          <w:i/>
          <w:sz w:val="21"/>
          <w:vertAlign w:val="baseline"/>
        </w:rPr>
        <w:t>c</w:t>
      </w:r>
    </w:p>
    <w:p>
      <w:pPr>
        <w:spacing w:before="0" w:line="184" w:lineRule="exact"/>
        <w:ind w:left="1230" w:right="0" w:firstLine="0"/>
        <w:jc w:val="left"/>
        <w:rPr>
          <w:rFonts w:ascii="Times New Roman"/>
          <w:i/>
          <w:sz w:val="21"/>
        </w:rPr>
      </w:pPr>
      <w:r>
        <w:rPr>
          <w:rFonts w:ascii="Times New Roman"/>
          <w:i/>
          <w:w w:val="99"/>
          <w:sz w:val="21"/>
        </w:rPr>
        <w:t>c</w:t>
      </w:r>
    </w:p>
    <w:p>
      <w:pPr>
        <w:tabs>
          <w:tab w:val="left" w:pos="1537"/>
          <w:tab w:val="right" w:pos="2468"/>
        </w:tabs>
        <w:spacing w:before="0" w:line="236" w:lineRule="exact"/>
        <w:ind w:left="1100" w:right="0" w:firstLine="0"/>
        <w:jc w:val="left"/>
        <w:rPr>
          <w:rFonts w:ascii="Times New Roman" w:hAnsi="Times New Roman"/>
          <w:sz w:val="21"/>
        </w:rPr>
      </w:pPr>
      <w:r>
        <w:br w:type="column"/>
      </w:r>
      <w:r>
        <w:rPr>
          <w:rFonts w:ascii="Times New Roman" w:hAnsi="Times New Roman"/>
          <w:i/>
          <w:spacing w:val="5"/>
          <w:sz w:val="21"/>
        </w:rPr>
        <w:t>a</w:t>
      </w:r>
      <w:r>
        <w:rPr>
          <w:rFonts w:ascii="Times New Roman" w:hAnsi="Times New Roman"/>
          <w:spacing w:val="5"/>
          <w:sz w:val="21"/>
          <w:vertAlign w:val="superscript"/>
        </w:rPr>
        <w:t>2</w:t>
      </w:r>
      <w:r>
        <w:rPr>
          <w:rFonts w:ascii="Times New Roman" w:hAnsi="Times New Roman"/>
          <w:spacing w:val="5"/>
          <w:sz w:val="21"/>
          <w:vertAlign w:val="baseline"/>
        </w:rPr>
        <w:tab/>
      </w:r>
      <w:r>
        <w:rPr>
          <w:rFonts w:ascii="Times New Roman" w:hAnsi="Times New Roman"/>
          <w:i/>
          <w:spacing w:val="4"/>
          <w:sz w:val="21"/>
          <w:vertAlign w:val="baseline"/>
        </w:rPr>
        <w:t>b</w:t>
      </w:r>
      <w:r>
        <w:rPr>
          <w:rFonts w:ascii="Times New Roman" w:hAnsi="Times New Roman"/>
          <w:spacing w:val="4"/>
          <w:sz w:val="21"/>
          <w:vertAlign w:val="superscript"/>
        </w:rPr>
        <w:t>2</w:t>
      </w:r>
      <w:r>
        <w:rPr>
          <w:rFonts w:ascii="Times New Roman" w:hAnsi="Times New Roman"/>
          <w:spacing w:val="11"/>
          <w:sz w:val="21"/>
          <w:vertAlign w:val="baseline"/>
        </w:rPr>
        <w:t xml:space="preserve"> </w:t>
      </w:r>
      <w:r>
        <w:rPr>
          <w:rFonts w:ascii="Symbol" w:hAnsi="Symbol"/>
          <w:sz w:val="21"/>
          <w:vertAlign w:val="baseline"/>
        </w:rPr>
        <w:t></w:t>
      </w:r>
      <w:r>
        <w:rPr>
          <w:rFonts w:ascii="Times New Roman" w:hAnsi="Times New Roman"/>
          <w:spacing w:val="-18"/>
          <w:sz w:val="21"/>
          <w:vertAlign w:val="baseline"/>
        </w:rPr>
        <w:t xml:space="preserve"> </w:t>
      </w:r>
      <w:r>
        <w:rPr>
          <w:rFonts w:ascii="Times New Roman" w:hAnsi="Times New Roman"/>
          <w:i/>
          <w:spacing w:val="5"/>
          <w:sz w:val="21"/>
          <w:vertAlign w:val="baseline"/>
        </w:rPr>
        <w:t>c</w:t>
      </w:r>
      <w:r>
        <w:rPr>
          <w:rFonts w:ascii="Times New Roman" w:hAnsi="Times New Roman"/>
          <w:spacing w:val="5"/>
          <w:sz w:val="21"/>
          <w:vertAlign w:val="superscript"/>
        </w:rPr>
        <w:t>2</w:t>
      </w:r>
      <w:r>
        <w:rPr>
          <w:rFonts w:ascii="Times New Roman" w:hAnsi="Times New Roman"/>
          <w:spacing w:val="5"/>
          <w:position w:val="9"/>
          <w:sz w:val="21"/>
          <w:vertAlign w:val="baseline"/>
        </w:rPr>
        <w:tab/>
      </w:r>
      <w:r>
        <w:rPr>
          <w:rFonts w:ascii="Times New Roman" w:hAnsi="Times New Roman"/>
          <w:sz w:val="21"/>
          <w:vertAlign w:val="baseline"/>
        </w:rPr>
        <w:t>5</w:t>
      </w:r>
    </w:p>
    <w:p>
      <w:pPr>
        <w:tabs>
          <w:tab w:val="left" w:pos="1144"/>
          <w:tab w:val="left" w:pos="2736"/>
          <w:tab w:val="left" w:pos="3089"/>
        </w:tabs>
        <w:spacing w:before="0" w:line="235" w:lineRule="exact"/>
        <w:ind w:left="701" w:right="0" w:firstLine="0"/>
        <w:jc w:val="left"/>
        <w:rPr>
          <w:rFonts w:ascii="Times New Roman"/>
          <w:sz w:val="21"/>
        </w:rPr>
      </w:pPr>
      <w:r>
        <w:br w:type="column"/>
      </w:r>
      <w:r>
        <w:rPr>
          <w:rFonts w:ascii="Times New Roman"/>
          <w:i/>
          <w:spacing w:val="4"/>
          <w:sz w:val="21"/>
        </w:rPr>
        <w:t>b</w:t>
      </w:r>
      <w:r>
        <w:rPr>
          <w:rFonts w:ascii="Times New Roman"/>
          <w:spacing w:val="4"/>
          <w:sz w:val="21"/>
          <w:vertAlign w:val="superscript"/>
        </w:rPr>
        <w:t>2</w:t>
      </w:r>
      <w:r>
        <w:rPr>
          <w:rFonts w:ascii="Times New Roman"/>
          <w:spacing w:val="4"/>
          <w:sz w:val="21"/>
          <w:vertAlign w:val="baseline"/>
        </w:rPr>
        <w:tab/>
      </w:r>
      <w:r>
        <w:rPr>
          <w:rFonts w:ascii="Times New Roman"/>
          <w:sz w:val="21"/>
          <w:vertAlign w:val="baseline"/>
        </w:rPr>
        <w:t>4</w:t>
      </w:r>
      <w:r>
        <w:rPr>
          <w:rFonts w:ascii="Times New Roman"/>
          <w:sz w:val="21"/>
          <w:vertAlign w:val="baseline"/>
        </w:rPr>
        <w:tab/>
      </w:r>
      <w:r>
        <w:rPr>
          <w:rFonts w:ascii="Times New Roman"/>
          <w:i/>
          <w:sz w:val="21"/>
          <w:vertAlign w:val="baseline"/>
        </w:rPr>
        <w:t>b</w:t>
      </w:r>
      <w:r>
        <w:rPr>
          <w:rFonts w:ascii="Times New Roman"/>
          <w:i/>
          <w:sz w:val="21"/>
          <w:vertAlign w:val="baseline"/>
        </w:rPr>
        <w:tab/>
      </w:r>
      <w:r>
        <w:rPr>
          <w:rFonts w:ascii="Times New Roman"/>
          <w:sz w:val="21"/>
          <w:vertAlign w:val="baseline"/>
        </w:rPr>
        <w:t>2</w:t>
      </w:r>
    </w:p>
    <w:p>
      <w:pPr>
        <w:spacing w:after="0" w:line="235" w:lineRule="exact"/>
        <w:jc w:val="left"/>
        <w:rPr>
          <w:rFonts w:ascii="Times New Roman"/>
          <w:sz w:val="21"/>
        </w:rPr>
        <w:sectPr>
          <w:type w:val="continuous"/>
          <w:pgSz w:w="11910" w:h="16840"/>
          <w:pgMar w:top="1420" w:right="1480" w:bottom="1380" w:left="1560" w:header="720" w:footer="720" w:gutter="0"/>
          <w:cols w:equalWidth="0" w:num="3">
            <w:col w:w="2488" w:space="40"/>
            <w:col w:w="2469" w:space="39"/>
            <w:col w:w="3834"/>
          </w:cols>
        </w:sectPr>
      </w:pPr>
    </w:p>
    <w:p>
      <w:pPr>
        <w:pStyle w:val="8"/>
        <w:numPr>
          <w:ilvl w:val="0"/>
          <w:numId w:val="12"/>
        </w:numPr>
        <w:tabs>
          <w:tab w:val="left" w:pos="824"/>
          <w:tab w:val="left" w:pos="6715"/>
        </w:tabs>
        <w:spacing w:before="188" w:after="0" w:line="540" w:lineRule="auto"/>
        <w:ind w:left="141" w:right="220" w:firstLine="420"/>
        <w:jc w:val="left"/>
        <w:rPr>
          <w:sz w:val="21"/>
        </w:rPr>
      </w:pPr>
      <w:r>
        <w:rPr>
          <w:sz w:val="21"/>
        </w:rPr>
        <w:t>在正方体</w:t>
      </w:r>
      <w:r>
        <w:rPr>
          <w:spacing w:val="-54"/>
          <w:sz w:val="21"/>
        </w:rPr>
        <w:t xml:space="preserve"> </w:t>
      </w:r>
      <w:r>
        <w:rPr>
          <w:rFonts w:ascii="Times New Roman" w:hAnsi="Times New Roman" w:eastAsia="Times New Roman"/>
          <w:i/>
          <w:sz w:val="21"/>
        </w:rPr>
        <w:t>ABCD</w:t>
      </w:r>
      <w:r>
        <w:rPr>
          <w:rFonts w:ascii="Times New Roman" w:hAnsi="Times New Roman" w:eastAsia="Times New Roman"/>
          <w:i/>
          <w:spacing w:val="-7"/>
          <w:sz w:val="21"/>
        </w:rPr>
        <w:t xml:space="preserve"> </w:t>
      </w:r>
      <w:r>
        <w:rPr>
          <w:rFonts w:ascii="Symbol" w:hAnsi="Symbol" w:eastAsia="Symbol"/>
          <w:sz w:val="21"/>
        </w:rPr>
        <w:t></w:t>
      </w:r>
      <w:r>
        <w:rPr>
          <w:rFonts w:ascii="Times New Roman" w:hAnsi="Times New Roman" w:eastAsia="Times New Roman"/>
          <w:spacing w:val="-3"/>
          <w:sz w:val="21"/>
        </w:rPr>
        <w:t xml:space="preserve"> </w:t>
      </w:r>
      <w:r>
        <w:rPr>
          <w:rFonts w:ascii="Times New Roman" w:hAnsi="Times New Roman" w:eastAsia="Times New Roman"/>
          <w:i/>
          <w:spacing w:val="-8"/>
          <w:sz w:val="21"/>
        </w:rPr>
        <w:t>A</w:t>
      </w:r>
      <w:r>
        <w:rPr>
          <w:rFonts w:ascii="Times New Roman" w:hAnsi="Times New Roman" w:eastAsia="Times New Roman"/>
          <w:spacing w:val="-8"/>
          <w:position w:val="-4"/>
          <w:sz w:val="12"/>
        </w:rPr>
        <w:t>1</w:t>
      </w:r>
      <w:r>
        <w:rPr>
          <w:rFonts w:ascii="Times New Roman" w:hAnsi="Times New Roman" w:eastAsia="Times New Roman"/>
          <w:i/>
          <w:spacing w:val="-8"/>
          <w:sz w:val="21"/>
        </w:rPr>
        <w:t>B</w:t>
      </w:r>
      <w:r>
        <w:rPr>
          <w:rFonts w:ascii="Times New Roman" w:hAnsi="Times New Roman" w:eastAsia="Times New Roman"/>
          <w:spacing w:val="-8"/>
          <w:position w:val="-4"/>
          <w:sz w:val="12"/>
        </w:rPr>
        <w:t>1</w:t>
      </w:r>
      <w:r>
        <w:rPr>
          <w:rFonts w:ascii="Times New Roman" w:hAnsi="Times New Roman" w:eastAsia="Times New Roman"/>
          <w:i/>
          <w:spacing w:val="-8"/>
          <w:sz w:val="21"/>
        </w:rPr>
        <w:t>C</w:t>
      </w:r>
      <w:r>
        <w:rPr>
          <w:rFonts w:ascii="Times New Roman" w:hAnsi="Times New Roman" w:eastAsia="Times New Roman"/>
          <w:spacing w:val="-8"/>
          <w:position w:val="-4"/>
          <w:sz w:val="12"/>
        </w:rPr>
        <w:t>1</w:t>
      </w:r>
      <w:r>
        <w:rPr>
          <w:rFonts w:ascii="Times New Roman" w:hAnsi="Times New Roman" w:eastAsia="Times New Roman"/>
          <w:i/>
          <w:spacing w:val="-8"/>
          <w:sz w:val="21"/>
        </w:rPr>
        <w:t>D</w:t>
      </w:r>
      <w:r>
        <w:rPr>
          <w:rFonts w:ascii="Times New Roman" w:hAnsi="Times New Roman" w:eastAsia="Times New Roman"/>
          <w:spacing w:val="-8"/>
          <w:position w:val="-4"/>
          <w:sz w:val="12"/>
        </w:rPr>
        <w:t>1</w:t>
      </w:r>
      <w:r>
        <w:rPr>
          <w:rFonts w:ascii="Times New Roman" w:hAnsi="Times New Roman" w:eastAsia="Times New Roman"/>
          <w:spacing w:val="9"/>
          <w:position w:val="-4"/>
          <w:sz w:val="12"/>
        </w:rPr>
        <w:t xml:space="preserve"> </w:t>
      </w:r>
      <w:r>
        <w:rPr>
          <w:sz w:val="21"/>
        </w:rPr>
        <w:t>中</w:t>
      </w:r>
      <w:r>
        <w:rPr>
          <w:spacing w:val="-9"/>
          <w:sz w:val="21"/>
        </w:rPr>
        <w:t>，</w:t>
      </w:r>
      <w:r>
        <w:rPr>
          <w:rFonts w:ascii="Times New Roman" w:hAnsi="Times New Roman" w:eastAsia="Times New Roman"/>
          <w:i/>
          <w:spacing w:val="-9"/>
          <w:sz w:val="21"/>
        </w:rPr>
        <w:t>M</w:t>
      </w:r>
      <w:r>
        <w:rPr>
          <w:rFonts w:ascii="Times New Roman" w:hAnsi="Times New Roman" w:eastAsia="Times New Roman"/>
          <w:i/>
          <w:spacing w:val="8"/>
          <w:sz w:val="21"/>
        </w:rPr>
        <w:t xml:space="preserve"> </w:t>
      </w:r>
      <w:r>
        <w:rPr>
          <w:sz w:val="21"/>
        </w:rPr>
        <w:t>是</w:t>
      </w:r>
      <w:r>
        <w:rPr>
          <w:spacing w:val="-47"/>
          <w:sz w:val="21"/>
        </w:rPr>
        <w:t xml:space="preserve"> </w:t>
      </w:r>
      <w:r>
        <w:rPr>
          <w:rFonts w:ascii="Times New Roman" w:hAnsi="Times New Roman" w:eastAsia="Times New Roman"/>
          <w:i/>
          <w:spacing w:val="-7"/>
          <w:sz w:val="21"/>
        </w:rPr>
        <w:t>DD</w:t>
      </w:r>
      <w:r>
        <w:rPr>
          <w:rFonts w:ascii="Times New Roman" w:hAnsi="Times New Roman" w:eastAsia="Times New Roman"/>
          <w:spacing w:val="-7"/>
          <w:position w:val="-4"/>
          <w:sz w:val="12"/>
        </w:rPr>
        <w:t>1</w:t>
      </w:r>
      <w:r>
        <w:rPr>
          <w:rFonts w:ascii="Times New Roman" w:hAnsi="Times New Roman" w:eastAsia="Times New Roman"/>
          <w:spacing w:val="4"/>
          <w:position w:val="-4"/>
          <w:sz w:val="12"/>
        </w:rPr>
        <w:t xml:space="preserve"> </w:t>
      </w:r>
      <w:r>
        <w:rPr>
          <w:sz w:val="21"/>
        </w:rPr>
        <w:t>的中点</w:t>
      </w:r>
      <w:r>
        <w:rPr>
          <w:spacing w:val="-13"/>
          <w:sz w:val="21"/>
        </w:rPr>
        <w:t>，</w:t>
      </w:r>
      <w:r>
        <w:rPr>
          <w:rFonts w:ascii="Times New Roman" w:hAnsi="Times New Roman" w:eastAsia="Times New Roman"/>
          <w:i/>
          <w:spacing w:val="-13"/>
          <w:sz w:val="21"/>
        </w:rPr>
        <w:t>O</w:t>
      </w:r>
      <w:r>
        <w:rPr>
          <w:rFonts w:ascii="Times New Roman" w:hAnsi="Times New Roman" w:eastAsia="Times New Roman"/>
          <w:i/>
          <w:spacing w:val="-18"/>
          <w:sz w:val="21"/>
        </w:rPr>
        <w:t xml:space="preserve"> </w:t>
      </w:r>
      <w:r>
        <w:rPr>
          <w:sz w:val="21"/>
        </w:rPr>
        <w:t>是底面正方形</w:t>
      </w:r>
      <w:r>
        <w:rPr>
          <w:spacing w:val="-53"/>
          <w:sz w:val="21"/>
        </w:rPr>
        <w:t xml:space="preserve"> </w:t>
      </w:r>
      <w:r>
        <w:rPr>
          <w:rFonts w:ascii="Times New Roman" w:hAnsi="Times New Roman" w:eastAsia="Times New Roman"/>
          <w:i/>
          <w:sz w:val="21"/>
        </w:rPr>
        <w:t>ABCD</w:t>
      </w:r>
      <w:r>
        <w:rPr>
          <w:rFonts w:ascii="Times New Roman" w:hAnsi="Times New Roman" w:eastAsia="Times New Roman"/>
          <w:i/>
          <w:spacing w:val="-14"/>
          <w:sz w:val="21"/>
        </w:rPr>
        <w:t xml:space="preserve"> </w:t>
      </w:r>
      <w:r>
        <w:rPr>
          <w:sz w:val="21"/>
        </w:rPr>
        <w:t>的中心</w:t>
      </w:r>
      <w:r>
        <w:rPr>
          <w:spacing w:val="-8"/>
          <w:sz w:val="21"/>
        </w:rPr>
        <w:t>，</w:t>
      </w:r>
      <w:r>
        <w:rPr>
          <w:rFonts w:ascii="Times New Roman" w:hAnsi="Times New Roman" w:eastAsia="Times New Roman"/>
          <w:i/>
          <w:spacing w:val="-8"/>
          <w:sz w:val="21"/>
        </w:rPr>
        <w:t>P</w:t>
      </w:r>
      <w:r>
        <w:rPr>
          <w:rFonts w:ascii="Times New Roman" w:hAnsi="Times New Roman" w:eastAsia="Times New Roman"/>
          <w:i/>
          <w:spacing w:val="-6"/>
          <w:sz w:val="21"/>
        </w:rPr>
        <w:t xml:space="preserve"> </w:t>
      </w:r>
      <w:r>
        <w:rPr>
          <w:sz w:val="21"/>
        </w:rPr>
        <w:t>为棱</w:t>
      </w:r>
      <w:r>
        <w:rPr>
          <w:spacing w:val="-56"/>
          <w:sz w:val="21"/>
        </w:rPr>
        <w:t xml:space="preserve"> </w:t>
      </w:r>
      <w:r>
        <w:rPr>
          <w:rFonts w:ascii="Times New Roman" w:hAnsi="Times New Roman" w:eastAsia="Times New Roman"/>
          <w:i/>
          <w:spacing w:val="-11"/>
          <w:sz w:val="21"/>
        </w:rPr>
        <w:t>A</w:t>
      </w:r>
      <w:r>
        <w:rPr>
          <w:rFonts w:ascii="Times New Roman" w:hAnsi="Times New Roman" w:eastAsia="Times New Roman"/>
          <w:spacing w:val="-11"/>
          <w:position w:val="-4"/>
          <w:sz w:val="12"/>
        </w:rPr>
        <w:t>1</w:t>
      </w:r>
      <w:r>
        <w:rPr>
          <w:rFonts w:ascii="Times New Roman" w:hAnsi="Times New Roman" w:eastAsia="Times New Roman"/>
          <w:i/>
          <w:spacing w:val="-11"/>
          <w:sz w:val="21"/>
        </w:rPr>
        <w:t>B</w:t>
      </w:r>
      <w:r>
        <w:rPr>
          <w:rFonts w:ascii="Times New Roman" w:hAnsi="Times New Roman" w:eastAsia="Times New Roman"/>
          <w:spacing w:val="-11"/>
          <w:position w:val="-4"/>
          <w:sz w:val="12"/>
        </w:rPr>
        <w:t>1</w:t>
      </w:r>
      <w:r>
        <w:rPr>
          <w:rFonts w:ascii="Times New Roman" w:hAnsi="Times New Roman" w:eastAsia="Times New Roman"/>
          <w:spacing w:val="1"/>
          <w:position w:val="-4"/>
          <w:sz w:val="12"/>
        </w:rPr>
        <w:t xml:space="preserve"> </w:t>
      </w:r>
      <w:r>
        <w:rPr>
          <w:sz w:val="21"/>
        </w:rPr>
        <w:t>上任意一点，则直</w:t>
      </w:r>
      <w:r>
        <w:rPr>
          <w:spacing w:val="33"/>
          <w:sz w:val="21"/>
        </w:rPr>
        <w:t>线</w:t>
      </w:r>
      <w:r>
        <w:rPr>
          <w:rFonts w:ascii="Times New Roman" w:hAnsi="Times New Roman" w:eastAsia="Times New Roman"/>
          <w:i/>
          <w:sz w:val="21"/>
        </w:rPr>
        <w:t>OP</w:t>
      </w:r>
      <w:r>
        <w:rPr>
          <w:rFonts w:ascii="Times New Roman" w:hAnsi="Times New Roman" w:eastAsia="Times New Roman"/>
          <w:i/>
          <w:spacing w:val="-3"/>
          <w:sz w:val="21"/>
        </w:rPr>
        <w:t xml:space="preserve"> </w:t>
      </w:r>
      <w:r>
        <w:rPr>
          <w:sz w:val="21"/>
        </w:rPr>
        <w:t>与直线</w:t>
      </w:r>
      <w:r>
        <w:rPr>
          <w:spacing w:val="-55"/>
          <w:sz w:val="21"/>
        </w:rPr>
        <w:t xml:space="preserve"> </w:t>
      </w:r>
      <w:r>
        <w:rPr>
          <w:rFonts w:ascii="Times New Roman" w:hAnsi="Times New Roman" w:eastAsia="Times New Roman"/>
          <w:i/>
          <w:sz w:val="21"/>
        </w:rPr>
        <w:t>AM</w:t>
      </w:r>
      <w:r>
        <w:rPr>
          <w:rFonts w:ascii="Times New Roman" w:hAnsi="Times New Roman" w:eastAsia="Times New Roman"/>
          <w:i/>
          <w:spacing w:val="31"/>
          <w:sz w:val="21"/>
        </w:rPr>
        <w:t xml:space="preserve"> </w:t>
      </w:r>
      <w:r>
        <w:rPr>
          <w:sz w:val="21"/>
        </w:rPr>
        <w:t>所成角的大小等于</w:t>
      </w:r>
      <w:r>
        <w:rPr>
          <w:sz w:val="21"/>
          <w:u w:val="single"/>
        </w:rPr>
        <w:t xml:space="preserve"> </w:t>
      </w:r>
      <w:r>
        <w:rPr>
          <w:sz w:val="21"/>
          <w:u w:val="single"/>
        </w:rPr>
        <w:tab/>
      </w:r>
      <w:r>
        <w:rPr>
          <w:sz w:val="21"/>
        </w:rPr>
        <w:t>。</w:t>
      </w:r>
    </w:p>
    <w:p>
      <w:pPr>
        <w:spacing w:after="0" w:line="540" w:lineRule="auto"/>
        <w:jc w:val="left"/>
        <w:rPr>
          <w:sz w:val="21"/>
        </w:rPr>
        <w:sectPr>
          <w:type w:val="continuous"/>
          <w:pgSz w:w="11910" w:h="16840"/>
          <w:pgMar w:top="1420" w:right="1480" w:bottom="1380" w:left="1560" w:header="720" w:footer="720" w:gutter="0"/>
          <w:cols w:space="720" w:num="1"/>
        </w:sectPr>
      </w:pPr>
    </w:p>
    <w:p>
      <w:pPr>
        <w:pStyle w:val="8"/>
        <w:numPr>
          <w:ilvl w:val="0"/>
          <w:numId w:val="13"/>
        </w:numPr>
        <w:tabs>
          <w:tab w:val="left" w:pos="827"/>
        </w:tabs>
        <w:spacing w:before="50" w:after="0" w:line="339" w:lineRule="exact"/>
        <w:ind w:left="826" w:right="0" w:hanging="266"/>
        <w:jc w:val="left"/>
        <w:rPr>
          <w:rFonts w:ascii="Times New Roman" w:hAnsi="Times New Roman" w:eastAsia="Times New Roman"/>
          <w:sz w:val="21"/>
        </w:rPr>
      </w:pPr>
      <w:r>
        <mc:AlternateContent>
          <mc:Choice Requires="wps">
            <w:drawing>
              <wp:anchor distT="0" distB="0" distL="114300" distR="114300" simplePos="0" relativeHeight="251726848" behindDoc="1" locked="0" layoutInCell="1" allowOverlap="1">
                <wp:simplePos x="0" y="0"/>
                <wp:positionH relativeFrom="page">
                  <wp:posOffset>2072005</wp:posOffset>
                </wp:positionH>
                <wp:positionV relativeFrom="paragraph">
                  <wp:posOffset>203835</wp:posOffset>
                </wp:positionV>
                <wp:extent cx="85090" cy="0"/>
                <wp:effectExtent l="0" t="0" r="0" b="0"/>
                <wp:wrapNone/>
                <wp:docPr id="188" name="直线 137"/>
                <wp:cNvGraphicFramePr/>
                <a:graphic xmlns:a="http://schemas.openxmlformats.org/drawingml/2006/main">
                  <a:graphicData uri="http://schemas.microsoft.com/office/word/2010/wordprocessingShape">
                    <wps:wsp>
                      <wps:cNvSpPr/>
                      <wps:spPr>
                        <a:xfrm>
                          <a:off x="0" y="0"/>
                          <a:ext cx="85090" cy="0"/>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137" o:spid="_x0000_s1026" o:spt="20" style="position:absolute;left:0pt;margin-left:163.15pt;margin-top:16.05pt;height:0pt;width:6.7pt;mso-position-horizontal-relative:page;z-index:-251589632;mso-width-relative:page;mso-height-relative:page;" filled="f" stroked="t" coordsize="21600,21600" o:gfxdata="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W3R&#10;BtgAAAAJAQAADwAAAAAAAAABACAAAAAiAAAAZHJzL2Rvd25yZXYueG1sUEsBAhQAFAAAAAgAh07i&#10;QLPt/yTpAQAA3QMAAA4AAAAAAAAAAQAgAAAAJwEAAGRycy9lMm9Eb2MueG1sUEsFBgAAAAAGAAYA&#10;WQEAAIIFAAAAAA==&#10;">
                <v:fill on="f" focussize="0,0"/>
                <v:stroke weight="0.501023622047244pt" color="#000000" joinstyle="round"/>
                <v:imagedata o:title=""/>
                <o:lock v:ext="edit" aspectratio="f"/>
              </v:line>
            </w:pict>
          </mc:Fallback>
        </mc:AlternateContent>
      </w:r>
      <w:r>
        <w:rPr>
          <w:spacing w:val="-10"/>
          <w:sz w:val="21"/>
        </w:rPr>
        <w:t xml:space="preserve">【答案】 </w:t>
      </w:r>
      <w:r>
        <w:rPr>
          <w:rFonts w:ascii="Times New Roman" w:hAnsi="Times New Roman" w:eastAsia="Times New Roman"/>
          <w:position w:val="13"/>
          <w:sz w:val="21"/>
        </w:rPr>
        <w:t>π</w:t>
      </w:r>
    </w:p>
    <w:p>
      <w:pPr>
        <w:pStyle w:val="3"/>
        <w:spacing w:line="195" w:lineRule="exact"/>
        <w:ind w:left="1721"/>
        <w:rPr>
          <w:rFonts w:ascii="Times New Roman"/>
        </w:rPr>
      </w:pPr>
      <w:r>
        <w:rPr>
          <w:rFonts w:ascii="Times New Roman"/>
          <w:w w:val="99"/>
        </w:rPr>
        <w:t>2</w:t>
      </w:r>
    </w:p>
    <w:p>
      <w:pPr>
        <w:pStyle w:val="3"/>
        <w:spacing w:before="141"/>
        <w:ind w:left="561"/>
      </w:pPr>
      <w:r>
        <w:drawing>
          <wp:anchor distT="0" distB="0" distL="0" distR="0" simplePos="0" relativeHeight="251659264" behindDoc="0" locked="0" layoutInCell="1" allowOverlap="1">
            <wp:simplePos x="0" y="0"/>
            <wp:positionH relativeFrom="page">
              <wp:posOffset>3256915</wp:posOffset>
            </wp:positionH>
            <wp:positionV relativeFrom="paragraph">
              <wp:posOffset>333375</wp:posOffset>
            </wp:positionV>
            <wp:extent cx="1325880" cy="1370330"/>
            <wp:effectExtent l="0" t="0" r="0" b="0"/>
            <wp:wrapTopAndBottom/>
            <wp:docPr id="1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6.jpeg"/>
                    <pic:cNvPicPr>
                      <a:picLocks noChangeAspect="1"/>
                    </pic:cNvPicPr>
                  </pic:nvPicPr>
                  <pic:blipFill>
                    <a:blip r:embed="rId20" cstate="print"/>
                    <a:stretch>
                      <a:fillRect/>
                    </a:stretch>
                  </pic:blipFill>
                  <pic:spPr>
                    <a:xfrm>
                      <a:off x="0" y="0"/>
                      <a:ext cx="1325958" cy="1370076"/>
                    </a:xfrm>
                    <a:prstGeom prst="rect">
                      <a:avLst/>
                    </a:prstGeom>
                  </pic:spPr>
                </pic:pic>
              </a:graphicData>
            </a:graphic>
          </wp:anchor>
        </w:drawing>
      </w:r>
      <w:r>
        <w:t>【解析】</w:t>
      </w:r>
    </w:p>
    <w:p>
      <w:pPr>
        <w:spacing w:before="146"/>
        <w:ind w:left="561" w:right="0" w:firstLine="0"/>
        <w:jc w:val="left"/>
        <w:rPr>
          <w:sz w:val="21"/>
        </w:rPr>
      </w:pPr>
      <w:r>
        <w:rPr>
          <w:spacing w:val="-29"/>
          <w:sz w:val="21"/>
        </w:rPr>
        <w:t xml:space="preserve">以 </w:t>
      </w:r>
      <w:r>
        <w:rPr>
          <w:rFonts w:ascii="Times New Roman" w:eastAsia="Times New Roman"/>
          <w:i/>
          <w:sz w:val="21"/>
        </w:rPr>
        <w:t xml:space="preserve">D </w:t>
      </w:r>
      <w:r>
        <w:rPr>
          <w:spacing w:val="-7"/>
          <w:sz w:val="21"/>
        </w:rPr>
        <w:t xml:space="preserve">为原点， </w:t>
      </w:r>
      <w:r>
        <w:rPr>
          <w:rFonts w:ascii="Times New Roman" w:eastAsia="Times New Roman"/>
          <w:i/>
          <w:sz w:val="21"/>
        </w:rPr>
        <w:t xml:space="preserve">DA </w:t>
      </w:r>
      <w:r>
        <w:rPr>
          <w:spacing w:val="-26"/>
          <w:sz w:val="21"/>
        </w:rPr>
        <w:t xml:space="preserve">为 </w:t>
      </w:r>
      <w:r>
        <w:rPr>
          <w:rFonts w:ascii="Times New Roman" w:eastAsia="Times New Roman"/>
          <w:i/>
          <w:sz w:val="21"/>
        </w:rPr>
        <w:t xml:space="preserve">x </w:t>
      </w:r>
      <w:r>
        <w:rPr>
          <w:spacing w:val="-17"/>
          <w:sz w:val="21"/>
        </w:rPr>
        <w:t xml:space="preserve">轴， </w:t>
      </w:r>
      <w:r>
        <w:rPr>
          <w:rFonts w:ascii="Times New Roman" w:eastAsia="Times New Roman"/>
          <w:i/>
          <w:sz w:val="21"/>
        </w:rPr>
        <w:t xml:space="preserve">DC </w:t>
      </w:r>
      <w:r>
        <w:rPr>
          <w:spacing w:val="-23"/>
          <w:sz w:val="21"/>
        </w:rPr>
        <w:t xml:space="preserve">为 </w:t>
      </w:r>
      <w:r>
        <w:rPr>
          <w:rFonts w:ascii="Times New Roman" w:eastAsia="Times New Roman"/>
          <w:i/>
          <w:sz w:val="21"/>
        </w:rPr>
        <w:t xml:space="preserve">y </w:t>
      </w:r>
      <w:r>
        <w:rPr>
          <w:spacing w:val="-17"/>
          <w:sz w:val="21"/>
        </w:rPr>
        <w:t xml:space="preserve">轴， </w:t>
      </w:r>
      <w:r>
        <w:rPr>
          <w:rFonts w:ascii="Times New Roman" w:eastAsia="Times New Roman"/>
          <w:i/>
          <w:spacing w:val="-7"/>
          <w:sz w:val="21"/>
        </w:rPr>
        <w:t>DD</w:t>
      </w:r>
      <w:r>
        <w:rPr>
          <w:rFonts w:ascii="Times New Roman" w:eastAsia="Times New Roman"/>
          <w:spacing w:val="-7"/>
          <w:position w:val="-4"/>
          <w:sz w:val="12"/>
        </w:rPr>
        <w:t xml:space="preserve">1 </w:t>
      </w:r>
      <w:r>
        <w:rPr>
          <w:spacing w:val="-26"/>
          <w:sz w:val="21"/>
        </w:rPr>
        <w:t xml:space="preserve">为 </w:t>
      </w:r>
      <w:r>
        <w:rPr>
          <w:rFonts w:ascii="Times New Roman" w:eastAsia="Times New Roman"/>
          <w:i/>
          <w:sz w:val="21"/>
        </w:rPr>
        <w:t xml:space="preserve">z </w:t>
      </w:r>
      <w:r>
        <w:rPr>
          <w:spacing w:val="5"/>
          <w:sz w:val="21"/>
        </w:rPr>
        <w:t>轴，建立空间直角坐标系。设正方体</w:t>
      </w:r>
    </w:p>
    <w:p>
      <w:pPr>
        <w:pStyle w:val="3"/>
        <w:rPr>
          <w:sz w:val="22"/>
        </w:rPr>
      </w:pPr>
    </w:p>
    <w:p>
      <w:pPr>
        <w:spacing w:before="0"/>
        <w:ind w:left="195" w:right="0" w:firstLine="0"/>
        <w:jc w:val="left"/>
        <w:rPr>
          <w:sz w:val="21"/>
        </w:rPr>
      </w:pPr>
      <w:r>
        <w:rPr>
          <w:rFonts w:ascii="Times New Roman" w:hAnsi="Times New Roman" w:eastAsia="Times New Roman"/>
          <w:i/>
          <w:spacing w:val="-1"/>
          <w:w w:val="99"/>
          <w:position w:val="2"/>
          <w:sz w:val="21"/>
        </w:rPr>
        <w:t>AB</w:t>
      </w:r>
      <w:r>
        <w:rPr>
          <w:rFonts w:ascii="Times New Roman" w:hAnsi="Times New Roman" w:eastAsia="Times New Roman"/>
          <w:i/>
          <w:w w:val="99"/>
          <w:position w:val="2"/>
          <w:sz w:val="21"/>
        </w:rPr>
        <w:t>CD</w:t>
      </w:r>
      <w:r>
        <w:rPr>
          <w:rFonts w:ascii="Times New Roman" w:hAnsi="Times New Roman" w:eastAsia="Times New Roman"/>
          <w:i/>
          <w:spacing w:val="-4"/>
          <w:position w:val="2"/>
          <w:sz w:val="21"/>
        </w:rPr>
        <w:t xml:space="preserve"> </w:t>
      </w:r>
      <w:r>
        <w:rPr>
          <w:rFonts w:ascii="Symbol" w:hAnsi="Symbol" w:eastAsia="Symbol"/>
          <w:w w:val="99"/>
          <w:position w:val="2"/>
          <w:sz w:val="21"/>
        </w:rPr>
        <w:t></w:t>
      </w:r>
      <w:r>
        <w:rPr>
          <w:rFonts w:ascii="Times New Roman" w:hAnsi="Times New Roman" w:eastAsia="Times New Roman"/>
          <w:spacing w:val="1"/>
          <w:position w:val="2"/>
          <w:sz w:val="21"/>
        </w:rPr>
        <w:t xml:space="preserve"> </w:t>
      </w:r>
      <w:r>
        <w:rPr>
          <w:rFonts w:ascii="Times New Roman" w:hAnsi="Times New Roman" w:eastAsia="Times New Roman"/>
          <w:i/>
          <w:spacing w:val="-25"/>
          <w:w w:val="99"/>
          <w:position w:val="2"/>
          <w:sz w:val="21"/>
        </w:rPr>
        <w:t>A</w:t>
      </w:r>
      <w:r>
        <w:rPr>
          <w:rFonts w:ascii="Times New Roman" w:hAnsi="Times New Roman" w:eastAsia="Times New Roman"/>
          <w:spacing w:val="3"/>
          <w:w w:val="86"/>
          <w:position w:val="2"/>
          <w:sz w:val="21"/>
          <w:vertAlign w:val="subscript"/>
        </w:rPr>
        <w:t>1</w:t>
      </w:r>
      <w:r>
        <w:rPr>
          <w:rFonts w:ascii="Times New Roman" w:hAnsi="Times New Roman" w:eastAsia="Times New Roman"/>
          <w:i/>
          <w:spacing w:val="-14"/>
          <w:w w:val="99"/>
          <w:position w:val="2"/>
          <w:sz w:val="21"/>
          <w:vertAlign w:val="baseline"/>
        </w:rPr>
        <w:t>B</w:t>
      </w:r>
      <w:r>
        <w:rPr>
          <w:rFonts w:ascii="Times New Roman" w:hAnsi="Times New Roman" w:eastAsia="Times New Roman"/>
          <w:spacing w:val="-9"/>
          <w:w w:val="86"/>
          <w:position w:val="2"/>
          <w:sz w:val="21"/>
          <w:vertAlign w:val="subscript"/>
        </w:rPr>
        <w:t>1</w:t>
      </w:r>
      <w:r>
        <w:rPr>
          <w:rFonts w:ascii="Times New Roman" w:hAnsi="Times New Roman" w:eastAsia="Times New Roman"/>
          <w:i/>
          <w:spacing w:val="-7"/>
          <w:w w:val="99"/>
          <w:position w:val="2"/>
          <w:sz w:val="21"/>
          <w:vertAlign w:val="baseline"/>
        </w:rPr>
        <w:t>C</w:t>
      </w:r>
      <w:r>
        <w:rPr>
          <w:rFonts w:ascii="Times New Roman" w:hAnsi="Times New Roman" w:eastAsia="Times New Roman"/>
          <w:spacing w:val="3"/>
          <w:w w:val="86"/>
          <w:position w:val="2"/>
          <w:sz w:val="21"/>
          <w:vertAlign w:val="subscript"/>
        </w:rPr>
        <w:t>1</w:t>
      </w:r>
      <w:r>
        <w:rPr>
          <w:rFonts w:ascii="Times New Roman" w:hAnsi="Times New Roman" w:eastAsia="Times New Roman"/>
          <w:i/>
          <w:spacing w:val="-14"/>
          <w:w w:val="99"/>
          <w:position w:val="2"/>
          <w:sz w:val="21"/>
          <w:vertAlign w:val="baseline"/>
        </w:rPr>
        <w:t>D</w:t>
      </w:r>
      <w:r>
        <w:rPr>
          <w:rFonts w:ascii="Times New Roman" w:hAnsi="Times New Roman" w:eastAsia="Times New Roman"/>
          <w:w w:val="86"/>
          <w:position w:val="2"/>
          <w:sz w:val="21"/>
          <w:vertAlign w:val="subscript"/>
        </w:rPr>
        <w:t>1</w:t>
      </w:r>
      <w:r>
        <w:rPr>
          <w:rFonts w:ascii="Times New Roman" w:hAnsi="Times New Roman" w:eastAsia="Times New Roman"/>
          <w:spacing w:val="-12"/>
          <w:position w:val="2"/>
          <w:sz w:val="21"/>
          <w:vertAlign w:val="baseline"/>
        </w:rPr>
        <w:t xml:space="preserve"> </w:t>
      </w:r>
      <w:r>
        <w:rPr>
          <w:spacing w:val="-1"/>
          <w:w w:val="99"/>
          <w:position w:val="2"/>
          <w:sz w:val="21"/>
          <w:vertAlign w:val="baseline"/>
        </w:rPr>
        <w:t>中棱长为</w:t>
      </w:r>
      <w:r>
        <w:rPr>
          <w:spacing w:val="-66"/>
          <w:position w:val="2"/>
          <w:sz w:val="21"/>
          <w:vertAlign w:val="baseline"/>
        </w:rPr>
        <w:t xml:space="preserve"> </w:t>
      </w:r>
      <w:r>
        <w:rPr>
          <w:rFonts w:ascii="Times New Roman" w:hAnsi="Times New Roman" w:eastAsia="Times New Roman"/>
          <w:w w:val="99"/>
          <w:position w:val="1"/>
          <w:sz w:val="21"/>
          <w:vertAlign w:val="baseline"/>
        </w:rPr>
        <w:t>2</w:t>
      </w:r>
      <w:r>
        <w:rPr>
          <w:rFonts w:ascii="Times New Roman" w:hAnsi="Times New Roman" w:eastAsia="Times New Roman"/>
          <w:spacing w:val="-14"/>
          <w:position w:val="1"/>
          <w:sz w:val="21"/>
          <w:vertAlign w:val="baseline"/>
        </w:rPr>
        <w:t xml:space="preserve"> </w:t>
      </w:r>
      <w:r>
        <w:rPr>
          <w:w w:val="99"/>
          <w:position w:val="2"/>
          <w:sz w:val="21"/>
          <w:vertAlign w:val="baseline"/>
        </w:rPr>
        <w:t>，</w:t>
      </w:r>
      <w:r>
        <w:rPr>
          <w:spacing w:val="-74"/>
          <w:position w:val="2"/>
          <w:sz w:val="21"/>
          <w:vertAlign w:val="baseline"/>
        </w:rPr>
        <w:t xml:space="preserve"> </w:t>
      </w:r>
      <w:r>
        <w:rPr>
          <w:rFonts w:ascii="Times New Roman" w:hAnsi="Times New Roman" w:eastAsia="Times New Roman"/>
          <w:i/>
          <w:spacing w:val="-30"/>
          <w:w w:val="99"/>
          <w:position w:val="2"/>
          <w:sz w:val="21"/>
          <w:vertAlign w:val="baseline"/>
        </w:rPr>
        <w:t>A</w:t>
      </w:r>
      <w:r>
        <w:rPr>
          <w:rFonts w:ascii="Times New Roman" w:hAnsi="Times New Roman" w:eastAsia="Times New Roman"/>
          <w:spacing w:val="9"/>
          <w:w w:val="86"/>
          <w:position w:val="2"/>
          <w:sz w:val="21"/>
          <w:vertAlign w:val="subscript"/>
        </w:rPr>
        <w:t>1</w:t>
      </w:r>
      <w:r>
        <w:rPr>
          <w:rFonts w:ascii="Times New Roman" w:hAnsi="Times New Roman" w:eastAsia="Times New Roman"/>
          <w:i/>
          <w:w w:val="99"/>
          <w:position w:val="2"/>
          <w:sz w:val="21"/>
          <w:vertAlign w:val="baseline"/>
        </w:rPr>
        <w:t>P</w:t>
      </w:r>
      <w:r>
        <w:rPr>
          <w:rFonts w:ascii="Times New Roman" w:hAnsi="Times New Roman" w:eastAsia="Times New Roman"/>
          <w:i/>
          <w:spacing w:val="3"/>
          <w:position w:val="2"/>
          <w:sz w:val="21"/>
          <w:vertAlign w:val="baseline"/>
        </w:rPr>
        <w:t xml:space="preserve"> </w:t>
      </w:r>
      <w:r>
        <w:rPr>
          <w:rFonts w:ascii="Symbol" w:hAnsi="Symbol" w:eastAsia="Symbol"/>
          <w:w w:val="99"/>
          <w:position w:val="2"/>
          <w:sz w:val="21"/>
          <w:vertAlign w:val="baseline"/>
        </w:rPr>
        <w:t></w:t>
      </w:r>
      <w:r>
        <w:rPr>
          <w:rFonts w:ascii="Times New Roman" w:hAnsi="Times New Roman" w:eastAsia="Times New Roman"/>
          <w:spacing w:val="-13"/>
          <w:position w:val="2"/>
          <w:sz w:val="21"/>
          <w:vertAlign w:val="baseline"/>
        </w:rPr>
        <w:t xml:space="preserve"> </w:t>
      </w:r>
      <w:r>
        <w:rPr>
          <w:rFonts w:ascii="Times New Roman" w:hAnsi="Times New Roman" w:eastAsia="Times New Roman"/>
          <w:i/>
          <w:w w:val="99"/>
          <w:position w:val="2"/>
          <w:sz w:val="21"/>
          <w:vertAlign w:val="baseline"/>
        </w:rPr>
        <w:t>t</w:t>
      </w:r>
      <w:r>
        <w:rPr>
          <w:rFonts w:ascii="Times New Roman" w:hAnsi="Times New Roman" w:eastAsia="Times New Roman"/>
          <w:i/>
          <w:spacing w:val="-16"/>
          <w:position w:val="2"/>
          <w:sz w:val="21"/>
          <w:vertAlign w:val="baseline"/>
        </w:rPr>
        <w:t xml:space="preserve"> </w:t>
      </w:r>
      <w:r>
        <w:rPr>
          <w:rFonts w:ascii="Symbol" w:hAnsi="Symbol" w:eastAsia="Symbol"/>
          <w:spacing w:val="15"/>
          <w:w w:val="74"/>
          <w:sz w:val="27"/>
          <w:vertAlign w:val="baseline"/>
        </w:rPr>
        <w:t></w:t>
      </w:r>
      <w:r>
        <w:rPr>
          <w:rFonts w:ascii="Times New Roman" w:hAnsi="Times New Roman" w:eastAsia="Times New Roman"/>
          <w:w w:val="99"/>
          <w:position w:val="2"/>
          <w:sz w:val="21"/>
          <w:vertAlign w:val="baseline"/>
        </w:rPr>
        <w:t>0</w:t>
      </w:r>
      <w:r>
        <w:rPr>
          <w:rFonts w:ascii="Times New Roman" w:hAnsi="Times New Roman" w:eastAsia="Times New Roman"/>
          <w:spacing w:val="-12"/>
          <w:position w:val="2"/>
          <w:sz w:val="21"/>
          <w:vertAlign w:val="baseline"/>
        </w:rPr>
        <w:t xml:space="preserve"> </w:t>
      </w:r>
      <w:r>
        <w:rPr>
          <w:rFonts w:ascii="Symbol" w:hAnsi="Symbol" w:eastAsia="Symbol"/>
          <w:w w:val="99"/>
          <w:position w:val="2"/>
          <w:sz w:val="21"/>
          <w:vertAlign w:val="baseline"/>
        </w:rPr>
        <w:t></w:t>
      </w:r>
      <w:r>
        <w:rPr>
          <w:rFonts w:ascii="Times New Roman" w:hAnsi="Times New Roman" w:eastAsia="Times New Roman"/>
          <w:spacing w:val="-13"/>
          <w:position w:val="2"/>
          <w:sz w:val="21"/>
          <w:vertAlign w:val="baseline"/>
        </w:rPr>
        <w:t xml:space="preserve"> </w:t>
      </w:r>
      <w:r>
        <w:rPr>
          <w:rFonts w:ascii="Times New Roman" w:hAnsi="Times New Roman" w:eastAsia="Times New Roman"/>
          <w:i/>
          <w:w w:val="99"/>
          <w:position w:val="2"/>
          <w:sz w:val="21"/>
          <w:vertAlign w:val="baseline"/>
        </w:rPr>
        <w:t>t</w:t>
      </w:r>
      <w:r>
        <w:rPr>
          <w:rFonts w:ascii="Times New Roman" w:hAnsi="Times New Roman" w:eastAsia="Times New Roman"/>
          <w:i/>
          <w:spacing w:val="7"/>
          <w:position w:val="2"/>
          <w:sz w:val="21"/>
          <w:vertAlign w:val="baseline"/>
        </w:rPr>
        <w:t xml:space="preserve"> </w:t>
      </w:r>
      <w:r>
        <w:rPr>
          <w:rFonts w:ascii="Symbol" w:hAnsi="Symbol" w:eastAsia="Symbol"/>
          <w:w w:val="99"/>
          <w:position w:val="2"/>
          <w:sz w:val="21"/>
          <w:vertAlign w:val="baseline"/>
        </w:rPr>
        <w:t></w:t>
      </w:r>
      <w:r>
        <w:rPr>
          <w:rFonts w:ascii="Times New Roman" w:hAnsi="Times New Roman" w:eastAsia="Times New Roman"/>
          <w:spacing w:val="-1"/>
          <w:position w:val="2"/>
          <w:sz w:val="21"/>
          <w:vertAlign w:val="baseline"/>
        </w:rPr>
        <w:t xml:space="preserve"> </w:t>
      </w:r>
      <w:r>
        <w:rPr>
          <w:rFonts w:ascii="Times New Roman" w:hAnsi="Times New Roman" w:eastAsia="Times New Roman"/>
          <w:spacing w:val="16"/>
          <w:w w:val="99"/>
          <w:position w:val="2"/>
          <w:sz w:val="21"/>
          <w:vertAlign w:val="baseline"/>
        </w:rPr>
        <w:t>2</w:t>
      </w:r>
      <w:r>
        <w:rPr>
          <w:rFonts w:ascii="Symbol" w:hAnsi="Symbol" w:eastAsia="Symbol"/>
          <w:w w:val="74"/>
          <w:sz w:val="27"/>
          <w:vertAlign w:val="baseline"/>
        </w:rPr>
        <w:t></w:t>
      </w:r>
      <w:r>
        <w:rPr>
          <w:rFonts w:ascii="Times New Roman" w:hAnsi="Times New Roman" w:eastAsia="Times New Roman"/>
          <w:spacing w:val="-33"/>
          <w:sz w:val="27"/>
          <w:vertAlign w:val="baseline"/>
        </w:rPr>
        <w:t xml:space="preserve"> </w:t>
      </w:r>
      <w:r>
        <w:rPr>
          <w:w w:val="99"/>
          <w:position w:val="2"/>
          <w:sz w:val="21"/>
          <w:vertAlign w:val="baseline"/>
        </w:rPr>
        <w:t>，</w:t>
      </w:r>
      <w:r>
        <w:rPr>
          <w:spacing w:val="-74"/>
          <w:position w:val="2"/>
          <w:sz w:val="21"/>
          <w:vertAlign w:val="baseline"/>
        </w:rPr>
        <w:t xml:space="preserve"> </w:t>
      </w:r>
      <w:r>
        <w:rPr>
          <w:rFonts w:ascii="Times New Roman" w:hAnsi="Times New Roman" w:eastAsia="Times New Roman"/>
          <w:i/>
          <w:spacing w:val="15"/>
          <w:w w:val="99"/>
          <w:position w:val="2"/>
          <w:sz w:val="21"/>
          <w:vertAlign w:val="baseline"/>
        </w:rPr>
        <w:t>A</w:t>
      </w:r>
      <w:r>
        <w:rPr>
          <w:rFonts w:ascii="Symbol" w:hAnsi="Symbol" w:eastAsia="Symbol"/>
          <w:spacing w:val="19"/>
          <w:w w:val="74"/>
          <w:sz w:val="27"/>
          <w:vertAlign w:val="baseline"/>
        </w:rPr>
        <w:t></w:t>
      </w:r>
      <w:r>
        <w:rPr>
          <w:rFonts w:ascii="Times New Roman" w:hAnsi="Times New Roman" w:eastAsia="Times New Roman"/>
          <w:spacing w:val="-20"/>
          <w:w w:val="99"/>
          <w:position w:val="2"/>
          <w:sz w:val="21"/>
          <w:vertAlign w:val="baseline"/>
        </w:rPr>
        <w:t>2</w:t>
      </w:r>
      <w:r>
        <w:rPr>
          <w:spacing w:val="-141"/>
          <w:w w:val="99"/>
          <w:position w:val="2"/>
          <w:sz w:val="21"/>
          <w:vertAlign w:val="baseline"/>
        </w:rPr>
        <w:t>，</w:t>
      </w:r>
      <w:r>
        <w:rPr>
          <w:rFonts w:ascii="Times New Roman" w:hAnsi="Times New Roman" w:eastAsia="Times New Roman"/>
          <w:spacing w:val="-18"/>
          <w:w w:val="99"/>
          <w:position w:val="2"/>
          <w:sz w:val="21"/>
          <w:vertAlign w:val="baseline"/>
        </w:rPr>
        <w:t>0</w:t>
      </w:r>
      <w:r>
        <w:rPr>
          <w:spacing w:val="-143"/>
          <w:w w:val="99"/>
          <w:position w:val="2"/>
          <w:sz w:val="21"/>
          <w:vertAlign w:val="baseline"/>
        </w:rPr>
        <w:t>，</w:t>
      </w:r>
      <w:r>
        <w:rPr>
          <w:rFonts w:ascii="Times New Roman" w:hAnsi="Times New Roman" w:eastAsia="Times New Roman"/>
          <w:spacing w:val="14"/>
          <w:w w:val="99"/>
          <w:position w:val="2"/>
          <w:sz w:val="21"/>
          <w:vertAlign w:val="baseline"/>
        </w:rPr>
        <w:t>0</w:t>
      </w:r>
      <w:r>
        <w:rPr>
          <w:rFonts w:ascii="Symbol" w:hAnsi="Symbol" w:eastAsia="Symbol"/>
          <w:w w:val="74"/>
          <w:sz w:val="27"/>
          <w:vertAlign w:val="baseline"/>
        </w:rPr>
        <w:t></w:t>
      </w:r>
      <w:r>
        <w:rPr>
          <w:rFonts w:ascii="Times New Roman" w:hAnsi="Times New Roman" w:eastAsia="Times New Roman"/>
          <w:spacing w:val="-20"/>
          <w:sz w:val="27"/>
          <w:vertAlign w:val="baseline"/>
        </w:rPr>
        <w:t xml:space="preserve"> </w:t>
      </w:r>
      <w:r>
        <w:rPr>
          <w:w w:val="99"/>
          <w:position w:val="2"/>
          <w:sz w:val="21"/>
          <w:vertAlign w:val="baseline"/>
        </w:rPr>
        <w:t>，</w:t>
      </w:r>
      <w:r>
        <w:rPr>
          <w:spacing w:val="-87"/>
          <w:position w:val="2"/>
          <w:sz w:val="21"/>
          <w:vertAlign w:val="baseline"/>
        </w:rPr>
        <w:t xml:space="preserve"> </w:t>
      </w:r>
      <w:r>
        <w:rPr>
          <w:rFonts w:ascii="Times New Roman" w:hAnsi="Times New Roman" w:eastAsia="Times New Roman"/>
          <w:i/>
          <w:w w:val="99"/>
          <w:position w:val="2"/>
          <w:sz w:val="21"/>
          <w:vertAlign w:val="baseline"/>
        </w:rPr>
        <w:t>M</w:t>
      </w:r>
      <w:r>
        <w:rPr>
          <w:rFonts w:ascii="Times New Roman" w:hAnsi="Times New Roman" w:eastAsia="Times New Roman"/>
          <w:i/>
          <w:spacing w:val="2"/>
          <w:position w:val="2"/>
          <w:sz w:val="21"/>
          <w:vertAlign w:val="baseline"/>
        </w:rPr>
        <w:t xml:space="preserve"> </w:t>
      </w:r>
      <w:r>
        <w:rPr>
          <w:rFonts w:ascii="Symbol" w:hAnsi="Symbol" w:eastAsia="Symbol"/>
          <w:spacing w:val="15"/>
          <w:w w:val="74"/>
          <w:sz w:val="27"/>
          <w:vertAlign w:val="baseline"/>
        </w:rPr>
        <w:t></w:t>
      </w:r>
      <w:r>
        <w:rPr>
          <w:rFonts w:ascii="Times New Roman" w:hAnsi="Times New Roman" w:eastAsia="Times New Roman"/>
          <w:spacing w:val="-20"/>
          <w:w w:val="99"/>
          <w:position w:val="2"/>
          <w:sz w:val="21"/>
          <w:vertAlign w:val="baseline"/>
        </w:rPr>
        <w:t>0</w:t>
      </w:r>
      <w:r>
        <w:rPr>
          <w:spacing w:val="-141"/>
          <w:w w:val="99"/>
          <w:position w:val="2"/>
          <w:sz w:val="21"/>
          <w:vertAlign w:val="baseline"/>
        </w:rPr>
        <w:t>，</w:t>
      </w:r>
      <w:r>
        <w:rPr>
          <w:rFonts w:ascii="Times New Roman" w:hAnsi="Times New Roman" w:eastAsia="Times New Roman"/>
          <w:spacing w:val="-18"/>
          <w:w w:val="99"/>
          <w:position w:val="2"/>
          <w:sz w:val="21"/>
          <w:vertAlign w:val="baseline"/>
        </w:rPr>
        <w:t>0</w:t>
      </w:r>
      <w:r>
        <w:rPr>
          <w:spacing w:val="-162"/>
          <w:w w:val="99"/>
          <w:position w:val="2"/>
          <w:sz w:val="21"/>
          <w:vertAlign w:val="baseline"/>
        </w:rPr>
        <w:t>，</w:t>
      </w:r>
      <w:r>
        <w:rPr>
          <w:rFonts w:ascii="Times New Roman" w:hAnsi="Times New Roman" w:eastAsia="Times New Roman"/>
          <w:spacing w:val="-3"/>
          <w:w w:val="99"/>
          <w:position w:val="2"/>
          <w:sz w:val="21"/>
          <w:vertAlign w:val="baseline"/>
        </w:rPr>
        <w:t>1</w:t>
      </w:r>
      <w:r>
        <w:rPr>
          <w:rFonts w:ascii="Symbol" w:hAnsi="Symbol" w:eastAsia="Symbol"/>
          <w:w w:val="74"/>
          <w:sz w:val="27"/>
          <w:vertAlign w:val="baseline"/>
        </w:rPr>
        <w:t></w:t>
      </w:r>
      <w:r>
        <w:rPr>
          <w:rFonts w:ascii="Times New Roman" w:hAnsi="Times New Roman" w:eastAsia="Times New Roman"/>
          <w:spacing w:val="-33"/>
          <w:sz w:val="27"/>
          <w:vertAlign w:val="baseline"/>
        </w:rPr>
        <w:t xml:space="preserve"> </w:t>
      </w:r>
      <w:r>
        <w:rPr>
          <w:spacing w:val="8"/>
          <w:w w:val="99"/>
          <w:position w:val="2"/>
          <w:sz w:val="21"/>
          <w:vertAlign w:val="baseline"/>
        </w:rPr>
        <w:t>，</w:t>
      </w:r>
      <w:r>
        <w:rPr>
          <w:rFonts w:ascii="Times New Roman" w:hAnsi="Times New Roman" w:eastAsia="Times New Roman"/>
          <w:i/>
          <w:w w:val="102"/>
          <w:position w:val="2"/>
          <w:sz w:val="21"/>
          <w:vertAlign w:val="baseline"/>
        </w:rPr>
        <w:t>O</w:t>
      </w:r>
      <w:r>
        <w:rPr>
          <w:rFonts w:ascii="Times New Roman" w:hAnsi="Times New Roman" w:eastAsia="Times New Roman"/>
          <w:i/>
          <w:spacing w:val="-33"/>
          <w:position w:val="2"/>
          <w:sz w:val="21"/>
          <w:vertAlign w:val="baseline"/>
        </w:rPr>
        <w:t xml:space="preserve"> </w:t>
      </w:r>
      <w:r>
        <w:rPr>
          <w:rFonts w:ascii="Symbol" w:hAnsi="Symbol" w:eastAsia="Symbol"/>
          <w:spacing w:val="-8"/>
          <w:w w:val="78"/>
          <w:sz w:val="27"/>
          <w:vertAlign w:val="baseline"/>
        </w:rPr>
        <w:t></w:t>
      </w:r>
      <w:r>
        <w:rPr>
          <w:rFonts w:ascii="Times New Roman" w:hAnsi="Times New Roman" w:eastAsia="Times New Roman"/>
          <w:spacing w:val="-39"/>
          <w:w w:val="102"/>
          <w:position w:val="2"/>
          <w:sz w:val="21"/>
          <w:vertAlign w:val="baseline"/>
        </w:rPr>
        <w:t>1</w:t>
      </w:r>
      <w:r>
        <w:rPr>
          <w:spacing w:val="-167"/>
          <w:w w:val="102"/>
          <w:position w:val="2"/>
          <w:sz w:val="21"/>
          <w:vertAlign w:val="baseline"/>
        </w:rPr>
        <w:t>，</w:t>
      </w:r>
      <w:r>
        <w:rPr>
          <w:rFonts w:ascii="Times New Roman" w:hAnsi="Times New Roman" w:eastAsia="Times New Roman"/>
          <w:spacing w:val="-39"/>
          <w:w w:val="102"/>
          <w:position w:val="2"/>
          <w:sz w:val="21"/>
          <w:vertAlign w:val="baseline"/>
        </w:rPr>
        <w:t>1</w:t>
      </w:r>
      <w:r>
        <w:rPr>
          <w:spacing w:val="-147"/>
          <w:w w:val="102"/>
          <w:position w:val="2"/>
          <w:sz w:val="21"/>
          <w:vertAlign w:val="baseline"/>
        </w:rPr>
        <w:t>，</w:t>
      </w:r>
      <w:r>
        <w:rPr>
          <w:rFonts w:ascii="Times New Roman" w:hAnsi="Times New Roman" w:eastAsia="Times New Roman"/>
          <w:spacing w:val="7"/>
          <w:w w:val="102"/>
          <w:position w:val="2"/>
          <w:sz w:val="21"/>
          <w:vertAlign w:val="baseline"/>
        </w:rPr>
        <w:t>0</w:t>
      </w:r>
      <w:r>
        <w:rPr>
          <w:rFonts w:ascii="Symbol" w:hAnsi="Symbol" w:eastAsia="Symbol"/>
          <w:w w:val="78"/>
          <w:sz w:val="27"/>
          <w:vertAlign w:val="baseline"/>
        </w:rPr>
        <w:t></w:t>
      </w:r>
      <w:r>
        <w:rPr>
          <w:rFonts w:ascii="Times New Roman" w:hAnsi="Times New Roman" w:eastAsia="Times New Roman"/>
          <w:spacing w:val="-35"/>
          <w:sz w:val="27"/>
          <w:vertAlign w:val="baseline"/>
        </w:rPr>
        <w:t xml:space="preserve"> </w:t>
      </w:r>
      <w:r>
        <w:rPr>
          <w:w w:val="99"/>
          <w:position w:val="2"/>
          <w:sz w:val="21"/>
          <w:vertAlign w:val="baseline"/>
        </w:rPr>
        <w:t>，</w:t>
      </w:r>
      <w:r>
        <w:rPr>
          <w:spacing w:val="-84"/>
          <w:position w:val="2"/>
          <w:sz w:val="21"/>
          <w:vertAlign w:val="baseline"/>
        </w:rPr>
        <w:t xml:space="preserve"> </w:t>
      </w:r>
      <w:r>
        <w:rPr>
          <w:rFonts w:ascii="Times New Roman" w:hAnsi="Times New Roman" w:eastAsia="Times New Roman"/>
          <w:i/>
          <w:w w:val="99"/>
          <w:position w:val="2"/>
          <w:sz w:val="21"/>
          <w:vertAlign w:val="baseline"/>
        </w:rPr>
        <w:t>P</w:t>
      </w:r>
      <w:r>
        <w:rPr>
          <w:rFonts w:ascii="Times New Roman" w:hAnsi="Times New Roman" w:eastAsia="Times New Roman"/>
          <w:i/>
          <w:spacing w:val="-28"/>
          <w:position w:val="2"/>
          <w:sz w:val="21"/>
          <w:vertAlign w:val="baseline"/>
        </w:rPr>
        <w:t xml:space="preserve"> </w:t>
      </w:r>
      <w:r>
        <w:rPr>
          <w:rFonts w:ascii="Symbol" w:hAnsi="Symbol" w:eastAsia="Symbol"/>
          <w:spacing w:val="18"/>
          <w:w w:val="74"/>
          <w:sz w:val="27"/>
          <w:vertAlign w:val="baseline"/>
        </w:rPr>
        <w:t></w:t>
      </w:r>
      <w:r>
        <w:rPr>
          <w:rFonts w:ascii="Times New Roman" w:hAnsi="Times New Roman" w:eastAsia="Times New Roman"/>
          <w:spacing w:val="-20"/>
          <w:w w:val="99"/>
          <w:position w:val="2"/>
          <w:sz w:val="21"/>
          <w:vertAlign w:val="baseline"/>
        </w:rPr>
        <w:t>2</w:t>
      </w:r>
      <w:r>
        <w:rPr>
          <w:spacing w:val="-3"/>
          <w:w w:val="99"/>
          <w:position w:val="2"/>
          <w:sz w:val="21"/>
          <w:vertAlign w:val="baseline"/>
        </w:rPr>
        <w:t>，</w:t>
      </w:r>
      <w:r>
        <w:rPr>
          <w:rFonts w:ascii="Times New Roman" w:hAnsi="Times New Roman" w:eastAsia="Times New Roman"/>
          <w:i/>
          <w:spacing w:val="-8"/>
          <w:w w:val="99"/>
          <w:position w:val="2"/>
          <w:sz w:val="21"/>
          <w:vertAlign w:val="baseline"/>
        </w:rPr>
        <w:t>t</w:t>
      </w:r>
      <w:r>
        <w:rPr>
          <w:spacing w:val="-140"/>
          <w:w w:val="99"/>
          <w:position w:val="2"/>
          <w:sz w:val="21"/>
          <w:vertAlign w:val="baseline"/>
        </w:rPr>
        <w:t>，</w:t>
      </w:r>
      <w:r>
        <w:rPr>
          <w:rFonts w:ascii="Times New Roman" w:hAnsi="Times New Roman" w:eastAsia="Times New Roman"/>
          <w:spacing w:val="14"/>
          <w:w w:val="99"/>
          <w:position w:val="2"/>
          <w:sz w:val="21"/>
          <w:vertAlign w:val="baseline"/>
        </w:rPr>
        <w:t>2</w:t>
      </w:r>
      <w:r>
        <w:rPr>
          <w:rFonts w:ascii="Symbol" w:hAnsi="Symbol" w:eastAsia="Symbol"/>
          <w:w w:val="74"/>
          <w:sz w:val="27"/>
          <w:vertAlign w:val="baseline"/>
        </w:rPr>
        <w:t></w:t>
      </w:r>
      <w:r>
        <w:rPr>
          <w:rFonts w:ascii="Times New Roman" w:hAnsi="Times New Roman" w:eastAsia="Times New Roman"/>
          <w:spacing w:val="-26"/>
          <w:sz w:val="27"/>
          <w:vertAlign w:val="baseline"/>
        </w:rPr>
        <w:t xml:space="preserve"> </w:t>
      </w:r>
      <w:r>
        <w:rPr>
          <w:w w:val="99"/>
          <w:position w:val="2"/>
          <w:sz w:val="21"/>
          <w:vertAlign w:val="baseline"/>
        </w:rPr>
        <w:t>，</w:t>
      </w:r>
    </w:p>
    <w:p>
      <w:pPr>
        <w:pStyle w:val="3"/>
        <w:rPr>
          <w:sz w:val="9"/>
        </w:rPr>
      </w:pPr>
    </w:p>
    <w:p>
      <w:pPr>
        <w:spacing w:after="0"/>
        <w:rPr>
          <w:sz w:val="9"/>
        </w:rPr>
        <w:sectPr>
          <w:pgSz w:w="11910" w:h="16840"/>
          <w:pgMar w:top="1420" w:right="1480" w:bottom="1460" w:left="1560" w:header="207" w:footer="1195" w:gutter="0"/>
          <w:cols w:space="720" w:num="1"/>
        </w:sectPr>
      </w:pPr>
    </w:p>
    <w:p>
      <w:pPr>
        <w:pStyle w:val="3"/>
        <w:spacing w:before="25" w:line="169" w:lineRule="exact"/>
        <w:ind w:left="182"/>
        <w:rPr>
          <w:rFonts w:ascii="MT Extra" w:hAnsi="MT Extra"/>
        </w:rPr>
      </w:pPr>
      <w:r>
        <w:rPr>
          <w:rFonts w:ascii="MT Extra" w:hAnsi="MT Extra"/>
          <w:spacing w:val="-19"/>
        </w:rPr>
        <w:t></w:t>
      </w:r>
    </w:p>
    <w:p>
      <w:pPr>
        <w:pStyle w:val="3"/>
        <w:spacing w:before="25" w:line="169" w:lineRule="exact"/>
        <w:ind w:left="182"/>
        <w:rPr>
          <w:rFonts w:ascii="MT Extra" w:hAnsi="MT Extra"/>
        </w:rPr>
      </w:pPr>
      <w:r>
        <w:br w:type="column"/>
      </w:r>
      <w:r>
        <w:rPr>
          <w:rFonts w:ascii="MT Extra" w:hAnsi="MT Extra"/>
          <w:spacing w:val="-20"/>
        </w:rPr>
        <w:t></w:t>
      </w:r>
    </w:p>
    <w:p>
      <w:pPr>
        <w:pStyle w:val="3"/>
        <w:spacing w:before="25" w:line="170" w:lineRule="exact"/>
        <w:ind w:left="182"/>
        <w:rPr>
          <w:rFonts w:ascii="MT Extra" w:hAnsi="MT Extra"/>
        </w:rPr>
      </w:pPr>
      <w:r>
        <w:br w:type="column"/>
      </w:r>
      <w:r>
        <w:rPr>
          <w:rFonts w:ascii="MT Extra" w:hAnsi="MT Extra"/>
        </w:rPr>
        <w:t></w:t>
      </w:r>
      <w:r>
        <w:rPr>
          <w:rFonts w:ascii="Times New Roman" w:hAnsi="Times New Roman"/>
        </w:rPr>
        <w:t xml:space="preserve"> </w:t>
      </w:r>
      <w:r>
        <w:rPr>
          <w:rFonts w:ascii="MT Extra" w:hAnsi="MT Extra"/>
        </w:rPr>
        <w:t></w:t>
      </w:r>
    </w:p>
    <w:p>
      <w:pPr>
        <w:spacing w:after="0" w:line="170" w:lineRule="exact"/>
        <w:rPr>
          <w:rFonts w:ascii="MT Extra" w:hAnsi="MT Extra"/>
        </w:rPr>
        <w:sectPr>
          <w:type w:val="continuous"/>
          <w:pgSz w:w="11910" w:h="16840"/>
          <w:pgMar w:top="1420" w:right="1480" w:bottom="1380" w:left="1560" w:header="720" w:footer="720" w:gutter="0"/>
          <w:cols w:equalWidth="0" w:num="3">
            <w:col w:w="562" w:space="957"/>
            <w:col w:w="487" w:space="1381"/>
            <w:col w:w="5483"/>
          </w:cols>
        </w:sectPr>
      </w:pPr>
    </w:p>
    <w:p>
      <w:pPr>
        <w:spacing w:before="2"/>
        <w:ind w:left="195" w:right="0" w:firstLine="0"/>
        <w:jc w:val="left"/>
        <w:rPr>
          <w:sz w:val="21"/>
        </w:rPr>
      </w:pPr>
      <w:r>
        <w:rPr>
          <w:rFonts w:ascii="Times New Roman" w:hAnsi="Times New Roman" w:eastAsia="Times New Roman"/>
          <w:i/>
          <w:spacing w:val="-1"/>
          <w:w w:val="99"/>
          <w:position w:val="2"/>
          <w:sz w:val="21"/>
        </w:rPr>
        <w:t>A</w:t>
      </w:r>
      <w:r>
        <w:rPr>
          <w:rFonts w:ascii="Times New Roman" w:hAnsi="Times New Roman" w:eastAsia="Times New Roman"/>
          <w:i/>
          <w:w w:val="99"/>
          <w:position w:val="2"/>
          <w:sz w:val="21"/>
        </w:rPr>
        <w:t>M</w:t>
      </w:r>
      <w:r>
        <w:rPr>
          <w:rFonts w:ascii="Times New Roman" w:hAnsi="Times New Roman" w:eastAsia="Times New Roman"/>
          <w:i/>
          <w:spacing w:val="-11"/>
          <w:position w:val="2"/>
          <w:sz w:val="21"/>
        </w:rPr>
        <w:t xml:space="preserve">  </w:t>
      </w:r>
      <w:r>
        <w:rPr>
          <w:rFonts w:ascii="Symbol" w:hAnsi="Symbol" w:eastAsia="Symbol"/>
          <w:w w:val="99"/>
          <w:position w:val="2"/>
          <w:sz w:val="21"/>
        </w:rPr>
        <w:t></w:t>
      </w:r>
      <w:r>
        <w:rPr>
          <w:rFonts w:ascii="Times New Roman" w:hAnsi="Times New Roman" w:eastAsia="Times New Roman"/>
          <w:spacing w:val="-8"/>
          <w:position w:val="2"/>
          <w:sz w:val="21"/>
        </w:rPr>
        <w:t xml:space="preserve"> </w:t>
      </w:r>
      <w:r>
        <w:rPr>
          <w:rFonts w:ascii="Symbol" w:hAnsi="Symbol" w:eastAsia="Symbol"/>
          <w:spacing w:val="16"/>
          <w:w w:val="74"/>
          <w:sz w:val="27"/>
        </w:rPr>
        <w:t></w:t>
      </w:r>
      <w:r>
        <w:rPr>
          <w:rFonts w:ascii="Symbol" w:hAnsi="Symbol" w:eastAsia="Symbol"/>
          <w:spacing w:val="2"/>
          <w:w w:val="99"/>
          <w:position w:val="2"/>
          <w:sz w:val="21"/>
        </w:rPr>
        <w:t></w:t>
      </w:r>
      <w:r>
        <w:rPr>
          <w:rFonts w:ascii="Times New Roman" w:hAnsi="Times New Roman" w:eastAsia="Times New Roman"/>
          <w:spacing w:val="-20"/>
          <w:w w:val="99"/>
          <w:position w:val="2"/>
          <w:sz w:val="21"/>
        </w:rPr>
        <w:t>2</w:t>
      </w:r>
      <w:r>
        <w:rPr>
          <w:spacing w:val="-141"/>
          <w:w w:val="99"/>
          <w:position w:val="2"/>
          <w:sz w:val="21"/>
        </w:rPr>
        <w:t>，</w:t>
      </w:r>
      <w:r>
        <w:rPr>
          <w:rFonts w:ascii="Times New Roman" w:hAnsi="Times New Roman" w:eastAsia="Times New Roman"/>
          <w:spacing w:val="-18"/>
          <w:w w:val="99"/>
          <w:position w:val="2"/>
          <w:sz w:val="21"/>
        </w:rPr>
        <w:t>0</w:t>
      </w:r>
      <w:r>
        <w:rPr>
          <w:spacing w:val="-163"/>
          <w:w w:val="99"/>
          <w:position w:val="2"/>
          <w:sz w:val="21"/>
        </w:rPr>
        <w:t>，</w:t>
      </w:r>
      <w:r>
        <w:rPr>
          <w:rFonts w:ascii="Times New Roman" w:hAnsi="Times New Roman" w:eastAsia="Times New Roman"/>
          <w:spacing w:val="-3"/>
          <w:w w:val="99"/>
          <w:position w:val="2"/>
          <w:sz w:val="21"/>
        </w:rPr>
        <w:t>1</w:t>
      </w:r>
      <w:r>
        <w:rPr>
          <w:rFonts w:ascii="Symbol" w:hAnsi="Symbol" w:eastAsia="Symbol"/>
          <w:w w:val="74"/>
          <w:sz w:val="27"/>
        </w:rPr>
        <w:t></w:t>
      </w:r>
      <w:r>
        <w:rPr>
          <w:rFonts w:ascii="Times New Roman" w:hAnsi="Times New Roman" w:eastAsia="Times New Roman"/>
          <w:spacing w:val="-17"/>
          <w:sz w:val="27"/>
        </w:rPr>
        <w:t xml:space="preserve"> </w:t>
      </w:r>
      <w:r>
        <w:rPr>
          <w:w w:val="99"/>
          <w:position w:val="1"/>
          <w:sz w:val="21"/>
        </w:rPr>
        <w:t>，</w:t>
      </w:r>
      <w:r>
        <w:rPr>
          <w:spacing w:val="-68"/>
          <w:position w:val="1"/>
          <w:sz w:val="21"/>
        </w:rPr>
        <w:t xml:space="preserve"> </w:t>
      </w:r>
      <w:r>
        <w:rPr>
          <w:rFonts w:ascii="Times New Roman" w:hAnsi="Times New Roman" w:eastAsia="Times New Roman"/>
          <w:i/>
          <w:spacing w:val="-2"/>
          <w:w w:val="99"/>
          <w:position w:val="2"/>
          <w:sz w:val="21"/>
        </w:rPr>
        <w:t>O</w:t>
      </w:r>
      <w:r>
        <w:rPr>
          <w:rFonts w:ascii="Times New Roman" w:hAnsi="Times New Roman" w:eastAsia="Times New Roman"/>
          <w:i/>
          <w:w w:val="99"/>
          <w:position w:val="2"/>
          <w:sz w:val="21"/>
        </w:rPr>
        <w:t>P</w:t>
      </w:r>
      <w:r>
        <w:rPr>
          <w:rFonts w:ascii="Times New Roman" w:hAnsi="Times New Roman" w:eastAsia="Times New Roman"/>
          <w:i/>
          <w:spacing w:val="2"/>
          <w:position w:val="2"/>
          <w:sz w:val="21"/>
        </w:rPr>
        <w:t xml:space="preserve"> </w:t>
      </w:r>
      <w:r>
        <w:rPr>
          <w:rFonts w:ascii="Symbol" w:hAnsi="Symbol" w:eastAsia="Symbol"/>
          <w:w w:val="99"/>
          <w:position w:val="2"/>
          <w:sz w:val="21"/>
        </w:rPr>
        <w:t></w:t>
      </w:r>
      <w:r>
        <w:rPr>
          <w:rFonts w:ascii="Times New Roman" w:hAnsi="Times New Roman" w:eastAsia="Times New Roman"/>
          <w:spacing w:val="-8"/>
          <w:position w:val="2"/>
          <w:sz w:val="21"/>
        </w:rPr>
        <w:t xml:space="preserve"> </w:t>
      </w:r>
      <w:r>
        <w:rPr>
          <w:rFonts w:ascii="Symbol" w:hAnsi="Symbol" w:eastAsia="Symbol"/>
          <w:spacing w:val="-5"/>
          <w:w w:val="74"/>
          <w:sz w:val="27"/>
        </w:rPr>
        <w:t></w:t>
      </w:r>
      <w:r>
        <w:rPr>
          <w:rFonts w:ascii="Times New Roman" w:hAnsi="Times New Roman" w:eastAsia="Times New Roman"/>
          <w:spacing w:val="-36"/>
          <w:w w:val="99"/>
          <w:position w:val="2"/>
          <w:sz w:val="21"/>
        </w:rPr>
        <w:t>1</w:t>
      </w:r>
      <w:r>
        <w:rPr>
          <w:spacing w:val="-6"/>
          <w:w w:val="99"/>
          <w:position w:val="2"/>
          <w:sz w:val="21"/>
        </w:rPr>
        <w:t>，</w:t>
      </w:r>
      <w:r>
        <w:rPr>
          <w:rFonts w:ascii="Times New Roman" w:hAnsi="Times New Roman" w:eastAsia="Times New Roman"/>
          <w:i/>
          <w:w w:val="99"/>
          <w:position w:val="2"/>
          <w:sz w:val="21"/>
        </w:rPr>
        <w:t>t</w:t>
      </w:r>
      <w:r>
        <w:rPr>
          <w:rFonts w:ascii="Times New Roman" w:hAnsi="Times New Roman" w:eastAsia="Times New Roman"/>
          <w:i/>
          <w:spacing w:val="2"/>
          <w:position w:val="2"/>
          <w:sz w:val="21"/>
        </w:rPr>
        <w:t xml:space="preserve"> </w:t>
      </w:r>
      <w:r>
        <w:rPr>
          <w:rFonts w:ascii="Symbol" w:hAnsi="Symbol" w:eastAsia="Symbol"/>
          <w:w w:val="99"/>
          <w:position w:val="2"/>
          <w:sz w:val="21"/>
        </w:rPr>
        <w:t></w:t>
      </w:r>
      <w:r>
        <w:rPr>
          <w:rFonts w:ascii="Times New Roman" w:hAnsi="Times New Roman" w:eastAsia="Times New Roman"/>
          <w:spacing w:val="-32"/>
          <w:position w:val="2"/>
          <w:sz w:val="21"/>
        </w:rPr>
        <w:t xml:space="preserve"> </w:t>
      </w:r>
      <w:r>
        <w:rPr>
          <w:rFonts w:ascii="Times New Roman" w:hAnsi="Times New Roman" w:eastAsia="Times New Roman"/>
          <w:spacing w:val="-31"/>
          <w:w w:val="99"/>
          <w:position w:val="2"/>
          <w:sz w:val="21"/>
        </w:rPr>
        <w:t>1</w:t>
      </w:r>
      <w:r>
        <w:rPr>
          <w:spacing w:val="-143"/>
          <w:w w:val="99"/>
          <w:position w:val="2"/>
          <w:sz w:val="21"/>
        </w:rPr>
        <w:t>，</w:t>
      </w:r>
      <w:r>
        <w:rPr>
          <w:rFonts w:ascii="Times New Roman" w:hAnsi="Times New Roman" w:eastAsia="Times New Roman"/>
          <w:spacing w:val="17"/>
          <w:w w:val="99"/>
          <w:position w:val="2"/>
          <w:sz w:val="21"/>
        </w:rPr>
        <w:t>2</w:t>
      </w:r>
      <w:r>
        <w:rPr>
          <w:rFonts w:ascii="Symbol" w:hAnsi="Symbol" w:eastAsia="Symbol"/>
          <w:w w:val="74"/>
          <w:sz w:val="27"/>
        </w:rPr>
        <w:t></w:t>
      </w:r>
      <w:r>
        <w:rPr>
          <w:rFonts w:ascii="Times New Roman" w:hAnsi="Times New Roman" w:eastAsia="Times New Roman"/>
          <w:spacing w:val="-18"/>
          <w:sz w:val="27"/>
        </w:rPr>
        <w:t xml:space="preserve"> </w:t>
      </w:r>
      <w:r>
        <w:rPr>
          <w:spacing w:val="11"/>
          <w:w w:val="99"/>
          <w:position w:val="1"/>
          <w:sz w:val="21"/>
        </w:rPr>
        <w:t>，</w:t>
      </w:r>
      <w:r>
        <w:rPr>
          <w:rFonts w:ascii="Symbol" w:hAnsi="Symbol" w:eastAsia="Symbol"/>
          <w:w w:val="99"/>
          <w:position w:val="2"/>
          <w:sz w:val="21"/>
        </w:rPr>
        <w:t></w:t>
      </w:r>
      <w:r>
        <w:rPr>
          <w:rFonts w:ascii="Times New Roman" w:hAnsi="Times New Roman" w:eastAsia="Times New Roman"/>
          <w:spacing w:val="-15"/>
          <w:position w:val="2"/>
          <w:sz w:val="21"/>
        </w:rPr>
        <w:t xml:space="preserve"> </w:t>
      </w:r>
      <w:r>
        <w:rPr>
          <w:rFonts w:ascii="Times New Roman" w:hAnsi="Times New Roman" w:eastAsia="Times New Roman"/>
          <w:i/>
          <w:spacing w:val="-1"/>
          <w:w w:val="99"/>
          <w:position w:val="2"/>
          <w:sz w:val="21"/>
        </w:rPr>
        <w:t>A</w:t>
      </w:r>
      <w:r>
        <w:rPr>
          <w:rFonts w:ascii="Times New Roman" w:hAnsi="Times New Roman" w:eastAsia="Times New Roman"/>
          <w:i/>
          <w:w w:val="99"/>
          <w:position w:val="2"/>
          <w:sz w:val="21"/>
        </w:rPr>
        <w:t>M</w:t>
      </w:r>
      <w:r>
        <w:rPr>
          <w:rFonts w:ascii="Times New Roman" w:hAnsi="Times New Roman" w:eastAsia="Times New Roman"/>
          <w:i/>
          <w:spacing w:val="9"/>
          <w:position w:val="2"/>
          <w:sz w:val="21"/>
        </w:rPr>
        <w:t xml:space="preserve"> </w:t>
      </w:r>
      <w:r>
        <w:rPr>
          <w:rFonts w:ascii="Symbol" w:hAnsi="Symbol" w:eastAsia="Symbol"/>
          <w:w w:val="99"/>
          <w:position w:val="2"/>
          <w:sz w:val="21"/>
        </w:rPr>
        <w:t></w:t>
      </w:r>
      <w:r>
        <w:rPr>
          <w:rFonts w:ascii="Times New Roman" w:hAnsi="Times New Roman" w:eastAsia="Times New Roman"/>
          <w:spacing w:val="-25"/>
          <w:position w:val="2"/>
          <w:sz w:val="21"/>
        </w:rPr>
        <w:t xml:space="preserve"> </w:t>
      </w:r>
      <w:r>
        <w:rPr>
          <w:rFonts w:ascii="Times New Roman" w:hAnsi="Times New Roman" w:eastAsia="Times New Roman"/>
          <w:i/>
          <w:spacing w:val="-2"/>
          <w:w w:val="99"/>
          <w:position w:val="2"/>
          <w:sz w:val="21"/>
        </w:rPr>
        <w:t>O</w:t>
      </w:r>
      <w:r>
        <w:rPr>
          <w:rFonts w:ascii="Times New Roman" w:hAnsi="Times New Roman" w:eastAsia="Times New Roman"/>
          <w:i/>
          <w:w w:val="99"/>
          <w:position w:val="2"/>
          <w:sz w:val="21"/>
        </w:rPr>
        <w:t>P</w:t>
      </w:r>
      <w:r>
        <w:rPr>
          <w:rFonts w:ascii="Times New Roman" w:hAnsi="Times New Roman" w:eastAsia="Times New Roman"/>
          <w:i/>
          <w:spacing w:val="-2"/>
          <w:position w:val="2"/>
          <w:sz w:val="21"/>
        </w:rPr>
        <w:t xml:space="preserve"> </w:t>
      </w:r>
      <w:r>
        <w:rPr>
          <w:rFonts w:ascii="Symbol" w:hAnsi="Symbol" w:eastAsia="Symbol"/>
          <w:w w:val="99"/>
          <w:position w:val="2"/>
          <w:sz w:val="21"/>
        </w:rPr>
        <w:t></w:t>
      </w:r>
      <w:r>
        <w:rPr>
          <w:rFonts w:ascii="Times New Roman" w:hAnsi="Times New Roman" w:eastAsia="Times New Roman"/>
          <w:spacing w:val="-4"/>
          <w:position w:val="2"/>
          <w:sz w:val="21"/>
        </w:rPr>
        <w:t xml:space="preserve"> </w:t>
      </w:r>
      <w:r>
        <w:rPr>
          <w:rFonts w:ascii="Symbol" w:hAnsi="Symbol" w:eastAsia="Symbol"/>
          <w:spacing w:val="9"/>
          <w:w w:val="99"/>
          <w:position w:val="2"/>
          <w:sz w:val="21"/>
        </w:rPr>
        <w:t></w:t>
      </w:r>
      <w:r>
        <w:rPr>
          <w:rFonts w:ascii="Times New Roman" w:hAnsi="Times New Roman" w:eastAsia="Times New Roman"/>
          <w:w w:val="99"/>
          <w:position w:val="2"/>
          <w:sz w:val="21"/>
        </w:rPr>
        <w:t>2</w:t>
      </w:r>
      <w:r>
        <w:rPr>
          <w:rFonts w:ascii="Times New Roman" w:hAnsi="Times New Roman" w:eastAsia="Times New Roman"/>
          <w:spacing w:val="-24"/>
          <w:position w:val="2"/>
          <w:sz w:val="21"/>
        </w:rPr>
        <w:t xml:space="preserve"> </w:t>
      </w:r>
      <w:r>
        <w:rPr>
          <w:rFonts w:ascii="Symbol" w:hAnsi="Symbol" w:eastAsia="Symbol"/>
          <w:w w:val="99"/>
          <w:position w:val="2"/>
          <w:sz w:val="21"/>
        </w:rPr>
        <w:t></w:t>
      </w:r>
      <w:r>
        <w:rPr>
          <w:rFonts w:ascii="Times New Roman" w:hAnsi="Times New Roman" w:eastAsia="Times New Roman"/>
          <w:spacing w:val="-1"/>
          <w:position w:val="2"/>
          <w:sz w:val="21"/>
        </w:rPr>
        <w:t xml:space="preserve"> </w:t>
      </w:r>
      <w:r>
        <w:rPr>
          <w:rFonts w:ascii="Times New Roman" w:hAnsi="Times New Roman" w:eastAsia="Times New Roman"/>
          <w:w w:val="99"/>
          <w:position w:val="2"/>
          <w:sz w:val="21"/>
        </w:rPr>
        <w:t>0</w:t>
      </w:r>
      <w:r>
        <w:rPr>
          <w:rFonts w:ascii="Times New Roman" w:hAnsi="Times New Roman" w:eastAsia="Times New Roman"/>
          <w:spacing w:val="-24"/>
          <w:position w:val="2"/>
          <w:sz w:val="21"/>
        </w:rPr>
        <w:t xml:space="preserve"> </w:t>
      </w:r>
      <w:r>
        <w:rPr>
          <w:rFonts w:ascii="Symbol" w:hAnsi="Symbol" w:eastAsia="Symbol"/>
          <w:w w:val="99"/>
          <w:position w:val="2"/>
          <w:sz w:val="21"/>
        </w:rPr>
        <w:t></w:t>
      </w:r>
      <w:r>
        <w:rPr>
          <w:rFonts w:ascii="Times New Roman" w:hAnsi="Times New Roman" w:eastAsia="Times New Roman"/>
          <w:spacing w:val="2"/>
          <w:position w:val="2"/>
          <w:sz w:val="21"/>
        </w:rPr>
        <w:t xml:space="preserve"> </w:t>
      </w:r>
      <w:r>
        <w:rPr>
          <w:rFonts w:ascii="Times New Roman" w:hAnsi="Times New Roman" w:eastAsia="Times New Roman"/>
          <w:w w:val="99"/>
          <w:position w:val="2"/>
          <w:sz w:val="21"/>
        </w:rPr>
        <w:t>2</w:t>
      </w:r>
      <w:r>
        <w:rPr>
          <w:rFonts w:ascii="Times New Roman" w:hAnsi="Times New Roman" w:eastAsia="Times New Roman"/>
          <w:spacing w:val="-17"/>
          <w:position w:val="2"/>
          <w:sz w:val="21"/>
        </w:rPr>
        <w:t xml:space="preserve"> </w:t>
      </w:r>
      <w:r>
        <w:rPr>
          <w:rFonts w:ascii="Symbol" w:hAnsi="Symbol" w:eastAsia="Symbol"/>
          <w:w w:val="99"/>
          <w:position w:val="2"/>
          <w:sz w:val="21"/>
        </w:rPr>
        <w:t></w:t>
      </w:r>
      <w:r>
        <w:rPr>
          <w:rFonts w:ascii="Times New Roman" w:hAnsi="Times New Roman" w:eastAsia="Times New Roman"/>
          <w:spacing w:val="3"/>
          <w:position w:val="2"/>
          <w:sz w:val="21"/>
        </w:rPr>
        <w:t xml:space="preserve"> </w:t>
      </w:r>
      <w:r>
        <w:rPr>
          <w:rFonts w:ascii="Times New Roman" w:hAnsi="Times New Roman" w:eastAsia="Times New Roman"/>
          <w:w w:val="99"/>
          <w:position w:val="2"/>
          <w:sz w:val="21"/>
        </w:rPr>
        <w:t>0</w:t>
      </w:r>
      <w:r>
        <w:rPr>
          <w:rFonts w:ascii="Times New Roman" w:hAnsi="Times New Roman" w:eastAsia="Times New Roman"/>
          <w:spacing w:val="-4"/>
          <w:position w:val="2"/>
          <w:sz w:val="21"/>
        </w:rPr>
        <w:t xml:space="preserve"> </w:t>
      </w:r>
      <w:r>
        <w:rPr>
          <w:spacing w:val="8"/>
          <w:w w:val="99"/>
          <w:position w:val="1"/>
          <w:sz w:val="21"/>
        </w:rPr>
        <w:t>，</w:t>
      </w:r>
      <w:r>
        <w:rPr>
          <w:rFonts w:ascii="Symbol" w:hAnsi="Symbol" w:eastAsia="Symbol"/>
          <w:spacing w:val="20"/>
          <w:w w:val="99"/>
          <w:position w:val="1"/>
          <w:sz w:val="21"/>
        </w:rPr>
        <w:t></w:t>
      </w:r>
      <w:r>
        <w:rPr>
          <w:spacing w:val="3"/>
          <w:w w:val="99"/>
          <w:position w:val="1"/>
          <w:sz w:val="21"/>
        </w:rPr>
        <w:t>异面直线</w:t>
      </w:r>
      <w:r>
        <w:rPr>
          <w:spacing w:val="-67"/>
          <w:position w:val="1"/>
          <w:sz w:val="21"/>
        </w:rPr>
        <w:t xml:space="preserve"> </w:t>
      </w:r>
      <w:r>
        <w:rPr>
          <w:rFonts w:ascii="Times New Roman" w:hAnsi="Times New Roman" w:eastAsia="Times New Roman"/>
          <w:i/>
          <w:spacing w:val="-2"/>
          <w:w w:val="99"/>
          <w:position w:val="2"/>
          <w:sz w:val="21"/>
        </w:rPr>
        <w:t>O</w:t>
      </w:r>
      <w:r>
        <w:rPr>
          <w:rFonts w:ascii="Times New Roman" w:hAnsi="Times New Roman" w:eastAsia="Times New Roman"/>
          <w:i/>
          <w:w w:val="99"/>
          <w:position w:val="2"/>
          <w:sz w:val="21"/>
        </w:rPr>
        <w:t>P</w:t>
      </w:r>
      <w:r>
        <w:rPr>
          <w:rFonts w:ascii="Times New Roman" w:hAnsi="Times New Roman" w:eastAsia="Times New Roman"/>
          <w:i/>
          <w:spacing w:val="4"/>
          <w:position w:val="2"/>
          <w:sz w:val="21"/>
        </w:rPr>
        <w:t xml:space="preserve"> </w:t>
      </w:r>
      <w:r>
        <w:rPr>
          <w:w w:val="99"/>
          <w:position w:val="1"/>
          <w:sz w:val="21"/>
        </w:rPr>
        <w:t>与</w:t>
      </w:r>
      <w:r>
        <w:rPr>
          <w:spacing w:val="-48"/>
          <w:position w:val="1"/>
          <w:sz w:val="21"/>
        </w:rPr>
        <w:t xml:space="preserve"> </w:t>
      </w:r>
      <w:r>
        <w:rPr>
          <w:rFonts w:ascii="Times New Roman" w:hAnsi="Times New Roman" w:eastAsia="Times New Roman"/>
          <w:i/>
          <w:spacing w:val="-1"/>
          <w:w w:val="99"/>
          <w:position w:val="1"/>
          <w:sz w:val="21"/>
        </w:rPr>
        <w:t>A</w:t>
      </w:r>
      <w:r>
        <w:rPr>
          <w:rFonts w:ascii="Times New Roman" w:hAnsi="Times New Roman" w:eastAsia="Times New Roman"/>
          <w:i/>
          <w:w w:val="99"/>
          <w:position w:val="1"/>
          <w:sz w:val="21"/>
        </w:rPr>
        <w:t>M</w:t>
      </w:r>
      <w:r>
        <w:rPr>
          <w:rFonts w:ascii="Times New Roman" w:hAnsi="Times New Roman" w:eastAsia="Times New Roman"/>
          <w:i/>
          <w:spacing w:val="-8"/>
          <w:position w:val="1"/>
          <w:sz w:val="21"/>
        </w:rPr>
        <w:t xml:space="preserve">  </w:t>
      </w:r>
      <w:r>
        <w:rPr>
          <w:spacing w:val="3"/>
          <w:w w:val="99"/>
          <w:position w:val="1"/>
          <w:sz w:val="21"/>
        </w:rPr>
        <w:t>所成的</w:t>
      </w:r>
    </w:p>
    <w:p>
      <w:pPr>
        <w:pStyle w:val="3"/>
        <w:spacing w:before="214" w:line="339" w:lineRule="exact"/>
        <w:ind w:left="141"/>
      </w:pPr>
      <w:r>
        <mc:AlternateContent>
          <mc:Choice Requires="wps">
            <w:drawing>
              <wp:anchor distT="0" distB="0" distL="114300" distR="114300" simplePos="0" relativeHeight="251727872" behindDoc="1" locked="0" layoutInCell="1" allowOverlap="1">
                <wp:simplePos x="0" y="0"/>
                <wp:positionH relativeFrom="page">
                  <wp:posOffset>1771650</wp:posOffset>
                </wp:positionH>
                <wp:positionV relativeFrom="paragraph">
                  <wp:posOffset>307975</wp:posOffset>
                </wp:positionV>
                <wp:extent cx="85090" cy="0"/>
                <wp:effectExtent l="0" t="0" r="0" b="0"/>
                <wp:wrapNone/>
                <wp:docPr id="189" name="直线 138"/>
                <wp:cNvGraphicFramePr/>
                <a:graphic xmlns:a="http://schemas.openxmlformats.org/drawingml/2006/main">
                  <a:graphicData uri="http://schemas.microsoft.com/office/word/2010/wordprocessingShape">
                    <wps:wsp>
                      <wps:cNvSpPr/>
                      <wps:spPr>
                        <a:xfrm>
                          <a:off x="0" y="0"/>
                          <a:ext cx="85090" cy="0"/>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138" o:spid="_x0000_s1026" o:spt="20" style="position:absolute;left:0pt;margin-left:139.5pt;margin-top:24.25pt;height:0pt;width:6.7pt;mso-position-horizontal-relative:page;z-index:-251588608;mso-width-relative:page;mso-height-relative:page;" filled="f" stroked="t" coordsize="21600,21600" o:gfxdata="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E&#10;W53ZAAAACQEAAA8AAAAAAAAAAQAgAAAAIgAAAGRycy9kb3ducmV2LnhtbFBLAQIUABQAAAAIAIdO&#10;4kA4toGu6QEAAN0DAAAOAAAAAAAAAAEAIAAAACgBAABkcnMvZTJvRG9jLnhtbFBLBQYAAAAABgAG&#10;AFkBAACDBQAAAAA=&#10;">
                <v:fill on="f" focussize="0,0"/>
                <v:stroke weight="0.501023622047244pt" color="#000000" joinstyle="round"/>
                <v:imagedata o:title=""/>
                <o:lock v:ext="edit" aspectratio="f"/>
              </v:line>
            </w:pict>
          </mc:Fallback>
        </mc:AlternateContent>
      </w:r>
      <w:r>
        <w:t xml:space="preserve">角的大小为 </w:t>
      </w:r>
      <w:r>
        <w:rPr>
          <w:rFonts w:ascii="Times New Roman" w:hAnsi="Times New Roman" w:eastAsia="Times New Roman"/>
          <w:position w:val="13"/>
        </w:rPr>
        <w:t xml:space="preserve">π </w:t>
      </w:r>
      <w:r>
        <w:t>。</w:t>
      </w:r>
    </w:p>
    <w:p>
      <w:pPr>
        <w:pStyle w:val="3"/>
        <w:spacing w:line="195" w:lineRule="exact"/>
        <w:ind w:right="6263"/>
        <w:jc w:val="center"/>
        <w:rPr>
          <w:rFonts w:ascii="Times New Roman"/>
        </w:rPr>
      </w:pPr>
      <w:r>
        <w:rPr>
          <w:rFonts w:ascii="Times New Roman"/>
          <w:w w:val="99"/>
        </w:rPr>
        <w:t>2</w:t>
      </w:r>
    </w:p>
    <w:p>
      <w:pPr>
        <w:pStyle w:val="8"/>
        <w:numPr>
          <w:ilvl w:val="0"/>
          <w:numId w:val="13"/>
        </w:numPr>
        <w:tabs>
          <w:tab w:val="left" w:pos="854"/>
          <w:tab w:val="left" w:pos="5255"/>
        </w:tabs>
        <w:spacing w:before="116" w:after="0" w:line="240" w:lineRule="auto"/>
        <w:ind w:left="853" w:right="0" w:hanging="293"/>
        <w:jc w:val="left"/>
        <w:rPr>
          <w:sz w:val="21"/>
        </w:rPr>
      </w:pPr>
      <w:r>
        <w:rPr>
          <w:rFonts w:ascii="Symbol" w:hAnsi="Symbol" w:eastAsia="Symbol"/>
          <w:spacing w:val="28"/>
          <w:w w:val="61"/>
          <w:position w:val="-2"/>
          <w:sz w:val="33"/>
        </w:rPr>
        <w:t></w:t>
      </w:r>
      <w:r>
        <w:rPr>
          <w:rFonts w:ascii="Times New Roman" w:hAnsi="Times New Roman" w:eastAsia="Times New Roman"/>
          <w:i/>
          <w:spacing w:val="9"/>
          <w:w w:val="99"/>
          <w:sz w:val="21"/>
        </w:rPr>
        <w:t>x</w:t>
      </w:r>
      <w:r>
        <w:rPr>
          <w:rFonts w:ascii="Times New Roman" w:hAnsi="Times New Roman" w:eastAsia="Times New Roman"/>
          <w:w w:val="86"/>
          <w:sz w:val="21"/>
          <w:vertAlign w:val="superscript"/>
        </w:rPr>
        <w:t>2</w:t>
      </w:r>
      <w:r>
        <w:rPr>
          <w:rFonts w:ascii="Times New Roman" w:hAnsi="Times New Roman" w:eastAsia="Times New Roman"/>
          <w:spacing w:val="13"/>
          <w:sz w:val="21"/>
          <w:vertAlign w:val="baseline"/>
        </w:rPr>
        <w:t xml:space="preserve"> </w:t>
      </w:r>
      <w:r>
        <w:rPr>
          <w:rFonts w:ascii="Symbol" w:hAnsi="Symbol" w:eastAsia="Symbol"/>
          <w:w w:val="99"/>
          <w:sz w:val="21"/>
          <w:vertAlign w:val="baseline"/>
        </w:rPr>
        <w:t></w:t>
      </w:r>
      <w:r>
        <w:rPr>
          <w:rFonts w:ascii="Times New Roman" w:hAnsi="Times New Roman" w:eastAsia="Times New Roman"/>
          <w:spacing w:val="-30"/>
          <w:sz w:val="21"/>
          <w:vertAlign w:val="baseline"/>
        </w:rPr>
        <w:t xml:space="preserve"> </w:t>
      </w:r>
      <w:r>
        <w:rPr>
          <w:rFonts w:ascii="Times New Roman" w:hAnsi="Times New Roman" w:eastAsia="Times New Roman"/>
          <w:spacing w:val="-5"/>
          <w:w w:val="99"/>
          <w:sz w:val="21"/>
          <w:vertAlign w:val="baseline"/>
        </w:rPr>
        <w:t>1</w:t>
      </w:r>
      <w:r>
        <w:rPr>
          <w:rFonts w:ascii="Symbol" w:hAnsi="Symbol" w:eastAsia="Symbol"/>
          <w:spacing w:val="19"/>
          <w:w w:val="61"/>
          <w:position w:val="-2"/>
          <w:sz w:val="33"/>
          <w:vertAlign w:val="baseline"/>
        </w:rPr>
        <w:t></w:t>
      </w:r>
      <w:r>
        <w:rPr>
          <w:rFonts w:ascii="Symbol" w:hAnsi="Symbol" w:eastAsia="Symbol"/>
          <w:w w:val="74"/>
          <w:position w:val="-1"/>
          <w:sz w:val="27"/>
          <w:vertAlign w:val="baseline"/>
        </w:rPr>
        <w:t></w:t>
      </w:r>
      <w:r>
        <w:rPr>
          <w:rFonts w:ascii="Times New Roman" w:hAnsi="Times New Roman" w:eastAsia="Times New Roman"/>
          <w:spacing w:val="-44"/>
          <w:position w:val="-1"/>
          <w:sz w:val="27"/>
          <w:vertAlign w:val="baseline"/>
        </w:rPr>
        <w:t xml:space="preserve"> </w:t>
      </w:r>
      <w:r>
        <w:rPr>
          <w:rFonts w:ascii="Times New Roman" w:hAnsi="Times New Roman" w:eastAsia="Times New Roman"/>
          <w:i/>
          <w:w w:val="99"/>
          <w:sz w:val="21"/>
          <w:vertAlign w:val="baseline"/>
        </w:rPr>
        <w:t>x</w:t>
      </w:r>
      <w:r>
        <w:rPr>
          <w:rFonts w:ascii="Times New Roman" w:hAnsi="Times New Roman" w:eastAsia="Times New Roman"/>
          <w:i/>
          <w:spacing w:val="-8"/>
          <w:sz w:val="21"/>
          <w:vertAlign w:val="baseline"/>
        </w:rPr>
        <w:t xml:space="preserve"> </w:t>
      </w:r>
      <w:r>
        <w:rPr>
          <w:rFonts w:ascii="Symbol" w:hAnsi="Symbol" w:eastAsia="Symbol"/>
          <w:w w:val="99"/>
          <w:sz w:val="21"/>
          <w:vertAlign w:val="baseline"/>
        </w:rPr>
        <w:t></w:t>
      </w:r>
      <w:r>
        <w:rPr>
          <w:rFonts w:ascii="Times New Roman" w:hAnsi="Times New Roman" w:eastAsia="Times New Roman"/>
          <w:spacing w:val="-10"/>
          <w:sz w:val="21"/>
          <w:vertAlign w:val="baseline"/>
        </w:rPr>
        <w:t xml:space="preserve"> </w:t>
      </w:r>
      <w:r>
        <w:rPr>
          <w:rFonts w:ascii="Times New Roman" w:hAnsi="Times New Roman" w:eastAsia="Times New Roman"/>
          <w:spacing w:val="15"/>
          <w:w w:val="99"/>
          <w:sz w:val="21"/>
          <w:vertAlign w:val="baseline"/>
        </w:rPr>
        <w:t>2</w:t>
      </w:r>
      <w:r>
        <w:rPr>
          <w:rFonts w:ascii="Symbol" w:hAnsi="Symbol" w:eastAsia="Symbol"/>
          <w:spacing w:val="4"/>
          <w:w w:val="74"/>
          <w:position w:val="-1"/>
          <w:sz w:val="27"/>
          <w:vertAlign w:val="baseline"/>
        </w:rPr>
        <w:t></w:t>
      </w:r>
      <w:r>
        <w:rPr>
          <w:rFonts w:ascii="Times New Roman" w:hAnsi="Times New Roman" w:eastAsia="Times New Roman"/>
          <w:w w:val="100"/>
          <w:position w:val="13"/>
          <w:sz w:val="12"/>
          <w:vertAlign w:val="baseline"/>
        </w:rPr>
        <w:t>7</w:t>
      </w:r>
      <w:r>
        <w:rPr>
          <w:rFonts w:ascii="Times New Roman" w:hAnsi="Times New Roman" w:eastAsia="Times New Roman"/>
          <w:spacing w:val="13"/>
          <w:position w:val="13"/>
          <w:sz w:val="12"/>
          <w:vertAlign w:val="baseline"/>
        </w:rPr>
        <w:t xml:space="preserve"> </w:t>
      </w:r>
      <w:r>
        <w:rPr>
          <w:spacing w:val="-1"/>
          <w:w w:val="99"/>
          <w:sz w:val="21"/>
          <w:vertAlign w:val="baseline"/>
        </w:rPr>
        <w:t>的</w:t>
      </w:r>
      <w:r>
        <w:rPr>
          <w:spacing w:val="2"/>
          <w:w w:val="99"/>
          <w:sz w:val="21"/>
          <w:vertAlign w:val="baseline"/>
        </w:rPr>
        <w:t>展</w:t>
      </w:r>
      <w:r>
        <w:rPr>
          <w:spacing w:val="-1"/>
          <w:w w:val="99"/>
          <w:sz w:val="21"/>
          <w:vertAlign w:val="baseline"/>
        </w:rPr>
        <w:t>开</w:t>
      </w:r>
      <w:r>
        <w:rPr>
          <w:spacing w:val="2"/>
          <w:w w:val="99"/>
          <w:sz w:val="21"/>
          <w:vertAlign w:val="baseline"/>
        </w:rPr>
        <w:t>式</w:t>
      </w:r>
      <w:r>
        <w:rPr>
          <w:w w:val="99"/>
          <w:sz w:val="21"/>
          <w:vertAlign w:val="baseline"/>
        </w:rPr>
        <w:t>中</w:t>
      </w:r>
      <w:r>
        <w:rPr>
          <w:spacing w:val="-57"/>
          <w:sz w:val="21"/>
          <w:vertAlign w:val="baseline"/>
        </w:rPr>
        <w:t xml:space="preserve"> </w:t>
      </w:r>
      <w:r>
        <w:rPr>
          <w:rFonts w:ascii="Times New Roman" w:hAnsi="Times New Roman" w:eastAsia="Times New Roman"/>
          <w:i/>
          <w:spacing w:val="6"/>
          <w:w w:val="99"/>
          <w:sz w:val="21"/>
          <w:vertAlign w:val="baseline"/>
        </w:rPr>
        <w:t>x</w:t>
      </w:r>
      <w:r>
        <w:rPr>
          <w:rFonts w:ascii="Times New Roman" w:hAnsi="Times New Roman" w:eastAsia="Times New Roman"/>
          <w:w w:val="86"/>
          <w:sz w:val="21"/>
          <w:vertAlign w:val="superscript"/>
        </w:rPr>
        <w:t>3</w:t>
      </w:r>
      <w:r>
        <w:rPr>
          <w:rFonts w:ascii="Times New Roman" w:hAnsi="Times New Roman" w:eastAsia="Times New Roman"/>
          <w:spacing w:val="-18"/>
          <w:sz w:val="21"/>
          <w:vertAlign w:val="baseline"/>
        </w:rPr>
        <w:t xml:space="preserve"> </w:t>
      </w:r>
      <w:r>
        <w:rPr>
          <w:spacing w:val="-1"/>
          <w:w w:val="99"/>
          <w:sz w:val="21"/>
          <w:vertAlign w:val="baseline"/>
        </w:rPr>
        <w:t>的</w:t>
      </w:r>
      <w:r>
        <w:rPr>
          <w:spacing w:val="2"/>
          <w:w w:val="99"/>
          <w:sz w:val="21"/>
          <w:vertAlign w:val="baseline"/>
        </w:rPr>
        <w:t>系</w:t>
      </w:r>
      <w:r>
        <w:rPr>
          <w:spacing w:val="-1"/>
          <w:w w:val="99"/>
          <w:sz w:val="21"/>
          <w:vertAlign w:val="baseline"/>
        </w:rPr>
        <w:t>数</w:t>
      </w:r>
      <w:r>
        <w:rPr>
          <w:spacing w:val="2"/>
          <w:w w:val="99"/>
          <w:sz w:val="21"/>
          <w:vertAlign w:val="baseline"/>
        </w:rPr>
        <w:t>是</w:t>
      </w:r>
      <w:r>
        <w:rPr>
          <w:rFonts w:ascii="Times New Roman" w:hAnsi="Times New Roman" w:eastAsia="Times New Roman"/>
          <w:w w:val="99"/>
          <w:sz w:val="21"/>
          <w:u w:val="single"/>
          <w:vertAlign w:val="baseline"/>
        </w:rPr>
        <w:t xml:space="preserve"> </w:t>
      </w:r>
      <w:r>
        <w:rPr>
          <w:rFonts w:ascii="Times New Roman" w:hAnsi="Times New Roman" w:eastAsia="Times New Roman"/>
          <w:sz w:val="21"/>
          <w:u w:val="single"/>
          <w:vertAlign w:val="baseline"/>
        </w:rPr>
        <w:tab/>
      </w:r>
      <w:r>
        <w:rPr>
          <w:w w:val="99"/>
          <w:sz w:val="21"/>
          <w:vertAlign w:val="baseline"/>
        </w:rPr>
        <w:t>。</w:t>
      </w:r>
    </w:p>
    <w:p>
      <w:pPr>
        <w:pStyle w:val="8"/>
        <w:numPr>
          <w:ilvl w:val="0"/>
          <w:numId w:val="14"/>
        </w:numPr>
        <w:tabs>
          <w:tab w:val="left" w:pos="827"/>
        </w:tabs>
        <w:spacing w:before="245" w:after="0" w:line="240" w:lineRule="auto"/>
        <w:ind w:left="826" w:right="6209" w:hanging="827"/>
        <w:jc w:val="left"/>
        <w:rPr>
          <w:rFonts w:ascii="Times New Roman" w:eastAsia="Times New Roman"/>
          <w:sz w:val="19"/>
        </w:rPr>
      </w:pPr>
      <w:r>
        <w:rPr>
          <w:spacing w:val="3"/>
          <w:sz w:val="21"/>
        </w:rPr>
        <w:t>【答案】</w:t>
      </w:r>
      <w:r>
        <w:rPr>
          <w:rFonts w:ascii="Times New Roman" w:eastAsia="Times New Roman"/>
          <w:sz w:val="21"/>
        </w:rPr>
        <w:t>1008</w:t>
      </w:r>
    </w:p>
    <w:p>
      <w:pPr>
        <w:spacing w:before="173"/>
        <w:ind w:left="561" w:right="0" w:firstLine="0"/>
        <w:jc w:val="left"/>
        <w:rPr>
          <w:rFonts w:ascii="Times New Roman" w:hAnsi="Times New Roman"/>
          <w:sz w:val="12"/>
        </w:rPr>
      </w:pPr>
      <w:r>
        <w:rPr>
          <w:spacing w:val="9"/>
          <w:w w:val="99"/>
          <w:sz w:val="21"/>
        </w:rPr>
        <w:t>【解析】</w:t>
      </w:r>
      <w:r>
        <w:rPr>
          <w:rFonts w:ascii="Symbol" w:hAnsi="Symbol"/>
          <w:spacing w:val="28"/>
          <w:w w:val="61"/>
          <w:position w:val="-2"/>
          <w:sz w:val="33"/>
        </w:rPr>
        <w:t></w:t>
      </w:r>
      <w:r>
        <w:rPr>
          <w:rFonts w:ascii="Times New Roman" w:hAnsi="Times New Roman"/>
          <w:i/>
          <w:spacing w:val="9"/>
          <w:w w:val="99"/>
          <w:sz w:val="21"/>
        </w:rPr>
        <w:t>x</w:t>
      </w:r>
      <w:r>
        <w:rPr>
          <w:rFonts w:ascii="Times New Roman" w:hAnsi="Times New Roman"/>
          <w:w w:val="86"/>
          <w:sz w:val="21"/>
          <w:vertAlign w:val="superscript"/>
        </w:rPr>
        <w:t>2</w:t>
      </w:r>
      <w:r>
        <w:rPr>
          <w:rFonts w:ascii="Times New Roman" w:hAnsi="Times New Roman"/>
          <w:spacing w:val="13"/>
          <w:sz w:val="21"/>
          <w:vertAlign w:val="baseline"/>
        </w:rPr>
        <w:t xml:space="preserve"> </w:t>
      </w:r>
      <w:r>
        <w:rPr>
          <w:rFonts w:ascii="Symbol" w:hAnsi="Symbol"/>
          <w:w w:val="99"/>
          <w:sz w:val="21"/>
          <w:vertAlign w:val="baseline"/>
        </w:rPr>
        <w:t></w:t>
      </w:r>
      <w:r>
        <w:rPr>
          <w:rFonts w:ascii="Times New Roman" w:hAnsi="Times New Roman"/>
          <w:spacing w:val="-30"/>
          <w:sz w:val="21"/>
          <w:vertAlign w:val="baseline"/>
        </w:rPr>
        <w:t xml:space="preserve"> </w:t>
      </w:r>
      <w:r>
        <w:rPr>
          <w:rFonts w:ascii="Times New Roman" w:hAnsi="Times New Roman"/>
          <w:spacing w:val="-5"/>
          <w:w w:val="99"/>
          <w:sz w:val="21"/>
          <w:vertAlign w:val="baseline"/>
        </w:rPr>
        <w:t>1</w:t>
      </w:r>
      <w:r>
        <w:rPr>
          <w:rFonts w:ascii="Symbol" w:hAnsi="Symbol"/>
          <w:spacing w:val="19"/>
          <w:w w:val="61"/>
          <w:position w:val="-2"/>
          <w:sz w:val="33"/>
          <w:vertAlign w:val="baseline"/>
        </w:rPr>
        <w:t></w:t>
      </w:r>
      <w:r>
        <w:rPr>
          <w:rFonts w:ascii="Symbol" w:hAnsi="Symbol"/>
          <w:w w:val="74"/>
          <w:position w:val="-1"/>
          <w:sz w:val="27"/>
          <w:vertAlign w:val="baseline"/>
        </w:rPr>
        <w:t></w:t>
      </w:r>
      <w:r>
        <w:rPr>
          <w:rFonts w:ascii="Times New Roman" w:hAnsi="Times New Roman"/>
          <w:spacing w:val="-44"/>
          <w:position w:val="-1"/>
          <w:sz w:val="27"/>
          <w:vertAlign w:val="baseline"/>
        </w:rPr>
        <w:t xml:space="preserve"> </w:t>
      </w:r>
      <w:r>
        <w:rPr>
          <w:rFonts w:ascii="Times New Roman" w:hAnsi="Times New Roman"/>
          <w:i/>
          <w:w w:val="99"/>
          <w:sz w:val="21"/>
          <w:vertAlign w:val="baseline"/>
        </w:rPr>
        <w:t>x</w:t>
      </w:r>
      <w:r>
        <w:rPr>
          <w:rFonts w:ascii="Times New Roman" w:hAnsi="Times New Roman"/>
          <w:i/>
          <w:spacing w:val="-8"/>
          <w:sz w:val="21"/>
          <w:vertAlign w:val="baseline"/>
        </w:rPr>
        <w:t xml:space="preserve"> </w:t>
      </w:r>
      <w:r>
        <w:rPr>
          <w:rFonts w:ascii="Symbol" w:hAnsi="Symbol"/>
          <w:w w:val="99"/>
          <w:sz w:val="21"/>
          <w:vertAlign w:val="baseline"/>
        </w:rPr>
        <w:t></w:t>
      </w:r>
      <w:r>
        <w:rPr>
          <w:rFonts w:ascii="Times New Roman" w:hAnsi="Times New Roman"/>
          <w:spacing w:val="-10"/>
          <w:sz w:val="21"/>
          <w:vertAlign w:val="baseline"/>
        </w:rPr>
        <w:t xml:space="preserve"> </w:t>
      </w:r>
      <w:r>
        <w:rPr>
          <w:rFonts w:ascii="Times New Roman" w:hAnsi="Times New Roman"/>
          <w:spacing w:val="15"/>
          <w:w w:val="99"/>
          <w:sz w:val="21"/>
          <w:vertAlign w:val="baseline"/>
        </w:rPr>
        <w:t>2</w:t>
      </w:r>
      <w:r>
        <w:rPr>
          <w:rFonts w:ascii="Symbol" w:hAnsi="Symbol"/>
          <w:spacing w:val="4"/>
          <w:w w:val="74"/>
          <w:position w:val="-1"/>
          <w:sz w:val="27"/>
          <w:vertAlign w:val="baseline"/>
        </w:rPr>
        <w:t></w:t>
      </w:r>
      <w:r>
        <w:rPr>
          <w:rFonts w:ascii="Times New Roman" w:hAnsi="Times New Roman"/>
          <w:w w:val="100"/>
          <w:position w:val="13"/>
          <w:sz w:val="12"/>
          <w:vertAlign w:val="baseline"/>
        </w:rPr>
        <w:t>7</w:t>
      </w:r>
      <w:r>
        <w:rPr>
          <w:rFonts w:ascii="Times New Roman" w:hAnsi="Times New Roman"/>
          <w:spacing w:val="13"/>
          <w:position w:val="13"/>
          <w:sz w:val="12"/>
          <w:vertAlign w:val="baseline"/>
        </w:rPr>
        <w:t xml:space="preserve"> </w:t>
      </w:r>
      <w:r>
        <w:rPr>
          <w:spacing w:val="1"/>
          <w:w w:val="99"/>
          <w:sz w:val="21"/>
          <w:vertAlign w:val="baseline"/>
        </w:rPr>
        <w:t>的展开式中的</w:t>
      </w:r>
      <w:r>
        <w:rPr>
          <w:spacing w:val="-55"/>
          <w:sz w:val="21"/>
          <w:vertAlign w:val="baseline"/>
        </w:rPr>
        <w:t xml:space="preserve"> </w:t>
      </w:r>
      <w:r>
        <w:rPr>
          <w:rFonts w:ascii="Times New Roman" w:hAnsi="Times New Roman"/>
          <w:i/>
          <w:spacing w:val="6"/>
          <w:w w:val="99"/>
          <w:sz w:val="21"/>
          <w:vertAlign w:val="baseline"/>
        </w:rPr>
        <w:t>x</w:t>
      </w:r>
      <w:r>
        <w:rPr>
          <w:rFonts w:ascii="Times New Roman" w:hAnsi="Times New Roman"/>
          <w:w w:val="86"/>
          <w:sz w:val="21"/>
          <w:vertAlign w:val="superscript"/>
        </w:rPr>
        <w:t>3</w:t>
      </w:r>
      <w:r>
        <w:rPr>
          <w:rFonts w:ascii="Times New Roman" w:hAnsi="Times New Roman"/>
          <w:spacing w:val="-18"/>
          <w:sz w:val="21"/>
          <w:vertAlign w:val="baseline"/>
        </w:rPr>
        <w:t xml:space="preserve"> </w:t>
      </w:r>
      <w:r>
        <w:rPr>
          <w:spacing w:val="9"/>
          <w:w w:val="99"/>
          <w:sz w:val="21"/>
          <w:vertAlign w:val="baseline"/>
        </w:rPr>
        <w:t>系数等于</w:t>
      </w:r>
      <w:r>
        <w:rPr>
          <w:rFonts w:ascii="Symbol" w:hAnsi="Symbol"/>
          <w:w w:val="74"/>
          <w:position w:val="0"/>
          <w:sz w:val="27"/>
          <w:vertAlign w:val="baseline"/>
        </w:rPr>
        <w:t></w:t>
      </w:r>
      <w:r>
        <w:rPr>
          <w:rFonts w:ascii="Times New Roman" w:hAnsi="Times New Roman"/>
          <w:spacing w:val="-40"/>
          <w:position w:val="0"/>
          <w:sz w:val="27"/>
          <w:vertAlign w:val="baseline"/>
        </w:rPr>
        <w:t xml:space="preserve"> </w:t>
      </w:r>
      <w:r>
        <w:rPr>
          <w:rFonts w:ascii="Times New Roman" w:hAnsi="Times New Roman"/>
          <w:i/>
          <w:w w:val="99"/>
          <w:sz w:val="21"/>
          <w:vertAlign w:val="baseline"/>
        </w:rPr>
        <w:t>x</w:t>
      </w:r>
      <w:r>
        <w:rPr>
          <w:rFonts w:ascii="Times New Roman" w:hAnsi="Times New Roman"/>
          <w:i/>
          <w:spacing w:val="-8"/>
          <w:sz w:val="21"/>
          <w:vertAlign w:val="baseline"/>
        </w:rPr>
        <w:t xml:space="preserve"> </w:t>
      </w:r>
      <w:r>
        <w:rPr>
          <w:rFonts w:ascii="Symbol" w:hAnsi="Symbol"/>
          <w:w w:val="99"/>
          <w:sz w:val="21"/>
          <w:vertAlign w:val="baseline"/>
        </w:rPr>
        <w:t></w:t>
      </w:r>
      <w:r>
        <w:rPr>
          <w:rFonts w:ascii="Times New Roman" w:hAnsi="Times New Roman"/>
          <w:spacing w:val="-10"/>
          <w:sz w:val="21"/>
          <w:vertAlign w:val="baseline"/>
        </w:rPr>
        <w:t xml:space="preserve"> </w:t>
      </w:r>
      <w:r>
        <w:rPr>
          <w:rFonts w:ascii="Times New Roman" w:hAnsi="Times New Roman"/>
          <w:spacing w:val="11"/>
          <w:w w:val="99"/>
          <w:sz w:val="21"/>
          <w:vertAlign w:val="baseline"/>
        </w:rPr>
        <w:t>2</w:t>
      </w:r>
      <w:r>
        <w:rPr>
          <w:rFonts w:ascii="Symbol" w:hAnsi="Symbol"/>
          <w:spacing w:val="4"/>
          <w:w w:val="74"/>
          <w:position w:val="0"/>
          <w:sz w:val="27"/>
          <w:vertAlign w:val="baseline"/>
        </w:rPr>
        <w:t></w:t>
      </w:r>
      <w:r>
        <w:rPr>
          <w:rFonts w:ascii="Times New Roman" w:hAnsi="Times New Roman"/>
          <w:w w:val="100"/>
          <w:position w:val="13"/>
          <w:sz w:val="12"/>
          <w:vertAlign w:val="baseline"/>
        </w:rPr>
        <w:t>7</w:t>
      </w:r>
      <w:r>
        <w:rPr>
          <w:rFonts w:ascii="Times New Roman" w:hAnsi="Times New Roman"/>
          <w:spacing w:val="-4"/>
          <w:position w:val="13"/>
          <w:sz w:val="12"/>
          <w:vertAlign w:val="baseline"/>
        </w:rPr>
        <w:t xml:space="preserve">  </w:t>
      </w:r>
      <w:r>
        <w:rPr>
          <w:spacing w:val="1"/>
          <w:w w:val="99"/>
          <w:sz w:val="21"/>
          <w:vertAlign w:val="baseline"/>
        </w:rPr>
        <w:t>展开式中的</w:t>
      </w:r>
      <w:r>
        <w:rPr>
          <w:spacing w:val="-57"/>
          <w:sz w:val="21"/>
          <w:vertAlign w:val="baseline"/>
        </w:rPr>
        <w:t xml:space="preserve"> </w:t>
      </w:r>
      <w:r>
        <w:rPr>
          <w:rFonts w:ascii="Times New Roman" w:hAnsi="Times New Roman"/>
          <w:i/>
          <w:w w:val="99"/>
          <w:sz w:val="21"/>
          <w:vertAlign w:val="baseline"/>
        </w:rPr>
        <w:t>x</w:t>
      </w:r>
      <w:r>
        <w:rPr>
          <w:rFonts w:ascii="Times New Roman" w:hAnsi="Times New Roman"/>
          <w:i/>
          <w:spacing w:val="-10"/>
          <w:sz w:val="21"/>
          <w:vertAlign w:val="baseline"/>
        </w:rPr>
        <w:t xml:space="preserve"> </w:t>
      </w:r>
      <w:r>
        <w:rPr>
          <w:spacing w:val="9"/>
          <w:w w:val="99"/>
          <w:sz w:val="21"/>
          <w:vertAlign w:val="baseline"/>
        </w:rPr>
        <w:t>的系数加</w:t>
      </w:r>
      <w:r>
        <w:rPr>
          <w:rFonts w:ascii="Symbol" w:hAnsi="Symbol"/>
          <w:w w:val="74"/>
          <w:position w:val="0"/>
          <w:sz w:val="27"/>
          <w:vertAlign w:val="baseline"/>
        </w:rPr>
        <w:t></w:t>
      </w:r>
      <w:r>
        <w:rPr>
          <w:rFonts w:ascii="Times New Roman" w:hAnsi="Times New Roman"/>
          <w:spacing w:val="-40"/>
          <w:position w:val="0"/>
          <w:sz w:val="27"/>
          <w:vertAlign w:val="baseline"/>
        </w:rPr>
        <w:t xml:space="preserve"> </w:t>
      </w:r>
      <w:r>
        <w:rPr>
          <w:rFonts w:ascii="Times New Roman" w:hAnsi="Times New Roman"/>
          <w:i/>
          <w:w w:val="99"/>
          <w:sz w:val="21"/>
          <w:vertAlign w:val="baseline"/>
        </w:rPr>
        <w:t>x</w:t>
      </w:r>
      <w:r>
        <w:rPr>
          <w:rFonts w:ascii="Times New Roman" w:hAnsi="Times New Roman"/>
          <w:i/>
          <w:spacing w:val="-8"/>
          <w:sz w:val="21"/>
          <w:vertAlign w:val="baseline"/>
        </w:rPr>
        <w:t xml:space="preserve"> </w:t>
      </w:r>
      <w:r>
        <w:rPr>
          <w:rFonts w:ascii="Symbol" w:hAnsi="Symbol"/>
          <w:w w:val="99"/>
          <w:sz w:val="21"/>
          <w:vertAlign w:val="baseline"/>
        </w:rPr>
        <w:t></w:t>
      </w:r>
      <w:r>
        <w:rPr>
          <w:rFonts w:ascii="Times New Roman" w:hAnsi="Times New Roman"/>
          <w:spacing w:val="-10"/>
          <w:sz w:val="21"/>
          <w:vertAlign w:val="baseline"/>
        </w:rPr>
        <w:t xml:space="preserve"> </w:t>
      </w:r>
      <w:r>
        <w:rPr>
          <w:rFonts w:ascii="Times New Roman" w:hAnsi="Times New Roman"/>
          <w:spacing w:val="11"/>
          <w:w w:val="99"/>
          <w:sz w:val="21"/>
          <w:vertAlign w:val="baseline"/>
        </w:rPr>
        <w:t>2</w:t>
      </w:r>
      <w:r>
        <w:rPr>
          <w:rFonts w:ascii="Symbol" w:hAnsi="Symbol"/>
          <w:spacing w:val="4"/>
          <w:w w:val="74"/>
          <w:position w:val="0"/>
          <w:sz w:val="27"/>
          <w:vertAlign w:val="baseline"/>
        </w:rPr>
        <w:t></w:t>
      </w:r>
      <w:r>
        <w:rPr>
          <w:rFonts w:ascii="Times New Roman" w:hAnsi="Times New Roman"/>
          <w:w w:val="100"/>
          <w:position w:val="13"/>
          <w:sz w:val="12"/>
          <w:vertAlign w:val="baseline"/>
        </w:rPr>
        <w:t>7</w:t>
      </w:r>
    </w:p>
    <w:p>
      <w:pPr>
        <w:pStyle w:val="3"/>
        <w:spacing w:before="10"/>
        <w:rPr>
          <w:rFonts w:ascii="Times New Roman"/>
          <w:sz w:val="14"/>
        </w:rPr>
      </w:pPr>
    </w:p>
    <w:p>
      <w:pPr>
        <w:tabs>
          <w:tab w:val="left" w:pos="4898"/>
        </w:tabs>
        <w:spacing w:before="102" w:line="190" w:lineRule="exact"/>
        <w:ind w:left="141" w:right="0" w:firstLine="0"/>
        <w:jc w:val="left"/>
        <w:rPr>
          <w:sz w:val="21"/>
        </w:rPr>
      </w:pPr>
      <w:r>
        <w:rPr>
          <w:spacing w:val="4"/>
          <w:w w:val="99"/>
          <w:position w:val="1"/>
          <w:sz w:val="21"/>
        </w:rPr>
        <w:t>展开</w:t>
      </w:r>
      <w:r>
        <w:rPr>
          <w:spacing w:val="2"/>
          <w:w w:val="99"/>
          <w:position w:val="1"/>
          <w:sz w:val="21"/>
        </w:rPr>
        <w:t>式</w:t>
      </w:r>
      <w:r>
        <w:rPr>
          <w:spacing w:val="4"/>
          <w:w w:val="99"/>
          <w:position w:val="1"/>
          <w:sz w:val="21"/>
        </w:rPr>
        <w:t>中</w:t>
      </w:r>
      <w:r>
        <w:rPr>
          <w:w w:val="99"/>
          <w:position w:val="1"/>
          <w:sz w:val="21"/>
        </w:rPr>
        <w:t>的</w:t>
      </w:r>
      <w:r>
        <w:rPr>
          <w:spacing w:val="-55"/>
          <w:position w:val="1"/>
          <w:sz w:val="21"/>
        </w:rPr>
        <w:t xml:space="preserve"> </w:t>
      </w:r>
      <w:r>
        <w:rPr>
          <w:rFonts w:ascii="Times New Roman" w:hAnsi="Times New Roman" w:eastAsia="Times New Roman"/>
          <w:i/>
          <w:spacing w:val="6"/>
          <w:w w:val="99"/>
          <w:position w:val="1"/>
          <w:sz w:val="21"/>
        </w:rPr>
        <w:t>x</w:t>
      </w:r>
      <w:r>
        <w:rPr>
          <w:rFonts w:ascii="Times New Roman" w:hAnsi="Times New Roman" w:eastAsia="Times New Roman"/>
          <w:w w:val="86"/>
          <w:position w:val="1"/>
          <w:sz w:val="21"/>
          <w:vertAlign w:val="superscript"/>
        </w:rPr>
        <w:t>3</w:t>
      </w:r>
      <w:r>
        <w:rPr>
          <w:rFonts w:ascii="Times New Roman" w:hAnsi="Times New Roman" w:eastAsia="Times New Roman"/>
          <w:spacing w:val="-16"/>
          <w:position w:val="1"/>
          <w:sz w:val="21"/>
          <w:vertAlign w:val="baseline"/>
        </w:rPr>
        <w:t xml:space="preserve"> </w:t>
      </w:r>
      <w:r>
        <w:rPr>
          <w:spacing w:val="4"/>
          <w:w w:val="99"/>
          <w:position w:val="1"/>
          <w:sz w:val="21"/>
          <w:vertAlign w:val="baseline"/>
        </w:rPr>
        <w:t>的系数</w:t>
      </w:r>
      <w:r>
        <w:rPr>
          <w:spacing w:val="35"/>
          <w:w w:val="99"/>
          <w:position w:val="1"/>
          <w:sz w:val="21"/>
          <w:vertAlign w:val="baseline"/>
        </w:rPr>
        <w:t>。</w:t>
      </w:r>
      <w:r>
        <w:rPr>
          <w:rFonts w:ascii="Symbol" w:hAnsi="Symbol" w:eastAsia="Symbol"/>
          <w:w w:val="74"/>
          <w:sz w:val="27"/>
          <w:vertAlign w:val="baseline"/>
        </w:rPr>
        <w:t></w:t>
      </w:r>
      <w:r>
        <w:rPr>
          <w:rFonts w:ascii="Times New Roman" w:hAnsi="Times New Roman" w:eastAsia="Times New Roman"/>
          <w:spacing w:val="-40"/>
          <w:sz w:val="27"/>
          <w:vertAlign w:val="baseline"/>
        </w:rPr>
        <w:t xml:space="preserve"> </w:t>
      </w:r>
      <w:r>
        <w:rPr>
          <w:rFonts w:ascii="Times New Roman" w:hAnsi="Times New Roman" w:eastAsia="Times New Roman"/>
          <w:i/>
          <w:w w:val="99"/>
          <w:position w:val="1"/>
          <w:sz w:val="21"/>
          <w:vertAlign w:val="baseline"/>
        </w:rPr>
        <w:t>x</w:t>
      </w:r>
      <w:r>
        <w:rPr>
          <w:rFonts w:ascii="Times New Roman" w:hAnsi="Times New Roman" w:eastAsia="Times New Roman"/>
          <w:i/>
          <w:spacing w:val="-8"/>
          <w:position w:val="1"/>
          <w:sz w:val="21"/>
          <w:vertAlign w:val="baseline"/>
        </w:rPr>
        <w:t xml:space="preserve"> </w:t>
      </w:r>
      <w:r>
        <w:rPr>
          <w:rFonts w:ascii="Symbol" w:hAnsi="Symbol" w:eastAsia="Symbol"/>
          <w:w w:val="99"/>
          <w:position w:val="1"/>
          <w:sz w:val="21"/>
          <w:vertAlign w:val="baseline"/>
        </w:rPr>
        <w:t></w:t>
      </w:r>
      <w:r>
        <w:rPr>
          <w:rFonts w:ascii="Times New Roman" w:hAnsi="Times New Roman" w:eastAsia="Times New Roman"/>
          <w:spacing w:val="-10"/>
          <w:position w:val="1"/>
          <w:sz w:val="21"/>
          <w:vertAlign w:val="baseline"/>
        </w:rPr>
        <w:t xml:space="preserve"> </w:t>
      </w:r>
      <w:r>
        <w:rPr>
          <w:rFonts w:ascii="Times New Roman" w:hAnsi="Times New Roman" w:eastAsia="Times New Roman"/>
          <w:spacing w:val="11"/>
          <w:w w:val="99"/>
          <w:position w:val="1"/>
          <w:sz w:val="21"/>
          <w:vertAlign w:val="baseline"/>
        </w:rPr>
        <w:t>2</w:t>
      </w:r>
      <w:r>
        <w:rPr>
          <w:rFonts w:ascii="Symbol" w:hAnsi="Symbol" w:eastAsia="Symbol"/>
          <w:spacing w:val="4"/>
          <w:w w:val="74"/>
          <w:sz w:val="27"/>
          <w:vertAlign w:val="baseline"/>
        </w:rPr>
        <w:t></w:t>
      </w:r>
      <w:r>
        <w:rPr>
          <w:rFonts w:ascii="Times New Roman" w:hAnsi="Times New Roman" w:eastAsia="Times New Roman"/>
          <w:w w:val="100"/>
          <w:position w:val="14"/>
          <w:sz w:val="12"/>
          <w:vertAlign w:val="baseline"/>
        </w:rPr>
        <w:t>7</w:t>
      </w:r>
      <w:r>
        <w:rPr>
          <w:rFonts w:ascii="Times New Roman" w:hAnsi="Times New Roman" w:eastAsia="Times New Roman"/>
          <w:position w:val="14"/>
          <w:sz w:val="12"/>
          <w:vertAlign w:val="baseline"/>
        </w:rPr>
        <w:t xml:space="preserve"> </w:t>
      </w:r>
      <w:r>
        <w:rPr>
          <w:rFonts w:ascii="Times New Roman" w:hAnsi="Times New Roman" w:eastAsia="Times New Roman"/>
          <w:spacing w:val="-7"/>
          <w:position w:val="14"/>
          <w:sz w:val="12"/>
          <w:vertAlign w:val="baseline"/>
        </w:rPr>
        <w:t xml:space="preserve"> </w:t>
      </w:r>
      <w:r>
        <w:rPr>
          <w:spacing w:val="4"/>
          <w:w w:val="99"/>
          <w:position w:val="1"/>
          <w:sz w:val="21"/>
          <w:vertAlign w:val="baseline"/>
        </w:rPr>
        <w:t>展开式</w:t>
      </w:r>
      <w:r>
        <w:rPr>
          <w:spacing w:val="2"/>
          <w:w w:val="99"/>
          <w:position w:val="1"/>
          <w:sz w:val="21"/>
          <w:vertAlign w:val="baseline"/>
        </w:rPr>
        <w:t>的</w:t>
      </w:r>
      <w:r>
        <w:rPr>
          <w:spacing w:val="4"/>
          <w:w w:val="99"/>
          <w:position w:val="1"/>
          <w:sz w:val="21"/>
          <w:vertAlign w:val="baseline"/>
        </w:rPr>
        <w:t>通项</w:t>
      </w:r>
      <w:r>
        <w:rPr>
          <w:spacing w:val="28"/>
          <w:w w:val="99"/>
          <w:position w:val="1"/>
          <w:sz w:val="21"/>
          <w:vertAlign w:val="baseline"/>
        </w:rPr>
        <w:t>为</w:t>
      </w:r>
      <w:r>
        <w:rPr>
          <w:rFonts w:ascii="Times New Roman" w:hAnsi="Times New Roman" w:eastAsia="Times New Roman"/>
          <w:i/>
          <w:w w:val="99"/>
          <w:position w:val="1"/>
          <w:sz w:val="21"/>
          <w:vertAlign w:val="baseline"/>
        </w:rPr>
        <w:t>T</w:t>
      </w:r>
      <w:r>
        <w:rPr>
          <w:rFonts w:ascii="Times New Roman" w:hAnsi="Times New Roman" w:eastAsia="Times New Roman"/>
          <w:i/>
          <w:position w:val="1"/>
          <w:sz w:val="21"/>
          <w:vertAlign w:val="baseline"/>
        </w:rPr>
        <w:tab/>
      </w:r>
      <w:r>
        <w:rPr>
          <w:rFonts w:ascii="Symbol" w:hAnsi="Symbol" w:eastAsia="Symbol"/>
          <w:w w:val="99"/>
          <w:position w:val="1"/>
          <w:sz w:val="21"/>
          <w:vertAlign w:val="baseline"/>
        </w:rPr>
        <w:t></w:t>
      </w:r>
      <w:r>
        <w:rPr>
          <w:rFonts w:ascii="Times New Roman" w:hAnsi="Times New Roman" w:eastAsia="Times New Roman"/>
          <w:spacing w:val="-5"/>
          <w:position w:val="1"/>
          <w:sz w:val="21"/>
          <w:vertAlign w:val="baseline"/>
        </w:rPr>
        <w:t xml:space="preserve"> </w:t>
      </w:r>
      <w:r>
        <w:rPr>
          <w:rFonts w:ascii="Times New Roman" w:hAnsi="Times New Roman" w:eastAsia="Times New Roman"/>
          <w:spacing w:val="6"/>
          <w:w w:val="99"/>
          <w:position w:val="1"/>
          <w:sz w:val="21"/>
          <w:vertAlign w:val="baseline"/>
        </w:rPr>
        <w:t>C</w:t>
      </w:r>
      <w:r>
        <w:rPr>
          <w:rFonts w:ascii="Times New Roman" w:hAnsi="Times New Roman" w:eastAsia="Times New Roman"/>
          <w:i/>
          <w:w w:val="86"/>
          <w:position w:val="1"/>
          <w:sz w:val="21"/>
          <w:vertAlign w:val="superscript"/>
        </w:rPr>
        <w:t>r</w:t>
      </w:r>
      <w:r>
        <w:rPr>
          <w:rFonts w:ascii="Times New Roman" w:hAnsi="Times New Roman" w:eastAsia="Times New Roman"/>
          <w:i/>
          <w:spacing w:val="-23"/>
          <w:position w:val="1"/>
          <w:sz w:val="21"/>
          <w:vertAlign w:val="baseline"/>
        </w:rPr>
        <w:t xml:space="preserve"> </w:t>
      </w:r>
      <w:r>
        <w:rPr>
          <w:rFonts w:ascii="Times New Roman" w:hAnsi="Times New Roman" w:eastAsia="Times New Roman"/>
          <w:i/>
          <w:spacing w:val="14"/>
          <w:w w:val="99"/>
          <w:position w:val="1"/>
          <w:sz w:val="21"/>
          <w:vertAlign w:val="baseline"/>
        </w:rPr>
        <w:t>x</w:t>
      </w:r>
      <w:r>
        <w:rPr>
          <w:rFonts w:ascii="Times New Roman" w:hAnsi="Times New Roman" w:eastAsia="Times New Roman"/>
          <w:spacing w:val="9"/>
          <w:w w:val="86"/>
          <w:position w:val="1"/>
          <w:sz w:val="21"/>
          <w:vertAlign w:val="superscript"/>
        </w:rPr>
        <w:t>7</w:t>
      </w:r>
      <w:r>
        <w:rPr>
          <w:rFonts w:ascii="Symbol" w:hAnsi="Symbol" w:eastAsia="Symbol"/>
          <w:spacing w:val="6"/>
          <w:w w:val="86"/>
          <w:position w:val="1"/>
          <w:sz w:val="21"/>
          <w:vertAlign w:val="superscript"/>
        </w:rPr>
        <w:t></w:t>
      </w:r>
      <w:r>
        <w:rPr>
          <w:rFonts w:ascii="Times New Roman" w:hAnsi="Times New Roman" w:eastAsia="Times New Roman"/>
          <w:i/>
          <w:w w:val="86"/>
          <w:position w:val="1"/>
          <w:sz w:val="21"/>
          <w:vertAlign w:val="superscript"/>
        </w:rPr>
        <w:t>r</w:t>
      </w:r>
      <w:r>
        <w:rPr>
          <w:rFonts w:ascii="Times New Roman" w:hAnsi="Times New Roman" w:eastAsia="Times New Roman"/>
          <w:i/>
          <w:spacing w:val="2"/>
          <w:position w:val="1"/>
          <w:sz w:val="21"/>
          <w:vertAlign w:val="baseline"/>
        </w:rPr>
        <w:t xml:space="preserve"> </w:t>
      </w:r>
      <w:r>
        <w:rPr>
          <w:rFonts w:ascii="Symbol" w:hAnsi="Symbol" w:eastAsia="Symbol"/>
          <w:spacing w:val="11"/>
          <w:w w:val="74"/>
          <w:sz w:val="27"/>
          <w:vertAlign w:val="baseline"/>
        </w:rPr>
        <w:t></w:t>
      </w:r>
      <w:r>
        <w:rPr>
          <w:rFonts w:ascii="Symbol" w:hAnsi="Symbol" w:eastAsia="Symbol"/>
          <w:w w:val="99"/>
          <w:position w:val="1"/>
          <w:sz w:val="21"/>
          <w:vertAlign w:val="baseline"/>
        </w:rPr>
        <w:t></w:t>
      </w:r>
      <w:r>
        <w:rPr>
          <w:rFonts w:ascii="Times New Roman" w:hAnsi="Times New Roman" w:eastAsia="Times New Roman"/>
          <w:spacing w:val="18"/>
          <w:w w:val="99"/>
          <w:position w:val="1"/>
          <w:sz w:val="21"/>
          <w:vertAlign w:val="baseline"/>
        </w:rPr>
        <w:t>2</w:t>
      </w:r>
      <w:r>
        <w:rPr>
          <w:rFonts w:ascii="Symbol" w:hAnsi="Symbol" w:eastAsia="Symbol"/>
          <w:spacing w:val="6"/>
          <w:w w:val="74"/>
          <w:sz w:val="27"/>
          <w:vertAlign w:val="baseline"/>
        </w:rPr>
        <w:t></w:t>
      </w:r>
      <w:r>
        <w:rPr>
          <w:rFonts w:ascii="Times New Roman" w:hAnsi="Times New Roman" w:eastAsia="Times New Roman"/>
          <w:i/>
          <w:w w:val="100"/>
          <w:position w:val="14"/>
          <w:sz w:val="12"/>
          <w:vertAlign w:val="baseline"/>
        </w:rPr>
        <w:t>r</w:t>
      </w:r>
      <w:r>
        <w:rPr>
          <w:rFonts w:ascii="Times New Roman" w:hAnsi="Times New Roman" w:eastAsia="Times New Roman"/>
          <w:i/>
          <w:position w:val="14"/>
          <w:sz w:val="12"/>
          <w:vertAlign w:val="baseline"/>
        </w:rPr>
        <w:t xml:space="preserve"> </w:t>
      </w:r>
      <w:r>
        <w:rPr>
          <w:rFonts w:ascii="Times New Roman" w:hAnsi="Times New Roman" w:eastAsia="Times New Roman"/>
          <w:i/>
          <w:spacing w:val="-10"/>
          <w:position w:val="14"/>
          <w:sz w:val="12"/>
          <w:vertAlign w:val="baseline"/>
        </w:rPr>
        <w:t xml:space="preserve"> </w:t>
      </w:r>
      <w:r>
        <w:rPr>
          <w:spacing w:val="4"/>
          <w:w w:val="99"/>
          <w:position w:val="1"/>
          <w:sz w:val="21"/>
          <w:vertAlign w:val="baseline"/>
        </w:rPr>
        <w:t>，</w:t>
      </w:r>
      <w:r>
        <w:rPr>
          <w:spacing w:val="35"/>
          <w:w w:val="99"/>
          <w:position w:val="1"/>
          <w:sz w:val="21"/>
          <w:vertAlign w:val="baseline"/>
        </w:rPr>
        <w:t>令</w:t>
      </w:r>
      <w:r>
        <w:rPr>
          <w:rFonts w:ascii="Times New Roman" w:hAnsi="Times New Roman" w:eastAsia="Times New Roman"/>
          <w:w w:val="99"/>
          <w:position w:val="2"/>
          <w:sz w:val="21"/>
          <w:vertAlign w:val="baseline"/>
        </w:rPr>
        <w:t>7</w:t>
      </w:r>
      <w:r>
        <w:rPr>
          <w:rFonts w:ascii="Times New Roman" w:hAnsi="Times New Roman" w:eastAsia="Times New Roman"/>
          <w:spacing w:val="-9"/>
          <w:position w:val="2"/>
          <w:sz w:val="21"/>
          <w:vertAlign w:val="baseline"/>
        </w:rPr>
        <w:t xml:space="preserve"> </w:t>
      </w:r>
      <w:r>
        <w:rPr>
          <w:rFonts w:ascii="Symbol" w:hAnsi="Symbol" w:eastAsia="Symbol"/>
          <w:w w:val="99"/>
          <w:position w:val="2"/>
          <w:sz w:val="21"/>
          <w:vertAlign w:val="baseline"/>
        </w:rPr>
        <w:t></w:t>
      </w:r>
      <w:r>
        <w:rPr>
          <w:rFonts w:ascii="Times New Roman" w:hAnsi="Times New Roman" w:eastAsia="Times New Roman"/>
          <w:spacing w:val="-10"/>
          <w:position w:val="2"/>
          <w:sz w:val="21"/>
          <w:vertAlign w:val="baseline"/>
        </w:rPr>
        <w:t xml:space="preserve"> </w:t>
      </w:r>
      <w:r>
        <w:rPr>
          <w:rFonts w:ascii="Times New Roman" w:hAnsi="Times New Roman" w:eastAsia="Times New Roman"/>
          <w:i/>
          <w:w w:val="99"/>
          <w:position w:val="2"/>
          <w:sz w:val="21"/>
          <w:vertAlign w:val="baseline"/>
        </w:rPr>
        <w:t>r</w:t>
      </w:r>
      <w:r>
        <w:rPr>
          <w:rFonts w:ascii="Times New Roman" w:hAnsi="Times New Roman" w:eastAsia="Times New Roman"/>
          <w:i/>
          <w:spacing w:val="5"/>
          <w:position w:val="2"/>
          <w:sz w:val="21"/>
          <w:vertAlign w:val="baseline"/>
        </w:rPr>
        <w:t xml:space="preserve"> </w:t>
      </w:r>
      <w:r>
        <w:rPr>
          <w:rFonts w:ascii="Symbol" w:hAnsi="Symbol" w:eastAsia="Symbol"/>
          <w:w w:val="99"/>
          <w:position w:val="2"/>
          <w:sz w:val="21"/>
          <w:vertAlign w:val="baseline"/>
        </w:rPr>
        <w:t></w:t>
      </w:r>
      <w:r>
        <w:rPr>
          <w:rFonts w:ascii="Times New Roman" w:hAnsi="Times New Roman" w:eastAsia="Times New Roman"/>
          <w:spacing w:val="-28"/>
          <w:position w:val="2"/>
          <w:sz w:val="21"/>
          <w:vertAlign w:val="baseline"/>
        </w:rPr>
        <w:t xml:space="preserve"> </w:t>
      </w:r>
      <w:r>
        <w:rPr>
          <w:rFonts w:ascii="Times New Roman" w:hAnsi="Times New Roman" w:eastAsia="Times New Roman"/>
          <w:w w:val="99"/>
          <w:position w:val="2"/>
          <w:sz w:val="21"/>
          <w:vertAlign w:val="baseline"/>
        </w:rPr>
        <w:t>1</w:t>
      </w:r>
      <w:r>
        <w:rPr>
          <w:rFonts w:ascii="Times New Roman" w:hAnsi="Times New Roman" w:eastAsia="Times New Roman"/>
          <w:spacing w:val="-9"/>
          <w:position w:val="2"/>
          <w:sz w:val="21"/>
          <w:vertAlign w:val="baseline"/>
        </w:rPr>
        <w:t xml:space="preserve"> </w:t>
      </w:r>
      <w:r>
        <w:rPr>
          <w:spacing w:val="4"/>
          <w:w w:val="99"/>
          <w:position w:val="1"/>
          <w:sz w:val="21"/>
          <w:vertAlign w:val="baseline"/>
        </w:rPr>
        <w:t>，</w:t>
      </w:r>
      <w:r>
        <w:rPr>
          <w:w w:val="99"/>
          <w:position w:val="1"/>
          <w:sz w:val="21"/>
          <w:vertAlign w:val="baseline"/>
        </w:rPr>
        <w:t>得</w:t>
      </w:r>
      <w:r>
        <w:rPr>
          <w:spacing w:val="-66"/>
          <w:position w:val="1"/>
          <w:sz w:val="21"/>
          <w:vertAlign w:val="baseline"/>
        </w:rPr>
        <w:t xml:space="preserve"> </w:t>
      </w:r>
      <w:r>
        <w:rPr>
          <w:rFonts w:ascii="Times New Roman" w:hAnsi="Times New Roman" w:eastAsia="Times New Roman"/>
          <w:i/>
          <w:w w:val="99"/>
          <w:position w:val="2"/>
          <w:sz w:val="21"/>
          <w:vertAlign w:val="baseline"/>
        </w:rPr>
        <w:t>r</w:t>
      </w:r>
      <w:r>
        <w:rPr>
          <w:rFonts w:ascii="Times New Roman" w:hAnsi="Times New Roman" w:eastAsia="Times New Roman"/>
          <w:i/>
          <w:spacing w:val="8"/>
          <w:position w:val="2"/>
          <w:sz w:val="21"/>
          <w:vertAlign w:val="baseline"/>
        </w:rPr>
        <w:t xml:space="preserve"> </w:t>
      </w:r>
      <w:r>
        <w:rPr>
          <w:rFonts w:ascii="Symbol" w:hAnsi="Symbol" w:eastAsia="Symbol"/>
          <w:w w:val="99"/>
          <w:position w:val="2"/>
          <w:sz w:val="21"/>
          <w:vertAlign w:val="baseline"/>
        </w:rPr>
        <w:t></w:t>
      </w:r>
      <w:r>
        <w:rPr>
          <w:rFonts w:ascii="Times New Roman" w:hAnsi="Times New Roman" w:eastAsia="Times New Roman"/>
          <w:spacing w:val="-5"/>
          <w:position w:val="2"/>
          <w:sz w:val="21"/>
          <w:vertAlign w:val="baseline"/>
        </w:rPr>
        <w:t xml:space="preserve"> </w:t>
      </w:r>
      <w:r>
        <w:rPr>
          <w:rFonts w:ascii="Times New Roman" w:hAnsi="Times New Roman" w:eastAsia="Times New Roman"/>
          <w:w w:val="99"/>
          <w:position w:val="2"/>
          <w:sz w:val="21"/>
          <w:vertAlign w:val="baseline"/>
        </w:rPr>
        <w:t>6</w:t>
      </w:r>
      <w:r>
        <w:rPr>
          <w:rFonts w:ascii="Times New Roman" w:hAnsi="Times New Roman" w:eastAsia="Times New Roman"/>
          <w:spacing w:val="-16"/>
          <w:position w:val="2"/>
          <w:sz w:val="21"/>
          <w:vertAlign w:val="baseline"/>
        </w:rPr>
        <w:t xml:space="preserve"> </w:t>
      </w:r>
      <w:r>
        <w:rPr>
          <w:spacing w:val="7"/>
          <w:w w:val="99"/>
          <w:position w:val="1"/>
          <w:sz w:val="21"/>
          <w:vertAlign w:val="baseline"/>
        </w:rPr>
        <w:t>，</w:t>
      </w:r>
      <w:r>
        <w:rPr>
          <w:w w:val="99"/>
          <w:position w:val="1"/>
          <w:sz w:val="21"/>
          <w:vertAlign w:val="baseline"/>
        </w:rPr>
        <w:t>故</w:t>
      </w:r>
    </w:p>
    <w:p>
      <w:pPr>
        <w:tabs>
          <w:tab w:val="right" w:pos="5260"/>
        </w:tabs>
        <w:spacing w:before="0"/>
        <w:ind w:left="4647" w:right="0" w:firstLine="0"/>
        <w:jc w:val="left"/>
        <w:rPr>
          <w:rFonts w:ascii="Times New Roman" w:hAnsi="Times New Roman"/>
          <w:sz w:val="12"/>
        </w:rPr>
      </w:pPr>
      <w:r>
        <w:rPr>
          <w:rFonts w:ascii="Times New Roman" w:hAnsi="Times New Roman"/>
          <w:i/>
          <w:sz w:val="12"/>
        </w:rPr>
        <w:t>r</w:t>
      </w:r>
      <w:r>
        <w:rPr>
          <w:rFonts w:ascii="Times New Roman" w:hAnsi="Times New Roman"/>
          <w:i/>
          <w:spacing w:val="-16"/>
          <w:sz w:val="12"/>
        </w:rPr>
        <w:t xml:space="preserve"> </w:t>
      </w:r>
      <w:r>
        <w:rPr>
          <w:rFonts w:ascii="Symbol" w:hAnsi="Symbol"/>
          <w:sz w:val="12"/>
        </w:rPr>
        <w:t></w:t>
      </w:r>
      <w:r>
        <w:rPr>
          <w:rFonts w:ascii="Times New Roman" w:hAnsi="Times New Roman"/>
          <w:sz w:val="12"/>
        </w:rPr>
        <w:t>1</w:t>
      </w:r>
      <w:r>
        <w:rPr>
          <w:rFonts w:ascii="Times New Roman" w:hAnsi="Times New Roman"/>
          <w:sz w:val="12"/>
        </w:rPr>
        <w:tab/>
      </w:r>
      <w:r>
        <w:rPr>
          <w:rFonts w:ascii="Times New Roman" w:hAnsi="Times New Roman"/>
          <w:sz w:val="12"/>
        </w:rPr>
        <w:t>7</w:t>
      </w:r>
    </w:p>
    <w:p>
      <w:pPr>
        <w:pStyle w:val="3"/>
        <w:rPr>
          <w:rFonts w:ascii="Times New Roman"/>
          <w:sz w:val="14"/>
        </w:rPr>
      </w:pPr>
    </w:p>
    <w:p>
      <w:pPr>
        <w:pStyle w:val="3"/>
        <w:rPr>
          <w:rFonts w:ascii="Times New Roman"/>
          <w:sz w:val="11"/>
        </w:rPr>
      </w:pPr>
    </w:p>
    <w:p>
      <w:pPr>
        <w:spacing w:before="0" w:line="453" w:lineRule="auto"/>
        <w:ind w:left="141" w:right="219" w:firstLine="31"/>
        <w:jc w:val="left"/>
        <w:rPr>
          <w:sz w:val="21"/>
        </w:rPr>
      </w:pPr>
      <w:r>
        <mc:AlternateContent>
          <mc:Choice Requires="wps">
            <w:drawing>
              <wp:anchor distT="0" distB="0" distL="114300" distR="114300" simplePos="0" relativeHeight="251737088" behindDoc="1" locked="0" layoutInCell="1" allowOverlap="1">
                <wp:simplePos x="0" y="0"/>
                <wp:positionH relativeFrom="page">
                  <wp:posOffset>2849245</wp:posOffset>
                </wp:positionH>
                <wp:positionV relativeFrom="paragraph">
                  <wp:posOffset>128905</wp:posOffset>
                </wp:positionV>
                <wp:extent cx="38735" cy="85090"/>
                <wp:effectExtent l="0" t="0" r="0" b="0"/>
                <wp:wrapNone/>
                <wp:docPr id="209" name="文本框 139"/>
                <wp:cNvGraphicFramePr/>
                <a:graphic xmlns:a="http://schemas.openxmlformats.org/drawingml/2006/main">
                  <a:graphicData uri="http://schemas.microsoft.com/office/word/2010/wordprocessingShape">
                    <wps:wsp>
                      <wps:cNvSpPr txBox="1"/>
                      <wps:spPr>
                        <a:xfrm>
                          <a:off x="0" y="0"/>
                          <a:ext cx="38735" cy="85090"/>
                        </a:xfrm>
                        <a:prstGeom prst="rect">
                          <a:avLst/>
                        </a:prstGeom>
                        <a:noFill/>
                        <a:ln>
                          <a:noFill/>
                        </a:ln>
                      </wps:spPr>
                      <wps:txbx>
                        <w:txbxContent>
                          <w:p>
                            <w:pPr>
                              <w:spacing w:before="0" w:line="133" w:lineRule="exact"/>
                              <w:ind w:left="0" w:right="0" w:firstLine="0"/>
                              <w:jc w:val="left"/>
                              <w:rPr>
                                <w:rFonts w:ascii="Times New Roman"/>
                                <w:sz w:val="12"/>
                              </w:rPr>
                            </w:pPr>
                            <w:r>
                              <w:rPr>
                                <w:rFonts w:ascii="Times New Roman"/>
                                <w:w w:val="100"/>
                                <w:sz w:val="12"/>
                              </w:rPr>
                              <w:t>7</w:t>
                            </w:r>
                          </w:p>
                        </w:txbxContent>
                      </wps:txbx>
                      <wps:bodyPr lIns="0" tIns="0" rIns="0" bIns="0" upright="1"/>
                    </wps:wsp>
                  </a:graphicData>
                </a:graphic>
              </wp:anchor>
            </w:drawing>
          </mc:Choice>
          <mc:Fallback>
            <w:pict>
              <v:shape id="文本框 139" o:spid="_x0000_s1026" o:spt="202" type="#_x0000_t202" style="position:absolute;left:0pt;margin-left:224.35pt;margin-top:10.15pt;height:6.7pt;width:3.05pt;mso-position-horizontal-relative:page;z-index:-251579392;mso-width-relative:page;mso-height-relative:page;" filled="f" stroked="f" coordsize="21600,21600" o:gfxdata="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W2j372QAAAAkBAAAPAAAAAAAAAAEAIAAAACIAAABkcnMvZG93bnJldi54bWxQ&#10;SwECFAAUAAAACACHTuJAWuJ8db0BAABzAwAADgAAAAAAAAABACAAAAAoAQAAZHJzL2Uyb0RvYy54&#10;bWxQSwUGAAAAAAYABgBZAQAAVwUAAAAA&#10;">
                <v:fill on="f" focussize="0,0"/>
                <v:stroke on="f"/>
                <v:imagedata o:title=""/>
                <o:lock v:ext="edit" aspectratio="f"/>
                <v:textbox inset="0mm,0mm,0mm,0mm">
                  <w:txbxContent>
                    <w:p>
                      <w:pPr>
                        <w:spacing w:before="0" w:line="133" w:lineRule="exact"/>
                        <w:ind w:left="0" w:right="0" w:firstLine="0"/>
                        <w:jc w:val="left"/>
                        <w:rPr>
                          <w:rFonts w:ascii="Times New Roman"/>
                          <w:sz w:val="12"/>
                        </w:rPr>
                      </w:pPr>
                      <w:r>
                        <w:rPr>
                          <w:rFonts w:ascii="Times New Roman"/>
                          <w:w w:val="100"/>
                          <w:sz w:val="12"/>
                        </w:rPr>
                        <w:t>7</w:t>
                      </w:r>
                    </w:p>
                  </w:txbxContent>
                </v:textbox>
              </v:shape>
            </w:pict>
          </mc:Fallback>
        </mc:AlternateContent>
      </w:r>
      <w:r>
        <mc:AlternateContent>
          <mc:Choice Requires="wps">
            <w:drawing>
              <wp:anchor distT="0" distB="0" distL="114300" distR="114300" simplePos="0" relativeHeight="251737088" behindDoc="1" locked="0" layoutInCell="1" allowOverlap="1">
                <wp:simplePos x="0" y="0"/>
                <wp:positionH relativeFrom="page">
                  <wp:posOffset>1459865</wp:posOffset>
                </wp:positionH>
                <wp:positionV relativeFrom="paragraph">
                  <wp:posOffset>525145</wp:posOffset>
                </wp:positionV>
                <wp:extent cx="38735" cy="85090"/>
                <wp:effectExtent l="0" t="0" r="0" b="0"/>
                <wp:wrapNone/>
                <wp:docPr id="208" name="文本框 140"/>
                <wp:cNvGraphicFramePr/>
                <a:graphic xmlns:a="http://schemas.openxmlformats.org/drawingml/2006/main">
                  <a:graphicData uri="http://schemas.microsoft.com/office/word/2010/wordprocessingShape">
                    <wps:wsp>
                      <wps:cNvSpPr txBox="1"/>
                      <wps:spPr>
                        <a:xfrm>
                          <a:off x="0" y="0"/>
                          <a:ext cx="38735" cy="85090"/>
                        </a:xfrm>
                        <a:prstGeom prst="rect">
                          <a:avLst/>
                        </a:prstGeom>
                        <a:noFill/>
                        <a:ln>
                          <a:noFill/>
                        </a:ln>
                      </wps:spPr>
                      <wps:txbx>
                        <w:txbxContent>
                          <w:p>
                            <w:pPr>
                              <w:spacing w:before="0" w:line="133" w:lineRule="exact"/>
                              <w:ind w:left="0" w:right="0" w:firstLine="0"/>
                              <w:jc w:val="left"/>
                              <w:rPr>
                                <w:rFonts w:ascii="Times New Roman"/>
                                <w:sz w:val="12"/>
                              </w:rPr>
                            </w:pPr>
                            <w:r>
                              <w:rPr>
                                <w:rFonts w:ascii="Times New Roman"/>
                                <w:w w:val="100"/>
                                <w:sz w:val="12"/>
                              </w:rPr>
                              <w:t>7</w:t>
                            </w:r>
                          </w:p>
                        </w:txbxContent>
                      </wps:txbx>
                      <wps:bodyPr lIns="0" tIns="0" rIns="0" bIns="0" upright="1"/>
                    </wps:wsp>
                  </a:graphicData>
                </a:graphic>
              </wp:anchor>
            </w:drawing>
          </mc:Choice>
          <mc:Fallback>
            <w:pict>
              <v:shape id="文本框 140" o:spid="_x0000_s1026" o:spt="202" type="#_x0000_t202" style="position:absolute;left:0pt;margin-left:114.95pt;margin-top:41.35pt;height:6.7pt;width:3.05pt;mso-position-horizontal-relative:page;z-index:-251579392;mso-width-relative:page;mso-height-relative:page;" filled="f" stroked="f" coordsize="21600,21600" o:gfxdata="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W1qJi2AAAAAkBAAAPAAAAAAAAAAEAIAAAACIAAABkcnMvZG93bnJldi54bWxQSwEC&#10;FAAUAAAACACHTuJAx5Vdv7sBAABzAwAADgAAAAAAAAABACAAAAAnAQAAZHJzL2Uyb0RvYy54bWxQ&#10;SwUGAAAAAAYABgBZAQAAVAUAAAAA&#10;">
                <v:fill on="f" focussize="0,0"/>
                <v:stroke on="f"/>
                <v:imagedata o:title=""/>
                <o:lock v:ext="edit" aspectratio="f"/>
                <v:textbox inset="0mm,0mm,0mm,0mm">
                  <w:txbxContent>
                    <w:p>
                      <w:pPr>
                        <w:spacing w:before="0" w:line="133" w:lineRule="exact"/>
                        <w:ind w:left="0" w:right="0" w:firstLine="0"/>
                        <w:jc w:val="left"/>
                        <w:rPr>
                          <w:rFonts w:ascii="Times New Roman"/>
                          <w:sz w:val="12"/>
                        </w:rPr>
                      </w:pPr>
                      <w:r>
                        <w:rPr>
                          <w:rFonts w:ascii="Times New Roman"/>
                          <w:w w:val="100"/>
                          <w:sz w:val="12"/>
                        </w:rPr>
                        <w:t>7</w:t>
                      </w:r>
                    </w:p>
                  </w:txbxContent>
                </v:textbox>
              </v:shape>
            </w:pict>
          </mc:Fallback>
        </mc:AlternateContent>
      </w:r>
      <w:r>
        <w:rPr>
          <w:rFonts w:ascii="Symbol" w:hAnsi="Symbol" w:eastAsia="Symbol"/>
          <w:w w:val="74"/>
          <w:sz w:val="27"/>
        </w:rPr>
        <w:t></w:t>
      </w:r>
      <w:r>
        <w:rPr>
          <w:rFonts w:ascii="Times New Roman" w:hAnsi="Times New Roman" w:eastAsia="Times New Roman"/>
          <w:spacing w:val="-40"/>
          <w:sz w:val="27"/>
        </w:rPr>
        <w:t xml:space="preserve"> </w:t>
      </w:r>
      <w:r>
        <w:rPr>
          <w:rFonts w:ascii="Times New Roman" w:hAnsi="Times New Roman" w:eastAsia="Times New Roman"/>
          <w:i/>
          <w:w w:val="99"/>
          <w:position w:val="1"/>
          <w:sz w:val="21"/>
        </w:rPr>
        <w:t>x</w:t>
      </w:r>
      <w:r>
        <w:rPr>
          <w:rFonts w:ascii="Times New Roman" w:hAnsi="Times New Roman" w:eastAsia="Times New Roman"/>
          <w:i/>
          <w:spacing w:val="-8"/>
          <w:position w:val="1"/>
          <w:sz w:val="21"/>
        </w:rPr>
        <w:t xml:space="preserve"> </w:t>
      </w:r>
      <w:r>
        <w:rPr>
          <w:rFonts w:ascii="Symbol" w:hAnsi="Symbol" w:eastAsia="Symbol"/>
          <w:w w:val="99"/>
          <w:position w:val="1"/>
          <w:sz w:val="21"/>
        </w:rPr>
        <w:t></w:t>
      </w:r>
      <w:r>
        <w:rPr>
          <w:rFonts w:ascii="Times New Roman" w:hAnsi="Times New Roman" w:eastAsia="Times New Roman"/>
          <w:spacing w:val="-10"/>
          <w:position w:val="1"/>
          <w:sz w:val="21"/>
        </w:rPr>
        <w:t xml:space="preserve"> </w:t>
      </w:r>
      <w:r>
        <w:rPr>
          <w:rFonts w:ascii="Times New Roman" w:hAnsi="Times New Roman" w:eastAsia="Times New Roman"/>
          <w:spacing w:val="11"/>
          <w:w w:val="99"/>
          <w:position w:val="1"/>
          <w:sz w:val="21"/>
        </w:rPr>
        <w:t>2</w:t>
      </w:r>
      <w:r>
        <w:rPr>
          <w:rFonts w:ascii="Symbol" w:hAnsi="Symbol" w:eastAsia="Symbol"/>
          <w:spacing w:val="4"/>
          <w:w w:val="74"/>
          <w:sz w:val="27"/>
        </w:rPr>
        <w:t></w:t>
      </w:r>
      <w:r>
        <w:rPr>
          <w:rFonts w:ascii="Times New Roman" w:hAnsi="Times New Roman" w:eastAsia="Times New Roman"/>
          <w:w w:val="100"/>
          <w:position w:val="14"/>
          <w:sz w:val="12"/>
        </w:rPr>
        <w:t>7</w:t>
      </w:r>
      <w:r>
        <w:rPr>
          <w:rFonts w:ascii="Times New Roman" w:hAnsi="Times New Roman" w:eastAsia="Times New Roman"/>
          <w:spacing w:val="-4"/>
          <w:position w:val="14"/>
          <w:sz w:val="12"/>
        </w:rPr>
        <w:t xml:space="preserve">  </w:t>
      </w:r>
      <w:r>
        <w:rPr>
          <w:spacing w:val="2"/>
          <w:w w:val="99"/>
          <w:position w:val="1"/>
          <w:sz w:val="21"/>
        </w:rPr>
        <w:t>展开式的</w:t>
      </w:r>
      <w:r>
        <w:rPr>
          <w:spacing w:val="-55"/>
          <w:position w:val="1"/>
          <w:sz w:val="21"/>
        </w:rPr>
        <w:t xml:space="preserve"> </w:t>
      </w:r>
      <w:r>
        <w:rPr>
          <w:rFonts w:ascii="Times New Roman" w:hAnsi="Times New Roman" w:eastAsia="Times New Roman"/>
          <w:i/>
          <w:w w:val="99"/>
          <w:position w:val="1"/>
          <w:sz w:val="21"/>
        </w:rPr>
        <w:t>x</w:t>
      </w:r>
      <w:r>
        <w:rPr>
          <w:rFonts w:ascii="Times New Roman" w:hAnsi="Times New Roman" w:eastAsia="Times New Roman"/>
          <w:i/>
          <w:spacing w:val="-9"/>
          <w:position w:val="1"/>
          <w:sz w:val="21"/>
        </w:rPr>
        <w:t xml:space="preserve"> </w:t>
      </w:r>
      <w:r>
        <w:rPr>
          <w:spacing w:val="11"/>
          <w:w w:val="99"/>
          <w:position w:val="1"/>
          <w:sz w:val="21"/>
        </w:rPr>
        <w:t>的系数为</w:t>
      </w:r>
      <w:r>
        <w:rPr>
          <w:rFonts w:ascii="Times New Roman" w:hAnsi="Times New Roman" w:eastAsia="Times New Roman"/>
          <w:spacing w:val="4"/>
          <w:w w:val="99"/>
          <w:position w:val="1"/>
          <w:sz w:val="21"/>
        </w:rPr>
        <w:t>C</w:t>
      </w:r>
      <w:r>
        <w:rPr>
          <w:rFonts w:ascii="Times New Roman" w:hAnsi="Times New Roman" w:eastAsia="Times New Roman"/>
          <w:w w:val="86"/>
          <w:position w:val="1"/>
          <w:sz w:val="21"/>
          <w:vertAlign w:val="superscript"/>
        </w:rPr>
        <w:t>6</w:t>
      </w:r>
      <w:r>
        <w:rPr>
          <w:rFonts w:ascii="Times New Roman" w:hAnsi="Times New Roman" w:eastAsia="Times New Roman"/>
          <w:spacing w:val="-6"/>
          <w:position w:val="1"/>
          <w:sz w:val="21"/>
          <w:vertAlign w:val="baseline"/>
        </w:rPr>
        <w:t xml:space="preserve"> </w:t>
      </w:r>
      <w:r>
        <w:rPr>
          <w:rFonts w:ascii="Symbol" w:hAnsi="Symbol" w:eastAsia="Symbol"/>
          <w:spacing w:val="19"/>
          <w:w w:val="74"/>
          <w:sz w:val="27"/>
          <w:vertAlign w:val="baseline"/>
        </w:rPr>
        <w:t></w:t>
      </w:r>
      <w:r>
        <w:rPr>
          <w:rFonts w:ascii="Symbol" w:hAnsi="Symbol" w:eastAsia="Symbol"/>
          <w:spacing w:val="-4"/>
          <w:w w:val="99"/>
          <w:position w:val="1"/>
          <w:sz w:val="21"/>
          <w:vertAlign w:val="baseline"/>
        </w:rPr>
        <w:t></w:t>
      </w:r>
      <w:r>
        <w:rPr>
          <w:rFonts w:ascii="Times New Roman" w:hAnsi="Times New Roman" w:eastAsia="Times New Roman"/>
          <w:spacing w:val="15"/>
          <w:w w:val="99"/>
          <w:position w:val="1"/>
          <w:sz w:val="21"/>
          <w:vertAlign w:val="baseline"/>
        </w:rPr>
        <w:t>2</w:t>
      </w:r>
      <w:r>
        <w:rPr>
          <w:rFonts w:ascii="Symbol" w:hAnsi="Symbol" w:eastAsia="Symbol"/>
          <w:spacing w:val="4"/>
          <w:w w:val="74"/>
          <w:sz w:val="27"/>
          <w:vertAlign w:val="baseline"/>
        </w:rPr>
        <w:t></w:t>
      </w:r>
      <w:r>
        <w:rPr>
          <w:rFonts w:ascii="Times New Roman" w:hAnsi="Times New Roman" w:eastAsia="Times New Roman"/>
          <w:w w:val="100"/>
          <w:position w:val="14"/>
          <w:sz w:val="12"/>
          <w:vertAlign w:val="baseline"/>
        </w:rPr>
        <w:t>6</w:t>
      </w:r>
      <w:r>
        <w:rPr>
          <w:rFonts w:ascii="Times New Roman" w:hAnsi="Times New Roman" w:eastAsia="Times New Roman"/>
          <w:spacing w:val="5"/>
          <w:position w:val="14"/>
          <w:sz w:val="12"/>
          <w:vertAlign w:val="baseline"/>
        </w:rPr>
        <w:t xml:space="preserve">  </w:t>
      </w:r>
      <w:r>
        <w:rPr>
          <w:rFonts w:ascii="Symbol" w:hAnsi="Symbol" w:eastAsia="Symbol"/>
          <w:w w:val="99"/>
          <w:position w:val="1"/>
          <w:sz w:val="21"/>
          <w:vertAlign w:val="baseline"/>
        </w:rPr>
        <w:t></w:t>
      </w:r>
      <w:r>
        <w:rPr>
          <w:rFonts w:ascii="Times New Roman" w:hAnsi="Times New Roman" w:eastAsia="Times New Roman"/>
          <w:spacing w:val="-6"/>
          <w:position w:val="1"/>
          <w:sz w:val="21"/>
          <w:vertAlign w:val="baseline"/>
        </w:rPr>
        <w:t xml:space="preserve"> </w:t>
      </w:r>
      <w:r>
        <w:rPr>
          <w:rFonts w:ascii="Times New Roman" w:hAnsi="Times New Roman" w:eastAsia="Times New Roman"/>
          <w:w w:val="99"/>
          <w:position w:val="1"/>
          <w:sz w:val="21"/>
          <w:vertAlign w:val="baseline"/>
        </w:rPr>
        <w:t>448</w:t>
      </w:r>
      <w:r>
        <w:rPr>
          <w:rFonts w:ascii="Times New Roman" w:hAnsi="Times New Roman" w:eastAsia="Times New Roman"/>
          <w:spacing w:val="-6"/>
          <w:position w:val="1"/>
          <w:sz w:val="21"/>
          <w:vertAlign w:val="baseline"/>
        </w:rPr>
        <w:t xml:space="preserve"> </w:t>
      </w:r>
      <w:r>
        <w:rPr>
          <w:spacing w:val="2"/>
          <w:w w:val="99"/>
          <w:position w:val="1"/>
          <w:sz w:val="21"/>
          <w:vertAlign w:val="baseline"/>
        </w:rPr>
        <w:t>，令</w:t>
      </w:r>
      <w:r>
        <w:rPr>
          <w:spacing w:val="-67"/>
          <w:position w:val="1"/>
          <w:sz w:val="21"/>
          <w:vertAlign w:val="baseline"/>
        </w:rPr>
        <w:t xml:space="preserve"> </w:t>
      </w:r>
      <w:r>
        <w:rPr>
          <w:rFonts w:ascii="Times New Roman" w:hAnsi="Times New Roman" w:eastAsia="Times New Roman"/>
          <w:w w:val="99"/>
          <w:position w:val="2"/>
          <w:sz w:val="21"/>
          <w:vertAlign w:val="baseline"/>
        </w:rPr>
        <w:t>7</w:t>
      </w:r>
      <w:r>
        <w:rPr>
          <w:rFonts w:ascii="Times New Roman" w:hAnsi="Times New Roman" w:eastAsia="Times New Roman"/>
          <w:spacing w:val="-10"/>
          <w:position w:val="2"/>
          <w:sz w:val="21"/>
          <w:vertAlign w:val="baseline"/>
        </w:rPr>
        <w:t xml:space="preserve"> </w:t>
      </w:r>
      <w:r>
        <w:rPr>
          <w:rFonts w:ascii="Symbol" w:hAnsi="Symbol" w:eastAsia="Symbol"/>
          <w:w w:val="99"/>
          <w:position w:val="2"/>
          <w:sz w:val="21"/>
          <w:vertAlign w:val="baseline"/>
        </w:rPr>
        <w:t></w:t>
      </w:r>
      <w:r>
        <w:rPr>
          <w:rFonts w:ascii="Times New Roman" w:hAnsi="Times New Roman" w:eastAsia="Times New Roman"/>
          <w:spacing w:val="-10"/>
          <w:position w:val="2"/>
          <w:sz w:val="21"/>
          <w:vertAlign w:val="baseline"/>
        </w:rPr>
        <w:t xml:space="preserve"> </w:t>
      </w:r>
      <w:r>
        <w:rPr>
          <w:rFonts w:ascii="Times New Roman" w:hAnsi="Times New Roman" w:eastAsia="Times New Roman"/>
          <w:i/>
          <w:w w:val="99"/>
          <w:position w:val="2"/>
          <w:sz w:val="21"/>
          <w:vertAlign w:val="baseline"/>
        </w:rPr>
        <w:t>r</w:t>
      </w:r>
      <w:r>
        <w:rPr>
          <w:rFonts w:ascii="Times New Roman" w:hAnsi="Times New Roman" w:eastAsia="Times New Roman"/>
          <w:i/>
          <w:spacing w:val="5"/>
          <w:position w:val="2"/>
          <w:sz w:val="21"/>
          <w:vertAlign w:val="baseline"/>
        </w:rPr>
        <w:t xml:space="preserve"> </w:t>
      </w:r>
      <w:r>
        <w:rPr>
          <w:rFonts w:ascii="Symbol" w:hAnsi="Symbol" w:eastAsia="Symbol"/>
          <w:w w:val="99"/>
          <w:position w:val="2"/>
          <w:sz w:val="21"/>
          <w:vertAlign w:val="baseline"/>
        </w:rPr>
        <w:t></w:t>
      </w:r>
      <w:r>
        <w:rPr>
          <w:rFonts w:ascii="Times New Roman" w:hAnsi="Times New Roman" w:eastAsia="Times New Roman"/>
          <w:spacing w:val="-11"/>
          <w:position w:val="2"/>
          <w:sz w:val="21"/>
          <w:vertAlign w:val="baseline"/>
        </w:rPr>
        <w:t xml:space="preserve"> </w:t>
      </w:r>
      <w:r>
        <w:rPr>
          <w:rFonts w:ascii="Times New Roman" w:hAnsi="Times New Roman" w:eastAsia="Times New Roman"/>
          <w:w w:val="99"/>
          <w:position w:val="2"/>
          <w:sz w:val="21"/>
          <w:vertAlign w:val="baseline"/>
        </w:rPr>
        <w:t>3</w:t>
      </w:r>
      <w:r>
        <w:rPr>
          <w:rFonts w:ascii="Times New Roman" w:hAnsi="Times New Roman" w:eastAsia="Times New Roman"/>
          <w:spacing w:val="-9"/>
          <w:position w:val="2"/>
          <w:sz w:val="21"/>
          <w:vertAlign w:val="baseline"/>
        </w:rPr>
        <w:t xml:space="preserve"> </w:t>
      </w:r>
      <w:r>
        <w:rPr>
          <w:w w:val="99"/>
          <w:position w:val="1"/>
          <w:sz w:val="21"/>
          <w:vertAlign w:val="baseline"/>
        </w:rPr>
        <w:t>得</w:t>
      </w:r>
      <w:r>
        <w:rPr>
          <w:spacing w:val="-64"/>
          <w:position w:val="1"/>
          <w:sz w:val="21"/>
          <w:vertAlign w:val="baseline"/>
        </w:rPr>
        <w:t xml:space="preserve"> </w:t>
      </w:r>
      <w:r>
        <w:rPr>
          <w:rFonts w:ascii="Times New Roman" w:hAnsi="Times New Roman" w:eastAsia="Times New Roman"/>
          <w:i/>
          <w:w w:val="99"/>
          <w:position w:val="1"/>
          <w:sz w:val="21"/>
          <w:vertAlign w:val="baseline"/>
        </w:rPr>
        <w:t>r</w:t>
      </w:r>
      <w:r>
        <w:rPr>
          <w:rFonts w:ascii="Times New Roman" w:hAnsi="Times New Roman" w:eastAsia="Times New Roman"/>
          <w:i/>
          <w:spacing w:val="8"/>
          <w:position w:val="1"/>
          <w:sz w:val="21"/>
          <w:vertAlign w:val="baseline"/>
        </w:rPr>
        <w:t xml:space="preserve"> </w:t>
      </w:r>
      <w:r>
        <w:rPr>
          <w:rFonts w:ascii="Symbol" w:hAnsi="Symbol" w:eastAsia="Symbol"/>
          <w:w w:val="99"/>
          <w:position w:val="1"/>
          <w:sz w:val="21"/>
          <w:vertAlign w:val="baseline"/>
        </w:rPr>
        <w:t></w:t>
      </w:r>
      <w:r>
        <w:rPr>
          <w:rFonts w:ascii="Times New Roman" w:hAnsi="Times New Roman" w:eastAsia="Times New Roman"/>
          <w:spacing w:val="-2"/>
          <w:position w:val="1"/>
          <w:sz w:val="21"/>
          <w:vertAlign w:val="baseline"/>
        </w:rPr>
        <w:t xml:space="preserve"> </w:t>
      </w:r>
      <w:r>
        <w:rPr>
          <w:rFonts w:ascii="Times New Roman" w:hAnsi="Times New Roman" w:eastAsia="Times New Roman"/>
          <w:w w:val="99"/>
          <w:position w:val="1"/>
          <w:sz w:val="21"/>
          <w:vertAlign w:val="baseline"/>
        </w:rPr>
        <w:t>4</w:t>
      </w:r>
      <w:r>
        <w:rPr>
          <w:rFonts w:ascii="Times New Roman" w:hAnsi="Times New Roman" w:eastAsia="Times New Roman"/>
          <w:spacing w:val="-19"/>
          <w:position w:val="1"/>
          <w:sz w:val="21"/>
          <w:vertAlign w:val="baseline"/>
        </w:rPr>
        <w:t xml:space="preserve"> </w:t>
      </w:r>
      <w:r>
        <w:rPr>
          <w:spacing w:val="18"/>
          <w:w w:val="99"/>
          <w:position w:val="1"/>
          <w:sz w:val="21"/>
          <w:vertAlign w:val="baseline"/>
        </w:rPr>
        <w:t>，故</w:t>
      </w:r>
      <w:r>
        <w:rPr>
          <w:rFonts w:ascii="Symbol" w:hAnsi="Symbol" w:eastAsia="Symbol"/>
          <w:w w:val="74"/>
          <w:sz w:val="27"/>
          <w:vertAlign w:val="baseline"/>
        </w:rPr>
        <w:t></w:t>
      </w:r>
      <w:r>
        <w:rPr>
          <w:rFonts w:ascii="Times New Roman" w:hAnsi="Times New Roman" w:eastAsia="Times New Roman"/>
          <w:spacing w:val="-40"/>
          <w:sz w:val="27"/>
          <w:vertAlign w:val="baseline"/>
        </w:rPr>
        <w:t xml:space="preserve"> </w:t>
      </w:r>
      <w:r>
        <w:rPr>
          <w:rFonts w:ascii="Times New Roman" w:hAnsi="Times New Roman" w:eastAsia="Times New Roman"/>
          <w:i/>
          <w:w w:val="99"/>
          <w:position w:val="1"/>
          <w:sz w:val="21"/>
          <w:vertAlign w:val="baseline"/>
        </w:rPr>
        <w:t>x</w:t>
      </w:r>
      <w:r>
        <w:rPr>
          <w:rFonts w:ascii="Times New Roman" w:hAnsi="Times New Roman" w:eastAsia="Times New Roman"/>
          <w:i/>
          <w:spacing w:val="-8"/>
          <w:position w:val="1"/>
          <w:sz w:val="21"/>
          <w:vertAlign w:val="baseline"/>
        </w:rPr>
        <w:t xml:space="preserve"> </w:t>
      </w:r>
      <w:r>
        <w:rPr>
          <w:rFonts w:ascii="Symbol" w:hAnsi="Symbol" w:eastAsia="Symbol"/>
          <w:w w:val="99"/>
          <w:position w:val="1"/>
          <w:sz w:val="21"/>
          <w:vertAlign w:val="baseline"/>
        </w:rPr>
        <w:t></w:t>
      </w:r>
      <w:r>
        <w:rPr>
          <w:rFonts w:ascii="Times New Roman" w:hAnsi="Times New Roman" w:eastAsia="Times New Roman"/>
          <w:spacing w:val="-10"/>
          <w:position w:val="1"/>
          <w:sz w:val="21"/>
          <w:vertAlign w:val="baseline"/>
        </w:rPr>
        <w:t xml:space="preserve"> </w:t>
      </w:r>
      <w:r>
        <w:rPr>
          <w:rFonts w:ascii="Times New Roman" w:hAnsi="Times New Roman" w:eastAsia="Times New Roman"/>
          <w:spacing w:val="11"/>
          <w:w w:val="99"/>
          <w:position w:val="1"/>
          <w:sz w:val="21"/>
          <w:vertAlign w:val="baseline"/>
        </w:rPr>
        <w:t>2</w:t>
      </w:r>
      <w:r>
        <w:rPr>
          <w:rFonts w:ascii="Symbol" w:hAnsi="Symbol" w:eastAsia="Symbol"/>
          <w:spacing w:val="4"/>
          <w:w w:val="74"/>
          <w:sz w:val="27"/>
          <w:vertAlign w:val="baseline"/>
        </w:rPr>
        <w:t></w:t>
      </w:r>
      <w:r>
        <w:rPr>
          <w:rFonts w:ascii="Times New Roman" w:hAnsi="Times New Roman" w:eastAsia="Times New Roman"/>
          <w:w w:val="100"/>
          <w:position w:val="14"/>
          <w:sz w:val="12"/>
          <w:vertAlign w:val="baseline"/>
        </w:rPr>
        <w:t>7</w:t>
      </w:r>
      <w:r>
        <w:rPr>
          <w:rFonts w:ascii="Times New Roman" w:hAnsi="Times New Roman" w:eastAsia="Times New Roman"/>
          <w:spacing w:val="-2"/>
          <w:position w:val="14"/>
          <w:sz w:val="12"/>
          <w:vertAlign w:val="baseline"/>
        </w:rPr>
        <w:t xml:space="preserve">  </w:t>
      </w:r>
      <w:r>
        <w:rPr>
          <w:spacing w:val="2"/>
          <w:w w:val="99"/>
          <w:position w:val="1"/>
          <w:sz w:val="21"/>
          <w:vertAlign w:val="baseline"/>
        </w:rPr>
        <w:t>展开式的</w:t>
      </w:r>
      <w:r>
        <w:rPr>
          <w:spacing w:val="-55"/>
          <w:position w:val="1"/>
          <w:sz w:val="21"/>
          <w:vertAlign w:val="baseline"/>
        </w:rPr>
        <w:t xml:space="preserve"> </w:t>
      </w:r>
      <w:r>
        <w:rPr>
          <w:rFonts w:ascii="Times New Roman" w:hAnsi="Times New Roman" w:eastAsia="Times New Roman"/>
          <w:i/>
          <w:spacing w:val="6"/>
          <w:w w:val="99"/>
          <w:position w:val="1"/>
          <w:sz w:val="21"/>
          <w:vertAlign w:val="baseline"/>
        </w:rPr>
        <w:t>x</w:t>
      </w:r>
      <w:r>
        <w:rPr>
          <w:rFonts w:ascii="Times New Roman" w:hAnsi="Times New Roman" w:eastAsia="Times New Roman"/>
          <w:w w:val="86"/>
          <w:position w:val="1"/>
          <w:sz w:val="21"/>
          <w:vertAlign w:val="superscript"/>
        </w:rPr>
        <w:t>3</w:t>
      </w:r>
      <w:r>
        <w:rPr>
          <w:rFonts w:ascii="Times New Roman" w:hAnsi="Times New Roman" w:eastAsia="Times New Roman"/>
          <w:spacing w:val="-16"/>
          <w:position w:val="1"/>
          <w:sz w:val="21"/>
          <w:vertAlign w:val="baseline"/>
        </w:rPr>
        <w:t xml:space="preserve"> </w:t>
      </w:r>
      <w:r>
        <w:rPr>
          <w:spacing w:val="2"/>
          <w:w w:val="99"/>
          <w:position w:val="1"/>
          <w:sz w:val="21"/>
          <w:vertAlign w:val="baseline"/>
        </w:rPr>
        <w:t>的系</w:t>
      </w:r>
      <w:r>
        <w:rPr>
          <w:spacing w:val="17"/>
          <w:w w:val="99"/>
          <w:position w:val="1"/>
          <w:sz w:val="21"/>
          <w:vertAlign w:val="baseline"/>
        </w:rPr>
        <w:t>数为</w:t>
      </w:r>
      <w:r>
        <w:rPr>
          <w:rFonts w:ascii="Times New Roman" w:hAnsi="Times New Roman" w:eastAsia="Times New Roman"/>
          <w:spacing w:val="6"/>
          <w:w w:val="99"/>
          <w:position w:val="1"/>
          <w:sz w:val="21"/>
          <w:vertAlign w:val="baseline"/>
        </w:rPr>
        <w:t>C</w:t>
      </w:r>
      <w:r>
        <w:rPr>
          <w:rFonts w:ascii="Times New Roman" w:hAnsi="Times New Roman" w:eastAsia="Times New Roman"/>
          <w:w w:val="86"/>
          <w:position w:val="1"/>
          <w:sz w:val="21"/>
          <w:vertAlign w:val="superscript"/>
        </w:rPr>
        <w:t>4</w:t>
      </w:r>
      <w:r>
        <w:rPr>
          <w:rFonts w:ascii="Times New Roman" w:hAnsi="Times New Roman" w:eastAsia="Times New Roman"/>
          <w:spacing w:val="-8"/>
          <w:position w:val="1"/>
          <w:sz w:val="21"/>
          <w:vertAlign w:val="baseline"/>
        </w:rPr>
        <w:t xml:space="preserve"> </w:t>
      </w:r>
      <w:r>
        <w:rPr>
          <w:rFonts w:ascii="Symbol" w:hAnsi="Symbol" w:eastAsia="Symbol"/>
          <w:spacing w:val="18"/>
          <w:w w:val="74"/>
          <w:sz w:val="27"/>
          <w:vertAlign w:val="baseline"/>
        </w:rPr>
        <w:t></w:t>
      </w:r>
      <w:r>
        <w:rPr>
          <w:rFonts w:ascii="Symbol" w:hAnsi="Symbol" w:eastAsia="Symbol"/>
          <w:spacing w:val="-4"/>
          <w:w w:val="99"/>
          <w:position w:val="1"/>
          <w:sz w:val="21"/>
          <w:vertAlign w:val="baseline"/>
        </w:rPr>
        <w:t></w:t>
      </w:r>
      <w:r>
        <w:rPr>
          <w:rFonts w:ascii="Times New Roman" w:hAnsi="Times New Roman" w:eastAsia="Times New Roman"/>
          <w:spacing w:val="15"/>
          <w:w w:val="99"/>
          <w:position w:val="1"/>
          <w:sz w:val="21"/>
          <w:vertAlign w:val="baseline"/>
        </w:rPr>
        <w:t>2</w:t>
      </w:r>
      <w:r>
        <w:rPr>
          <w:rFonts w:ascii="Symbol" w:hAnsi="Symbol" w:eastAsia="Symbol"/>
          <w:spacing w:val="6"/>
          <w:w w:val="74"/>
          <w:sz w:val="27"/>
          <w:vertAlign w:val="baseline"/>
        </w:rPr>
        <w:t></w:t>
      </w:r>
      <w:r>
        <w:rPr>
          <w:rFonts w:ascii="Times New Roman" w:hAnsi="Times New Roman" w:eastAsia="Times New Roman"/>
          <w:w w:val="100"/>
          <w:position w:val="14"/>
          <w:sz w:val="12"/>
          <w:vertAlign w:val="baseline"/>
        </w:rPr>
        <w:t>4</w:t>
      </w:r>
      <w:r>
        <w:rPr>
          <w:rFonts w:ascii="Times New Roman" w:hAnsi="Times New Roman" w:eastAsia="Times New Roman"/>
          <w:spacing w:val="5"/>
          <w:position w:val="14"/>
          <w:sz w:val="12"/>
          <w:vertAlign w:val="baseline"/>
        </w:rPr>
        <w:t xml:space="preserve">  </w:t>
      </w:r>
      <w:r>
        <w:rPr>
          <w:rFonts w:ascii="Symbol" w:hAnsi="Symbol" w:eastAsia="Symbol"/>
          <w:w w:val="99"/>
          <w:position w:val="1"/>
          <w:sz w:val="21"/>
          <w:vertAlign w:val="baseline"/>
        </w:rPr>
        <w:t></w:t>
      </w:r>
      <w:r>
        <w:rPr>
          <w:rFonts w:ascii="Times New Roman" w:hAnsi="Times New Roman" w:eastAsia="Times New Roman"/>
          <w:spacing w:val="-13"/>
          <w:position w:val="1"/>
          <w:sz w:val="21"/>
          <w:vertAlign w:val="baseline"/>
        </w:rPr>
        <w:t xml:space="preserve"> </w:t>
      </w:r>
      <w:r>
        <w:rPr>
          <w:rFonts w:ascii="Times New Roman" w:hAnsi="Times New Roman" w:eastAsia="Times New Roman"/>
          <w:w w:val="99"/>
          <w:position w:val="1"/>
          <w:sz w:val="21"/>
          <w:vertAlign w:val="baseline"/>
        </w:rPr>
        <w:t>560</w:t>
      </w:r>
      <w:r>
        <w:rPr>
          <w:rFonts w:ascii="Times New Roman" w:hAnsi="Times New Roman" w:eastAsia="Times New Roman"/>
          <w:spacing w:val="-5"/>
          <w:position w:val="1"/>
          <w:sz w:val="21"/>
          <w:vertAlign w:val="baseline"/>
        </w:rPr>
        <w:t xml:space="preserve"> </w:t>
      </w:r>
      <w:r>
        <w:rPr>
          <w:spacing w:val="-1"/>
          <w:w w:val="99"/>
          <w:position w:val="1"/>
          <w:sz w:val="21"/>
          <w:vertAlign w:val="baseline"/>
        </w:rPr>
        <w:t>，故展开式中</w:t>
      </w:r>
      <w:r>
        <w:rPr>
          <w:spacing w:val="-57"/>
          <w:position w:val="1"/>
          <w:sz w:val="21"/>
          <w:vertAlign w:val="baseline"/>
        </w:rPr>
        <w:t xml:space="preserve"> </w:t>
      </w:r>
      <w:r>
        <w:rPr>
          <w:rFonts w:ascii="Times New Roman" w:hAnsi="Times New Roman" w:eastAsia="Times New Roman"/>
          <w:i/>
          <w:spacing w:val="6"/>
          <w:w w:val="99"/>
          <w:position w:val="1"/>
          <w:sz w:val="21"/>
          <w:vertAlign w:val="baseline"/>
        </w:rPr>
        <w:t>x</w:t>
      </w:r>
      <w:r>
        <w:rPr>
          <w:rFonts w:ascii="Times New Roman" w:hAnsi="Times New Roman" w:eastAsia="Times New Roman"/>
          <w:w w:val="86"/>
          <w:position w:val="1"/>
          <w:sz w:val="21"/>
          <w:vertAlign w:val="superscript"/>
        </w:rPr>
        <w:t>3</w:t>
      </w:r>
      <w:r>
        <w:rPr>
          <w:rFonts w:ascii="Times New Roman" w:hAnsi="Times New Roman" w:eastAsia="Times New Roman"/>
          <w:spacing w:val="-19"/>
          <w:position w:val="1"/>
          <w:sz w:val="21"/>
          <w:vertAlign w:val="baseline"/>
        </w:rPr>
        <w:t xml:space="preserve"> </w:t>
      </w:r>
      <w:r>
        <w:rPr>
          <w:spacing w:val="-1"/>
          <w:w w:val="99"/>
          <w:position w:val="1"/>
          <w:sz w:val="21"/>
          <w:vertAlign w:val="baseline"/>
        </w:rPr>
        <w:t>的系数是</w:t>
      </w:r>
      <w:r>
        <w:rPr>
          <w:spacing w:val="-47"/>
          <w:position w:val="1"/>
          <w:sz w:val="21"/>
          <w:vertAlign w:val="baseline"/>
        </w:rPr>
        <w:t xml:space="preserve"> </w:t>
      </w:r>
      <w:r>
        <w:rPr>
          <w:rFonts w:ascii="Times New Roman" w:hAnsi="Times New Roman" w:eastAsia="Times New Roman"/>
          <w:w w:val="99"/>
          <w:position w:val="2"/>
          <w:sz w:val="21"/>
          <w:vertAlign w:val="baseline"/>
        </w:rPr>
        <w:t>448</w:t>
      </w:r>
      <w:r>
        <w:rPr>
          <w:rFonts w:ascii="Times New Roman" w:hAnsi="Times New Roman" w:eastAsia="Times New Roman"/>
          <w:spacing w:val="-14"/>
          <w:position w:val="2"/>
          <w:sz w:val="21"/>
          <w:vertAlign w:val="baseline"/>
        </w:rPr>
        <w:t xml:space="preserve"> </w:t>
      </w:r>
      <w:r>
        <w:rPr>
          <w:rFonts w:ascii="Symbol" w:hAnsi="Symbol" w:eastAsia="Symbol"/>
          <w:w w:val="99"/>
          <w:position w:val="2"/>
          <w:sz w:val="21"/>
          <w:vertAlign w:val="baseline"/>
        </w:rPr>
        <w:t></w:t>
      </w:r>
      <w:r>
        <w:rPr>
          <w:rFonts w:ascii="Times New Roman" w:hAnsi="Times New Roman" w:eastAsia="Times New Roman"/>
          <w:spacing w:val="-17"/>
          <w:position w:val="2"/>
          <w:sz w:val="21"/>
          <w:vertAlign w:val="baseline"/>
        </w:rPr>
        <w:t xml:space="preserve"> </w:t>
      </w:r>
      <w:r>
        <w:rPr>
          <w:rFonts w:ascii="Times New Roman" w:hAnsi="Times New Roman" w:eastAsia="Times New Roman"/>
          <w:w w:val="99"/>
          <w:position w:val="2"/>
          <w:sz w:val="21"/>
          <w:vertAlign w:val="baseline"/>
        </w:rPr>
        <w:t>560</w:t>
      </w:r>
      <w:r>
        <w:rPr>
          <w:rFonts w:ascii="Times New Roman" w:hAnsi="Times New Roman" w:eastAsia="Times New Roman"/>
          <w:spacing w:val="-4"/>
          <w:position w:val="2"/>
          <w:sz w:val="21"/>
          <w:vertAlign w:val="baseline"/>
        </w:rPr>
        <w:t xml:space="preserve"> </w:t>
      </w:r>
      <w:r>
        <w:rPr>
          <w:rFonts w:ascii="Symbol" w:hAnsi="Symbol" w:eastAsia="Symbol"/>
          <w:w w:val="99"/>
          <w:position w:val="2"/>
          <w:sz w:val="21"/>
          <w:vertAlign w:val="baseline"/>
        </w:rPr>
        <w:t></w:t>
      </w:r>
      <w:r>
        <w:rPr>
          <w:rFonts w:ascii="Times New Roman" w:hAnsi="Times New Roman" w:eastAsia="Times New Roman"/>
          <w:spacing w:val="-29"/>
          <w:position w:val="2"/>
          <w:sz w:val="21"/>
          <w:vertAlign w:val="baseline"/>
        </w:rPr>
        <w:t xml:space="preserve"> </w:t>
      </w:r>
      <w:r>
        <w:rPr>
          <w:rFonts w:ascii="Times New Roman" w:hAnsi="Times New Roman" w:eastAsia="Times New Roman"/>
          <w:w w:val="99"/>
          <w:position w:val="2"/>
          <w:sz w:val="21"/>
          <w:vertAlign w:val="baseline"/>
        </w:rPr>
        <w:t>1008</w:t>
      </w:r>
      <w:r>
        <w:rPr>
          <w:rFonts w:ascii="Times New Roman" w:hAnsi="Times New Roman" w:eastAsia="Times New Roman"/>
          <w:spacing w:val="-8"/>
          <w:position w:val="2"/>
          <w:sz w:val="21"/>
          <w:vertAlign w:val="baseline"/>
        </w:rPr>
        <w:t xml:space="preserve"> </w:t>
      </w:r>
      <w:r>
        <w:rPr>
          <w:w w:val="99"/>
          <w:position w:val="1"/>
          <w:sz w:val="21"/>
          <w:vertAlign w:val="baseline"/>
        </w:rPr>
        <w:t>。</w:t>
      </w:r>
    </w:p>
    <w:p>
      <w:pPr>
        <w:pStyle w:val="8"/>
        <w:numPr>
          <w:ilvl w:val="0"/>
          <w:numId w:val="14"/>
        </w:numPr>
        <w:tabs>
          <w:tab w:val="left" w:pos="893"/>
        </w:tabs>
        <w:spacing w:before="24" w:after="0" w:line="240" w:lineRule="auto"/>
        <w:ind w:left="892" w:right="0" w:hanging="332"/>
        <w:jc w:val="left"/>
        <w:rPr>
          <w:sz w:val="19"/>
        </w:rPr>
      </w:pPr>
      <w:r>
        <mc:AlternateContent>
          <mc:Choice Requires="wps">
            <w:drawing>
              <wp:anchor distT="0" distB="0" distL="114300" distR="114300" simplePos="0" relativeHeight="251727872" behindDoc="1" locked="0" layoutInCell="1" allowOverlap="1">
                <wp:simplePos x="0" y="0"/>
                <wp:positionH relativeFrom="page">
                  <wp:posOffset>3799205</wp:posOffset>
                </wp:positionH>
                <wp:positionV relativeFrom="paragraph">
                  <wp:posOffset>36195</wp:posOffset>
                </wp:positionV>
                <wp:extent cx="0" cy="158115"/>
                <wp:effectExtent l="4445" t="0" r="14605" b="13335"/>
                <wp:wrapNone/>
                <wp:docPr id="190" name="直线 141"/>
                <wp:cNvGraphicFramePr/>
                <a:graphic xmlns:a="http://schemas.openxmlformats.org/drawingml/2006/main">
                  <a:graphicData uri="http://schemas.microsoft.com/office/word/2010/wordprocessingShape">
                    <wps:wsp>
                      <wps:cNvSpPr/>
                      <wps:spPr>
                        <a:xfrm>
                          <a:off x="0" y="0"/>
                          <a:ext cx="0" cy="158115"/>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141" o:spid="_x0000_s1026" o:spt="20" style="position:absolute;left:0pt;margin-left:299.15pt;margin-top:2.85pt;height:12.45pt;width:0pt;mso-position-horizontal-relative:page;z-index:-251588608;mso-width-relative:page;mso-height-relative:page;" filled="f" stroked="t" coordsize="21600,21600" o:gfxdata="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Sq2g1wAA&#10;AAgBAAAPAAAAAAAAAAEAIAAAACIAAABkcnMvZG93bnJldi54bWxQSwECFAAUAAAACACHTuJAuRPH&#10;MOYBAADeAwAADgAAAAAAAAABACAAAAAmAQAAZHJzL2Uyb0RvYy54bWxQSwUGAAAAAAYABgBZAQAA&#10;fgUAAAAA&#10;">
                <v:fill on="f" focussize="0,0"/>
                <v:stroke weight="0.501023622047244pt" color="#000000" joinstyle="round"/>
                <v:imagedata o:title=""/>
                <o:lock v:ext="edit" aspectratio="f"/>
              </v:line>
            </w:pict>
          </mc:Fallback>
        </mc:AlternateContent>
      </w:r>
      <w:r>
        <mc:AlternateContent>
          <mc:Choice Requires="wps">
            <w:drawing>
              <wp:anchor distT="0" distB="0" distL="114300" distR="114300" simplePos="0" relativeHeight="251728896" behindDoc="1" locked="0" layoutInCell="1" allowOverlap="1">
                <wp:simplePos x="0" y="0"/>
                <wp:positionH relativeFrom="page">
                  <wp:posOffset>3897630</wp:posOffset>
                </wp:positionH>
                <wp:positionV relativeFrom="paragraph">
                  <wp:posOffset>36195</wp:posOffset>
                </wp:positionV>
                <wp:extent cx="0" cy="158115"/>
                <wp:effectExtent l="4445" t="0" r="14605" b="13335"/>
                <wp:wrapNone/>
                <wp:docPr id="191" name="直线 142"/>
                <wp:cNvGraphicFramePr/>
                <a:graphic xmlns:a="http://schemas.openxmlformats.org/drawingml/2006/main">
                  <a:graphicData uri="http://schemas.microsoft.com/office/word/2010/wordprocessingShape">
                    <wps:wsp>
                      <wps:cNvSpPr/>
                      <wps:spPr>
                        <a:xfrm>
                          <a:off x="0" y="0"/>
                          <a:ext cx="0" cy="158115"/>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142" o:spid="_x0000_s1026" o:spt="20" style="position:absolute;left:0pt;margin-left:306.9pt;margin-top:2.85pt;height:12.45pt;width:0pt;mso-position-horizontal-relative:page;z-index:-251587584;mso-width-relative:page;mso-height-relative:page;" filled="f" stroked="t" coordsize="21600,21600" o:gfxdata="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h7wNYA&#10;AAAIAQAADwAAAAAAAAABACAAAAAiAAAAZHJzL2Rvd25yZXYueG1sUEsBAhQAFAAAAAgAh07iQM+Q&#10;XrfoAQAA3gMAAA4AAAAAAAAAAQAgAAAAJQEAAGRycy9lMm9Eb2MueG1sUEsFBgAAAAAGAAYAWQEA&#10;AH8FAAAAAA==&#10;">
                <v:fill on="f" focussize="0,0"/>
                <v:stroke weight="0.501023622047244pt" color="#000000" joinstyle="round"/>
                <v:imagedata o:title=""/>
                <o:lock v:ext="edit" aspectratio="f"/>
              </v:line>
            </w:pict>
          </mc:Fallback>
        </mc:AlternateContent>
      </w:r>
      <w:r>
        <mc:AlternateContent>
          <mc:Choice Requires="wps">
            <w:drawing>
              <wp:anchor distT="0" distB="0" distL="114300" distR="114300" simplePos="0" relativeHeight="251728896" behindDoc="1" locked="0" layoutInCell="1" allowOverlap="1">
                <wp:simplePos x="0" y="0"/>
                <wp:positionH relativeFrom="page">
                  <wp:posOffset>4321175</wp:posOffset>
                </wp:positionH>
                <wp:positionV relativeFrom="paragraph">
                  <wp:posOffset>36195</wp:posOffset>
                </wp:positionV>
                <wp:extent cx="0" cy="158115"/>
                <wp:effectExtent l="4445" t="0" r="14605" b="13335"/>
                <wp:wrapNone/>
                <wp:docPr id="192" name="直线 143"/>
                <wp:cNvGraphicFramePr/>
                <a:graphic xmlns:a="http://schemas.openxmlformats.org/drawingml/2006/main">
                  <a:graphicData uri="http://schemas.microsoft.com/office/word/2010/wordprocessingShape">
                    <wps:wsp>
                      <wps:cNvSpPr/>
                      <wps:spPr>
                        <a:xfrm>
                          <a:off x="0" y="0"/>
                          <a:ext cx="0" cy="15811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43" o:spid="_x0000_s1026" o:spt="20" style="position:absolute;left:0pt;margin-left:340.25pt;margin-top:2.85pt;height:12.45pt;width:0pt;mso-position-horizontal-relative:page;z-index:-251587584;mso-width-relative:page;mso-height-relative:page;" filled="f" stroked="t" coordsize="21600,21600" o:gfxdata="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Jiwd00wAAAAgB&#10;AAAPAAAAAAAAAAEAIAAAACIAAABkcnMvZG93bnJldi54bWxQSwECFAAUAAAACACHTuJA840FFucB&#10;AADeAwAADgAAAAAAAAABACAAAAAiAQAAZHJzL2Uyb0RvYy54bWxQSwUGAAAAAAYABgBZAQAAewUA&#10;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729920" behindDoc="1" locked="0" layoutInCell="1" allowOverlap="1">
                <wp:simplePos x="0" y="0"/>
                <wp:positionH relativeFrom="page">
                  <wp:posOffset>4415155</wp:posOffset>
                </wp:positionH>
                <wp:positionV relativeFrom="paragraph">
                  <wp:posOffset>36195</wp:posOffset>
                </wp:positionV>
                <wp:extent cx="0" cy="158115"/>
                <wp:effectExtent l="4445" t="0" r="14605" b="13335"/>
                <wp:wrapNone/>
                <wp:docPr id="193" name="直线 144"/>
                <wp:cNvGraphicFramePr/>
                <a:graphic xmlns:a="http://schemas.openxmlformats.org/drawingml/2006/main">
                  <a:graphicData uri="http://schemas.microsoft.com/office/word/2010/wordprocessingShape">
                    <wps:wsp>
                      <wps:cNvSpPr/>
                      <wps:spPr>
                        <a:xfrm>
                          <a:off x="0" y="0"/>
                          <a:ext cx="0" cy="15811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44" o:spid="_x0000_s1026" o:spt="20" style="position:absolute;left:0pt;margin-left:347.65pt;margin-top:2.85pt;height:12.45pt;width:0pt;mso-position-horizontal-relative:page;z-index:-251586560;mso-width-relative:page;mso-height-relative:page;" filled="f" stroked="t" coordsize="21600,21600" o:gfxdata="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HPMTUAAAA&#10;CAEAAA8AAAAAAAAAAQAgAAAAIgAAAGRycy9kb3ducmV2LnhtbFBLAQIUABQAAAAIAIdO4kAGbEvF&#10;6AEAAN4DAAAOAAAAAAAAAAEAIAAAACMBAABkcnMvZTJvRG9jLnhtbFBLBQYAAAAABgAGAFkBAAB9&#10;BQAAAAA=&#10;">
                <v:fill on="f" focussize="0,0"/>
                <v:stroke weight="0.5pt" color="#000000" joinstyle="round"/>
                <v:imagedata o:title=""/>
                <o:lock v:ext="edit" aspectratio="f"/>
              </v:line>
            </w:pict>
          </mc:Fallback>
        </mc:AlternateContent>
      </w:r>
      <w:r>
        <w:rPr>
          <w:spacing w:val="-2"/>
          <w:sz w:val="21"/>
        </w:rPr>
        <w:t xml:space="preserve">已知向量 </w:t>
      </w:r>
      <w:r>
        <w:rPr>
          <w:rFonts w:ascii="Times New Roman" w:hAnsi="Times New Roman" w:eastAsia="Times New Roman"/>
          <w:b/>
          <w:i/>
          <w:sz w:val="21"/>
        </w:rPr>
        <w:t>a</w:t>
      </w:r>
      <w:r>
        <w:rPr>
          <w:rFonts w:ascii="Times New Roman" w:hAnsi="Times New Roman" w:eastAsia="Times New Roman"/>
          <w:b/>
          <w:i/>
          <w:spacing w:val="5"/>
          <w:sz w:val="21"/>
        </w:rPr>
        <w:t xml:space="preserve"> </w:t>
      </w:r>
      <w:r>
        <w:rPr>
          <w:spacing w:val="-6"/>
          <w:sz w:val="21"/>
        </w:rPr>
        <w:t xml:space="preserve">和向量 </w:t>
      </w:r>
      <w:r>
        <w:rPr>
          <w:rFonts w:ascii="Times New Roman" w:hAnsi="Times New Roman" w:eastAsia="Times New Roman"/>
          <w:b/>
          <w:i/>
          <w:sz w:val="21"/>
        </w:rPr>
        <w:t>b</w:t>
      </w:r>
      <w:r>
        <w:rPr>
          <w:rFonts w:ascii="Times New Roman" w:hAnsi="Times New Roman" w:eastAsia="Times New Roman"/>
          <w:b/>
          <w:i/>
          <w:spacing w:val="5"/>
          <w:sz w:val="21"/>
        </w:rPr>
        <w:t xml:space="preserve"> </w:t>
      </w:r>
      <w:r>
        <w:rPr>
          <w:spacing w:val="-3"/>
          <w:sz w:val="21"/>
        </w:rPr>
        <w:t xml:space="preserve">的夹角为 </w:t>
      </w:r>
      <w:r>
        <w:rPr>
          <w:rFonts w:ascii="Times New Roman" w:hAnsi="Times New Roman" w:eastAsia="Times New Roman"/>
          <w:sz w:val="21"/>
        </w:rPr>
        <w:t>30</w:t>
      </w:r>
      <w:r>
        <w:rPr>
          <w:rFonts w:ascii="Symbol" w:hAnsi="Symbol" w:eastAsia="Symbol"/>
          <w:sz w:val="21"/>
        </w:rPr>
        <w:t></w:t>
      </w:r>
      <w:r>
        <w:rPr>
          <w:rFonts w:ascii="Times New Roman" w:hAnsi="Times New Roman" w:eastAsia="Times New Roman"/>
          <w:spacing w:val="-1"/>
          <w:sz w:val="21"/>
        </w:rPr>
        <w:t xml:space="preserve"> </w:t>
      </w:r>
      <w:r>
        <w:rPr>
          <w:spacing w:val="-11"/>
          <w:sz w:val="21"/>
        </w:rPr>
        <w:t xml:space="preserve">， </w:t>
      </w:r>
      <w:r>
        <w:rPr>
          <w:rFonts w:ascii="Times New Roman" w:hAnsi="Times New Roman" w:eastAsia="Times New Roman"/>
          <w:b/>
          <w:i/>
          <w:sz w:val="21"/>
        </w:rPr>
        <w:t>a</w:t>
      </w:r>
      <w:r>
        <w:rPr>
          <w:rFonts w:ascii="Times New Roman" w:hAnsi="Times New Roman" w:eastAsia="Times New Roman"/>
          <w:b/>
          <w:i/>
          <w:spacing w:val="39"/>
          <w:sz w:val="21"/>
        </w:rPr>
        <w:t xml:space="preserve"> </w:t>
      </w:r>
      <w:r>
        <w:rPr>
          <w:rFonts w:ascii="Symbol" w:hAnsi="Symbol" w:eastAsia="Symbol"/>
          <w:sz w:val="21"/>
        </w:rPr>
        <w:t></w:t>
      </w:r>
      <w:r>
        <w:rPr>
          <w:rFonts w:ascii="Times New Roman" w:hAnsi="Times New Roman" w:eastAsia="Times New Roman"/>
          <w:spacing w:val="-3"/>
          <w:sz w:val="21"/>
        </w:rPr>
        <w:t xml:space="preserve"> </w:t>
      </w:r>
      <w:r>
        <w:rPr>
          <w:rFonts w:ascii="Times New Roman" w:hAnsi="Times New Roman" w:eastAsia="Times New Roman"/>
          <w:sz w:val="21"/>
        </w:rPr>
        <w:t>2</w:t>
      </w:r>
      <w:r>
        <w:rPr>
          <w:rFonts w:ascii="Times New Roman" w:hAnsi="Times New Roman" w:eastAsia="Times New Roman"/>
          <w:spacing w:val="6"/>
          <w:sz w:val="21"/>
        </w:rPr>
        <w:t xml:space="preserve"> </w:t>
      </w:r>
      <w:r>
        <w:rPr>
          <w:spacing w:val="-10"/>
          <w:sz w:val="21"/>
        </w:rPr>
        <w:t xml:space="preserve">， </w:t>
      </w:r>
      <w:r>
        <w:rPr>
          <w:rFonts w:ascii="Times New Roman" w:hAnsi="Times New Roman" w:eastAsia="Times New Roman"/>
          <w:b/>
          <w:i/>
          <w:sz w:val="21"/>
        </w:rPr>
        <w:t>b</w:t>
      </w:r>
      <w:r>
        <w:rPr>
          <w:rFonts w:ascii="Times New Roman" w:hAnsi="Times New Roman" w:eastAsia="Times New Roman"/>
          <w:b/>
          <w:i/>
          <w:spacing w:val="28"/>
          <w:sz w:val="21"/>
        </w:rPr>
        <w:t xml:space="preserve"> </w:t>
      </w:r>
      <w:r>
        <w:rPr>
          <w:rFonts w:ascii="Symbol" w:hAnsi="Symbol" w:eastAsia="Symbol"/>
          <w:sz w:val="21"/>
        </w:rPr>
        <w:t></w:t>
      </w:r>
      <w:r>
        <w:rPr>
          <w:rFonts w:ascii="Times New Roman" w:hAnsi="Times New Roman" w:eastAsia="Times New Roman"/>
          <w:spacing w:val="-14"/>
          <w:sz w:val="21"/>
        </w:rPr>
        <w:t xml:space="preserve"> </w:t>
      </w:r>
      <w:r>
        <w:rPr>
          <w:rFonts w:ascii="Times New Roman" w:hAnsi="Times New Roman" w:eastAsia="Times New Roman"/>
          <w:sz w:val="21"/>
        </w:rPr>
        <w:t>3</w:t>
      </w:r>
      <w:r>
        <w:rPr>
          <w:rFonts w:ascii="Times New Roman" w:hAnsi="Times New Roman" w:eastAsia="Times New Roman"/>
          <w:spacing w:val="-4"/>
          <w:sz w:val="21"/>
        </w:rPr>
        <w:t xml:space="preserve"> </w:t>
      </w:r>
      <w:r>
        <w:rPr>
          <w:spacing w:val="-2"/>
          <w:sz w:val="21"/>
        </w:rPr>
        <w:t xml:space="preserve">，则向量 </w:t>
      </w:r>
      <w:r>
        <w:rPr>
          <w:rFonts w:ascii="Times New Roman" w:hAnsi="Times New Roman" w:eastAsia="Times New Roman"/>
          <w:b/>
          <w:i/>
          <w:sz w:val="21"/>
        </w:rPr>
        <w:t>a</w:t>
      </w:r>
      <w:r>
        <w:rPr>
          <w:rFonts w:ascii="Times New Roman" w:hAnsi="Times New Roman" w:eastAsia="Times New Roman"/>
          <w:b/>
          <w:i/>
          <w:spacing w:val="5"/>
          <w:sz w:val="21"/>
        </w:rPr>
        <w:t xml:space="preserve"> </w:t>
      </w:r>
      <w:r>
        <w:rPr>
          <w:spacing w:val="-6"/>
          <w:sz w:val="21"/>
        </w:rPr>
        <w:t xml:space="preserve">和向量 </w:t>
      </w:r>
      <w:r>
        <w:rPr>
          <w:rFonts w:ascii="Times New Roman" w:hAnsi="Times New Roman" w:eastAsia="Times New Roman"/>
          <w:b/>
          <w:i/>
          <w:sz w:val="21"/>
        </w:rPr>
        <w:t>b</w:t>
      </w:r>
      <w:r>
        <w:rPr>
          <w:rFonts w:ascii="Times New Roman" w:hAnsi="Times New Roman" w:eastAsia="Times New Roman"/>
          <w:b/>
          <w:i/>
          <w:spacing w:val="3"/>
          <w:sz w:val="21"/>
        </w:rPr>
        <w:t xml:space="preserve"> </w:t>
      </w:r>
      <w:r>
        <w:rPr>
          <w:spacing w:val="12"/>
          <w:sz w:val="21"/>
        </w:rPr>
        <w:t>的数量积</w:t>
      </w:r>
    </w:p>
    <w:p>
      <w:pPr>
        <w:pStyle w:val="3"/>
        <w:spacing w:before="4"/>
        <w:rPr>
          <w:sz w:val="23"/>
        </w:rPr>
      </w:pPr>
    </w:p>
    <w:p>
      <w:pPr>
        <w:tabs>
          <w:tab w:val="left" w:pos="1665"/>
        </w:tabs>
        <w:spacing w:before="0"/>
        <w:ind w:left="175" w:right="0" w:firstLine="0"/>
        <w:jc w:val="left"/>
        <w:rPr>
          <w:sz w:val="21"/>
        </w:rPr>
      </w:pPr>
      <w:r>
        <w:rPr>
          <w:rFonts w:ascii="Times New Roman" w:hAnsi="Times New Roman" w:eastAsia="Times New Roman"/>
          <w:b/>
          <w:i/>
          <w:sz w:val="21"/>
        </w:rPr>
        <w:t xml:space="preserve">a </w:t>
      </w:r>
      <w:r>
        <w:rPr>
          <w:rFonts w:ascii="Symbol" w:hAnsi="Symbol" w:eastAsia="Symbol"/>
          <w:sz w:val="21"/>
        </w:rPr>
        <w:t></w:t>
      </w:r>
      <w:r>
        <w:rPr>
          <w:rFonts w:ascii="Times New Roman" w:hAnsi="Times New Roman" w:eastAsia="Times New Roman"/>
          <w:spacing w:val="-39"/>
          <w:sz w:val="21"/>
        </w:rPr>
        <w:t xml:space="preserve"> </w:t>
      </w:r>
      <w:r>
        <w:rPr>
          <w:rFonts w:ascii="Times New Roman" w:hAnsi="Times New Roman" w:eastAsia="Times New Roman"/>
          <w:b/>
          <w:i/>
          <w:sz w:val="21"/>
        </w:rPr>
        <w:t>b</w:t>
      </w:r>
      <w:r>
        <w:rPr>
          <w:rFonts w:ascii="Times New Roman" w:hAnsi="Times New Roman" w:eastAsia="Times New Roman"/>
          <w:b/>
          <w:i/>
          <w:spacing w:val="-3"/>
          <w:sz w:val="21"/>
        </w:rPr>
        <w:t xml:space="preserve"> </w:t>
      </w:r>
      <w:r>
        <w:rPr>
          <w:rFonts w:ascii="Symbol" w:hAnsi="Symbol" w:eastAsia="Symbol"/>
          <w:sz w:val="21"/>
        </w:rPr>
        <w:t></w:t>
      </w:r>
      <w:r>
        <w:rPr>
          <w:rFonts w:ascii="Symbol" w:hAnsi="Symbol" w:eastAsia="Symbol"/>
          <w:sz w:val="21"/>
          <w:u w:val="single"/>
        </w:rPr>
        <w:t></w:t>
      </w:r>
      <w:r>
        <w:rPr>
          <w:sz w:val="21"/>
        </w:rPr>
        <w:t>。</w:t>
      </w:r>
    </w:p>
    <w:p>
      <w:pPr>
        <w:pStyle w:val="3"/>
        <w:spacing w:before="8"/>
        <w:rPr>
          <w:sz w:val="17"/>
        </w:rPr>
      </w:pPr>
    </w:p>
    <w:p>
      <w:pPr>
        <w:spacing w:after="0"/>
        <w:rPr>
          <w:sz w:val="17"/>
        </w:rPr>
        <w:sectPr>
          <w:type w:val="continuous"/>
          <w:pgSz w:w="11910" w:h="16840"/>
          <w:pgMar w:top="1420" w:right="1480" w:bottom="1380" w:left="1560" w:header="720" w:footer="720" w:gutter="0"/>
          <w:cols w:space="720" w:num="1"/>
        </w:sectPr>
      </w:pPr>
    </w:p>
    <w:p>
      <w:pPr>
        <w:pStyle w:val="8"/>
        <w:numPr>
          <w:ilvl w:val="0"/>
          <w:numId w:val="15"/>
        </w:numPr>
        <w:tabs>
          <w:tab w:val="left" w:pos="827"/>
        </w:tabs>
        <w:spacing w:before="77" w:after="0" w:line="240" w:lineRule="auto"/>
        <w:ind w:left="826" w:right="0" w:hanging="266"/>
        <w:jc w:val="left"/>
        <w:rPr>
          <w:rFonts w:ascii="Times New Roman" w:eastAsia="Times New Roman"/>
          <w:sz w:val="21"/>
        </w:rPr>
      </w:pPr>
      <w:r>
        <mc:AlternateContent>
          <mc:Choice Requires="wpg">
            <w:drawing>
              <wp:anchor distT="0" distB="0" distL="114300" distR="114300" simplePos="0" relativeHeight="251676672" behindDoc="0" locked="0" layoutInCell="1" allowOverlap="1">
                <wp:simplePos x="0" y="0"/>
                <wp:positionH relativeFrom="page">
                  <wp:posOffset>2131695</wp:posOffset>
                </wp:positionH>
                <wp:positionV relativeFrom="paragraph">
                  <wp:posOffset>50800</wp:posOffset>
                </wp:positionV>
                <wp:extent cx="150495" cy="160020"/>
                <wp:effectExtent l="0" t="0" r="1905" b="11430"/>
                <wp:wrapNone/>
                <wp:docPr id="43" name="组合 145"/>
                <wp:cNvGraphicFramePr/>
                <a:graphic xmlns:a="http://schemas.openxmlformats.org/drawingml/2006/main">
                  <a:graphicData uri="http://schemas.microsoft.com/office/word/2010/wordprocessingGroup">
                    <wpg:wgp>
                      <wpg:cNvGrpSpPr/>
                      <wpg:grpSpPr>
                        <a:xfrm>
                          <a:off x="0" y="0"/>
                          <a:ext cx="150495" cy="160020"/>
                          <a:chOff x="3358" y="80"/>
                          <a:chExt cx="237" cy="252"/>
                        </a:xfrm>
                      </wpg:grpSpPr>
                      <pic:pic xmlns:pic="http://schemas.openxmlformats.org/drawingml/2006/picture">
                        <pic:nvPicPr>
                          <pic:cNvPr id="41" name="图片 146"/>
                          <pic:cNvPicPr>
                            <a:picLocks noChangeAspect="1"/>
                          </pic:cNvPicPr>
                        </pic:nvPicPr>
                        <pic:blipFill>
                          <a:blip r:embed="rId21"/>
                          <a:stretch>
                            <a:fillRect/>
                          </a:stretch>
                        </pic:blipFill>
                        <pic:spPr>
                          <a:xfrm>
                            <a:off x="3358" y="80"/>
                            <a:ext cx="237" cy="225"/>
                          </a:xfrm>
                          <a:prstGeom prst="rect">
                            <a:avLst/>
                          </a:prstGeom>
                          <a:noFill/>
                          <a:ln>
                            <a:noFill/>
                          </a:ln>
                        </pic:spPr>
                      </pic:pic>
                      <wps:wsp>
                        <wps:cNvPr id="42" name="文本框 147"/>
                        <wps:cNvSpPr txBox="1"/>
                        <wps:spPr>
                          <a:xfrm>
                            <a:off x="3358" y="80"/>
                            <a:ext cx="237" cy="252"/>
                          </a:xfrm>
                          <a:prstGeom prst="rect">
                            <a:avLst/>
                          </a:prstGeom>
                          <a:noFill/>
                          <a:ln>
                            <a:noFill/>
                          </a:ln>
                        </wps:spPr>
                        <wps:txbx>
                          <w:txbxContent>
                            <w:p>
                              <w:pPr>
                                <w:spacing w:before="10" w:line="241" w:lineRule="exact"/>
                                <w:ind w:left="130" w:right="0" w:firstLine="0"/>
                                <w:jc w:val="left"/>
                                <w:rPr>
                                  <w:rFonts w:ascii="Times New Roman"/>
                                  <w:sz w:val="21"/>
                                </w:rPr>
                              </w:pPr>
                              <w:r>
                                <w:rPr>
                                  <w:rFonts w:ascii="Times New Roman"/>
                                  <w:w w:val="99"/>
                                  <w:sz w:val="21"/>
                                </w:rPr>
                                <w:t>3</w:t>
                              </w:r>
                            </w:p>
                          </w:txbxContent>
                        </wps:txbx>
                        <wps:bodyPr lIns="0" tIns="0" rIns="0" bIns="0" upright="1"/>
                      </wps:wsp>
                    </wpg:wgp>
                  </a:graphicData>
                </a:graphic>
              </wp:anchor>
            </w:drawing>
          </mc:Choice>
          <mc:Fallback>
            <w:pict>
              <v:group id="组合 145" o:spid="_x0000_s1026" o:spt="203" style="position:absolute;left:0pt;margin-left:167.85pt;margin-top:4pt;height:12.6pt;width:11.85pt;mso-position-horizontal-relative:page;z-index:251676672;mso-width-relative:page;mso-height-relative:page;" coordorigin="3358,80" coordsize="237,252" o:gfxdata="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">
                <o:lock v:ext="edit" aspectratio="f"/>
                <v:shape id="图片 146" o:spid="_x0000_s1026" o:spt="75" alt="" type="#_x0000_t75" style="position:absolute;left:3358;top:80;height:225;width:237;" filled="f" o:preferrelative="t" stroked="f" coordsize="21600,21600" o:gfxdata="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lMuhvQAA&#10;ANsAAAAPAAAAAAAAAAEAIAAAACIAAABkcnMvZG93bnJldi54bWxQSwECFAAUAAAACACHTuJAMy8F&#10;njsAAAA5AAAAEAAAAAAAAAABACAAAAAMAQAAZHJzL3NoYXBleG1sLnhtbFBLBQYAAAAABgAGAFsB&#10;AAC2AwAAAAA=&#10;">
                  <v:fill on="f" focussize="0,0"/>
                  <v:stroke on="f"/>
                  <v:imagedata r:id="rId21" o:title=""/>
                  <o:lock v:ext="edit" aspectratio="t"/>
                </v:shape>
                <v:shape id="文本框 147" o:spid="_x0000_s1026" o:spt="202" type="#_x0000_t202" style="position:absolute;left:3358;top:80;height:252;width:237;"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 w:line="241" w:lineRule="exact"/>
                          <w:ind w:left="130" w:right="0" w:firstLine="0"/>
                          <w:jc w:val="left"/>
                          <w:rPr>
                            <w:rFonts w:ascii="Times New Roman"/>
                            <w:sz w:val="21"/>
                          </w:rPr>
                        </w:pPr>
                        <w:r>
                          <w:rPr>
                            <w:rFonts w:ascii="Times New Roman"/>
                            <w:w w:val="99"/>
                            <w:sz w:val="21"/>
                          </w:rPr>
                          <w:t>3</w:t>
                        </w:r>
                      </w:p>
                    </w:txbxContent>
                  </v:textbox>
                </v:shape>
              </v:group>
            </w:pict>
          </mc:Fallback>
        </mc:AlternateContent>
      </w:r>
      <w:r>
        <w:rPr>
          <w:spacing w:val="8"/>
          <w:sz w:val="21"/>
        </w:rPr>
        <w:t>【答案】</w:t>
      </w:r>
      <w:r>
        <w:rPr>
          <w:rFonts w:ascii="Times New Roman" w:eastAsia="Times New Roman"/>
          <w:sz w:val="21"/>
        </w:rPr>
        <w:t>3</w:t>
      </w:r>
    </w:p>
    <w:p>
      <w:pPr>
        <w:pStyle w:val="3"/>
        <w:spacing w:before="4"/>
        <w:rPr>
          <w:rFonts w:ascii="Times New Roman"/>
          <w:sz w:val="28"/>
        </w:rPr>
      </w:pPr>
    </w:p>
    <w:p>
      <w:pPr>
        <w:spacing w:before="0"/>
        <w:ind w:left="561" w:right="0" w:firstLine="0"/>
        <w:jc w:val="left"/>
        <w:rPr>
          <w:rFonts w:ascii="Symbol" w:hAnsi="Symbol"/>
          <w:sz w:val="21"/>
        </w:rPr>
      </w:pPr>
      <w:r>
        <mc:AlternateContent>
          <mc:Choice Requires="wps">
            <w:drawing>
              <wp:anchor distT="0" distB="0" distL="114300" distR="114300" simplePos="0" relativeHeight="251730944" behindDoc="1" locked="0" layoutInCell="1" allowOverlap="1">
                <wp:simplePos x="0" y="0"/>
                <wp:positionH relativeFrom="page">
                  <wp:posOffset>2254250</wp:posOffset>
                </wp:positionH>
                <wp:positionV relativeFrom="paragraph">
                  <wp:posOffset>27305</wp:posOffset>
                </wp:positionV>
                <wp:extent cx="0" cy="158115"/>
                <wp:effectExtent l="4445" t="0" r="14605" b="13335"/>
                <wp:wrapNone/>
                <wp:docPr id="194" name="直线 148"/>
                <wp:cNvGraphicFramePr/>
                <a:graphic xmlns:a="http://schemas.openxmlformats.org/drawingml/2006/main">
                  <a:graphicData uri="http://schemas.microsoft.com/office/word/2010/wordprocessingShape">
                    <wps:wsp>
                      <wps:cNvSpPr/>
                      <wps:spPr>
                        <a:xfrm>
                          <a:off x="0" y="0"/>
                          <a:ext cx="0" cy="158115"/>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148" o:spid="_x0000_s1026" o:spt="20" style="position:absolute;left:0pt;margin-left:177.5pt;margin-top:2.15pt;height:12.45pt;width:0pt;mso-position-horizontal-relative:page;z-index:-251585536;mso-width-relative:page;mso-height-relative:page;" filled="f" stroked="t" coordsize="21600,21600" o:gfxdata="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55c+61gAA&#10;AAgBAAAPAAAAAAAAAAEAIAAAACIAAABkcnMvZG93bnJldi54bWxQSwECFAAUAAAACACHTuJAMWy0&#10;mecBAADeAwAADgAAAAAAAAABACAAAAAlAQAAZHJzL2Uyb0RvYy54bWxQSwUGAAAAAAYABgBZAQAA&#10;fgUAAAAA&#10;">
                <v:fill on="f" focussize="0,0"/>
                <v:stroke weight="0.501023622047244pt" color="#000000" joinstyle="round"/>
                <v:imagedata o:title=""/>
                <o:lock v:ext="edit" aspectratio="f"/>
              </v:line>
            </w:pict>
          </mc:Fallback>
        </mc:AlternateContent>
      </w:r>
      <w:r>
        <mc:AlternateContent>
          <mc:Choice Requires="wps">
            <w:drawing>
              <wp:anchor distT="0" distB="0" distL="114300" distR="114300" simplePos="0" relativeHeight="251731968" behindDoc="1" locked="0" layoutInCell="1" allowOverlap="1">
                <wp:simplePos x="0" y="0"/>
                <wp:positionH relativeFrom="page">
                  <wp:posOffset>2352675</wp:posOffset>
                </wp:positionH>
                <wp:positionV relativeFrom="paragraph">
                  <wp:posOffset>27305</wp:posOffset>
                </wp:positionV>
                <wp:extent cx="33655" cy="158750"/>
                <wp:effectExtent l="4445" t="0" r="19050" b="12700"/>
                <wp:wrapNone/>
                <wp:docPr id="195" name="任意多边形 149"/>
                <wp:cNvGraphicFramePr/>
                <a:graphic xmlns:a="http://schemas.openxmlformats.org/drawingml/2006/main">
                  <a:graphicData uri="http://schemas.microsoft.com/office/word/2010/wordprocessingShape">
                    <wps:wsp>
                      <wps:cNvSpPr/>
                      <wps:spPr>
                        <a:xfrm>
                          <a:off x="0" y="0"/>
                          <a:ext cx="33655" cy="158750"/>
                        </a:xfrm>
                        <a:custGeom>
                          <a:avLst/>
                          <a:gdLst/>
                          <a:ahLst/>
                          <a:cxnLst/>
                          <a:pathLst>
                            <a:path w="53" h="250">
                              <a:moveTo>
                                <a:pt x="0" y="0"/>
                              </a:moveTo>
                              <a:lnTo>
                                <a:pt x="0" y="250"/>
                              </a:lnTo>
                              <a:moveTo>
                                <a:pt x="53" y="0"/>
                              </a:moveTo>
                              <a:lnTo>
                                <a:pt x="53" y="250"/>
                              </a:lnTo>
                            </a:path>
                          </a:pathLst>
                        </a:custGeom>
                        <a:noFill/>
                        <a:ln w="6363" cap="flat" cmpd="sng">
                          <a:solidFill>
                            <a:srgbClr val="000000"/>
                          </a:solidFill>
                          <a:prstDash val="solid"/>
                          <a:headEnd type="none" w="med" len="med"/>
                          <a:tailEnd type="none" w="med" len="med"/>
                        </a:ln>
                      </wps:spPr>
                      <wps:bodyPr upright="1"/>
                    </wps:wsp>
                  </a:graphicData>
                </a:graphic>
              </wp:anchor>
            </w:drawing>
          </mc:Choice>
          <mc:Fallback>
            <w:pict>
              <v:shape id="任意多边形 149" o:spid="_x0000_s1026" o:spt="100" style="position:absolute;left:0pt;margin-left:185.25pt;margin-top:2.15pt;height:12.5pt;width:2.65pt;mso-position-horizontal-relative:page;z-index:-251584512;mso-width-relative:page;mso-height-relative:page;" filled="f" stroked="t" coordsize="53,250" o:gfxdata="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SnxH91gAAAAgBAAAPAAAAAAAAAAEAIAAAACIA&#10;AABkcnMvZG93bnJldi54bWxQSwECFAAUAAAACACHTuJAvAhQMEQCAADeBAAADgAAAAAAAAABACAA&#10;AAAlAQAAZHJzL2Uyb0RvYy54bWxQSwUGAAAAAAYABgBZAQAA2wUAAAAA&#10;" path="m0,0l0,250m53,0l53,250e">
                <v:fill on="f" focussize="0,0"/>
                <v:stroke weight="0.501023622047244pt" color="#000000" joinstyle="round"/>
                <v:imagedata o:title=""/>
                <o:lock v:ext="edit" aspectratio="f"/>
              </v:shape>
            </w:pict>
          </mc:Fallback>
        </mc:AlternateContent>
      </w:r>
      <w:r>
        <mc:AlternateContent>
          <mc:Choice Requires="wps">
            <w:drawing>
              <wp:anchor distT="0" distB="0" distL="114300" distR="114300" simplePos="0" relativeHeight="251731968" behindDoc="1" locked="0" layoutInCell="1" allowOverlap="1">
                <wp:simplePos x="0" y="0"/>
                <wp:positionH relativeFrom="page">
                  <wp:posOffset>2479675</wp:posOffset>
                </wp:positionH>
                <wp:positionV relativeFrom="paragraph">
                  <wp:posOffset>27305</wp:posOffset>
                </wp:positionV>
                <wp:extent cx="0" cy="158115"/>
                <wp:effectExtent l="4445" t="0" r="14605" b="13335"/>
                <wp:wrapNone/>
                <wp:docPr id="196" name="直线 150"/>
                <wp:cNvGraphicFramePr/>
                <a:graphic xmlns:a="http://schemas.openxmlformats.org/drawingml/2006/main">
                  <a:graphicData uri="http://schemas.microsoft.com/office/word/2010/wordprocessingShape">
                    <wps:wsp>
                      <wps:cNvSpPr/>
                      <wps:spPr>
                        <a:xfrm>
                          <a:off x="0" y="0"/>
                          <a:ext cx="0" cy="158115"/>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150" o:spid="_x0000_s1026" o:spt="20" style="position:absolute;left:0pt;margin-left:195.25pt;margin-top:2.15pt;height:12.45pt;width:0pt;mso-position-horizontal-relative:page;z-index:-251584512;mso-width-relative:page;mso-height-relative:page;" filled="f" stroked="t" coordsize="21600,21600" o:gfxdata="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8zWrbWAAAA&#10;CAEAAA8AAAAAAAAAAQAgAAAAIgAAAGRycy9kb3ducmV2LnhtbFBLAQIUABQAAAAIAIdO4kAGuGVq&#10;5gEAAN4DAAAOAAAAAAAAAAEAIAAAACUBAABkcnMvZTJvRG9jLnhtbFBLBQYAAAAABgAGAFkBAAB9&#10;BQAAAAA=&#10;">
                <v:fill on="f" focussize="0,0"/>
                <v:stroke weight="0.501023622047244pt" color="#000000" joinstyle="round"/>
                <v:imagedata o:title=""/>
                <o:lock v:ext="edit" aspectratio="f"/>
              </v:line>
            </w:pict>
          </mc:Fallback>
        </mc:AlternateContent>
      </w:r>
      <w:r>
        <mc:AlternateContent>
          <mc:Choice Requires="wps">
            <w:drawing>
              <wp:anchor distT="0" distB="0" distL="114300" distR="114300" simplePos="0" relativeHeight="251732992" behindDoc="1" locked="0" layoutInCell="1" allowOverlap="1">
                <wp:simplePos x="0" y="0"/>
                <wp:positionH relativeFrom="page">
                  <wp:posOffset>3533775</wp:posOffset>
                </wp:positionH>
                <wp:positionV relativeFrom="paragraph">
                  <wp:posOffset>27305</wp:posOffset>
                </wp:positionV>
                <wp:extent cx="0" cy="158115"/>
                <wp:effectExtent l="4445" t="0" r="14605" b="13335"/>
                <wp:wrapNone/>
                <wp:docPr id="198" name="直线 151"/>
                <wp:cNvGraphicFramePr/>
                <a:graphic xmlns:a="http://schemas.openxmlformats.org/drawingml/2006/main">
                  <a:graphicData uri="http://schemas.microsoft.com/office/word/2010/wordprocessingShape">
                    <wps:wsp>
                      <wps:cNvSpPr/>
                      <wps:spPr>
                        <a:xfrm>
                          <a:off x="0" y="0"/>
                          <a:ext cx="0" cy="158115"/>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151" o:spid="_x0000_s1026" o:spt="20" style="position:absolute;left:0pt;margin-left:278.25pt;margin-top:2.15pt;height:12.45pt;width:0pt;mso-position-horizontal-relative:page;z-index:-251583488;mso-width-relative:page;mso-height-relative:page;" filled="f" stroked="t" coordsize="21600,21600" o:gfxdata="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HkDxvWAAAA&#10;CAEAAA8AAAAAAAAAAQAgAAAAIgAAAGRycy9kb3ducmV2LnhtbFBLAQIUABQAAAAIAIdO4kC6FZbr&#10;5gEAAN4DAAAOAAAAAAAAAAEAIAAAACUBAABkcnMvZTJvRG9jLnhtbFBLBQYAAAAABgAGAFkBAAB9&#10;BQAAAAA=&#10;">
                <v:fill on="f" focussize="0,0"/>
                <v:stroke weight="0.501023622047244pt" color="#000000" joinstyle="round"/>
                <v:imagedata o:title=""/>
                <o:lock v:ext="edit" aspectratio="f"/>
              </v:line>
            </w:pict>
          </mc:Fallback>
        </mc:AlternateContent>
      </w:r>
      <w:r>
        <mc:AlternateContent>
          <mc:Choice Requires="wps">
            <w:drawing>
              <wp:anchor distT="0" distB="0" distL="114300" distR="114300" simplePos="0" relativeHeight="251732992" behindDoc="1" locked="0" layoutInCell="1" allowOverlap="1">
                <wp:simplePos x="0" y="0"/>
                <wp:positionH relativeFrom="page">
                  <wp:posOffset>3632200</wp:posOffset>
                </wp:positionH>
                <wp:positionV relativeFrom="paragraph">
                  <wp:posOffset>27305</wp:posOffset>
                </wp:positionV>
                <wp:extent cx="0" cy="158115"/>
                <wp:effectExtent l="4445" t="0" r="14605" b="13335"/>
                <wp:wrapNone/>
                <wp:docPr id="197" name="直线 152"/>
                <wp:cNvGraphicFramePr/>
                <a:graphic xmlns:a="http://schemas.openxmlformats.org/drawingml/2006/main">
                  <a:graphicData uri="http://schemas.microsoft.com/office/word/2010/wordprocessingShape">
                    <wps:wsp>
                      <wps:cNvSpPr/>
                      <wps:spPr>
                        <a:xfrm>
                          <a:off x="0" y="0"/>
                          <a:ext cx="0" cy="158115"/>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152" o:spid="_x0000_s1026" o:spt="20" style="position:absolute;left:0pt;margin-left:286pt;margin-top:2.15pt;height:12.45pt;width:0pt;mso-position-horizontal-relative:page;z-index:-251583488;mso-width-relative:page;mso-height-relative:page;" filled="f" stroked="t" coordsize="21600,21600" o:gfxdata="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k7KYNYA&#10;AAAIAQAADwAAAAAAAAABACAAAAAiAAAAZHJzL2Rvd25yZXYueG1sUEsBAhQAFAAAAAgAh07iQGAh&#10;rWPoAQAA3gMAAA4AAAAAAAAAAQAgAAAAJQEAAGRycy9lMm9Eb2MueG1sUEsFBgAAAAAGAAYAWQEA&#10;AH8FAAAAAA==&#10;">
                <v:fill on="f" focussize="0,0"/>
                <v:stroke weight="0.501023622047244pt" color="#000000" joinstyle="round"/>
                <v:imagedata o:title=""/>
                <o:lock v:ext="edit" aspectratio="f"/>
              </v:line>
            </w:pict>
          </mc:Fallback>
        </mc:AlternateContent>
      </w:r>
      <w:r>
        <mc:AlternateContent>
          <mc:Choice Requires="wps">
            <w:drawing>
              <wp:anchor distT="0" distB="0" distL="114300" distR="114300" simplePos="0" relativeHeight="251734016" behindDoc="1" locked="0" layoutInCell="1" allowOverlap="1">
                <wp:simplePos x="0" y="0"/>
                <wp:positionH relativeFrom="page">
                  <wp:posOffset>4036060</wp:posOffset>
                </wp:positionH>
                <wp:positionV relativeFrom="paragraph">
                  <wp:posOffset>27305</wp:posOffset>
                </wp:positionV>
                <wp:extent cx="0" cy="158115"/>
                <wp:effectExtent l="4445" t="0" r="14605" b="13335"/>
                <wp:wrapNone/>
                <wp:docPr id="200" name="直线 153"/>
                <wp:cNvGraphicFramePr/>
                <a:graphic xmlns:a="http://schemas.openxmlformats.org/drawingml/2006/main">
                  <a:graphicData uri="http://schemas.microsoft.com/office/word/2010/wordprocessingShape">
                    <wps:wsp>
                      <wps:cNvSpPr/>
                      <wps:spPr>
                        <a:xfrm>
                          <a:off x="0" y="0"/>
                          <a:ext cx="0" cy="15811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53" o:spid="_x0000_s1026" o:spt="20" style="position:absolute;left:0pt;margin-left:317.8pt;margin-top:2.15pt;height:12.45pt;width:0pt;mso-position-horizontal-relative:page;z-index:-251582464;mso-width-relative:page;mso-height-relative:page;" filled="f" stroked="t" coordsize="21600,21600" o:gfxdata="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4wBqV1AAAAAgB&#10;AAAPAAAAAAAAAAEAIAAAACIAAABkcnMvZG93bnJldi54bWxQSwECFAAUAAAACACHTuJAyBBt7uYB&#10;AADeAwAADgAAAAAAAAABACAAAAAjAQAAZHJzL2Uyb0RvYy54bWxQSwUGAAAAAAYABgBZAQAAewUA&#10;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734016" behindDoc="1" locked="0" layoutInCell="1" allowOverlap="1">
                <wp:simplePos x="0" y="0"/>
                <wp:positionH relativeFrom="page">
                  <wp:posOffset>4130040</wp:posOffset>
                </wp:positionH>
                <wp:positionV relativeFrom="paragraph">
                  <wp:posOffset>27305</wp:posOffset>
                </wp:positionV>
                <wp:extent cx="0" cy="158115"/>
                <wp:effectExtent l="4445" t="0" r="14605" b="13335"/>
                <wp:wrapNone/>
                <wp:docPr id="199" name="直线 154"/>
                <wp:cNvGraphicFramePr/>
                <a:graphic xmlns:a="http://schemas.openxmlformats.org/drawingml/2006/main">
                  <a:graphicData uri="http://schemas.microsoft.com/office/word/2010/wordprocessingShape">
                    <wps:wsp>
                      <wps:cNvSpPr/>
                      <wps:spPr>
                        <a:xfrm>
                          <a:off x="0" y="0"/>
                          <a:ext cx="0" cy="15811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54" o:spid="_x0000_s1026" o:spt="20" style="position:absolute;left:0pt;margin-left:325.2pt;margin-top:2.15pt;height:12.45pt;width:0pt;mso-position-horizontal-relative:page;z-index:-251582464;mso-width-relative:page;mso-height-relative:page;" filled="f" stroked="t" coordsize="21600,21600" o:gfxdata="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zmOK3UAAAA&#10;CAEAAA8AAAAAAAAAAQAgAAAAIgAAAGRycy9kb3ducmV2LnhtbFBLAQIUABQAAAAIAIdO4kBKOlxZ&#10;6AEAAN4DAAAOAAAAAAAAAAEAIAAAACMBAABkcnMvZTJvRG9jLnhtbFBLBQYAAAAABgAGAFkBAAB9&#10;BQAAAAA=&#10;">
                <v:fill on="f" focussize="0,0"/>
                <v:stroke weight="0.5pt" color="#000000" joinstyle="round"/>
                <v:imagedata o:title=""/>
                <o:lock v:ext="edit" aspectratio="f"/>
              </v:line>
            </w:pict>
          </mc:Fallback>
        </mc:AlternateContent>
      </w:r>
      <w:r>
        <w:rPr>
          <w:spacing w:val="-14"/>
          <w:sz w:val="21"/>
        </w:rPr>
        <w:t xml:space="preserve">【解析】 </w:t>
      </w:r>
      <w:r>
        <w:rPr>
          <w:rFonts w:ascii="Times New Roman" w:hAnsi="Times New Roman"/>
          <w:b/>
          <w:i/>
          <w:sz w:val="21"/>
        </w:rPr>
        <w:t xml:space="preserve">a </w:t>
      </w:r>
      <w:r>
        <w:rPr>
          <w:rFonts w:ascii="Symbol" w:hAnsi="Symbol"/>
          <w:sz w:val="21"/>
        </w:rPr>
        <w:t></w:t>
      </w:r>
      <w:r>
        <w:rPr>
          <w:rFonts w:ascii="Times New Roman" w:hAnsi="Times New Roman"/>
          <w:sz w:val="21"/>
        </w:rPr>
        <w:t xml:space="preserve"> </w:t>
      </w:r>
      <w:r>
        <w:rPr>
          <w:rFonts w:ascii="Times New Roman" w:hAnsi="Times New Roman"/>
          <w:b/>
          <w:i/>
          <w:sz w:val="21"/>
        </w:rPr>
        <w:t xml:space="preserve">b </w:t>
      </w:r>
      <w:r>
        <w:rPr>
          <w:rFonts w:ascii="Symbol" w:hAnsi="Symbol"/>
          <w:sz w:val="21"/>
        </w:rPr>
        <w:t></w:t>
      </w:r>
      <w:r>
        <w:rPr>
          <w:rFonts w:ascii="Times New Roman" w:hAnsi="Times New Roman"/>
          <w:sz w:val="21"/>
        </w:rPr>
        <w:t xml:space="preserve"> </w:t>
      </w:r>
      <w:r>
        <w:rPr>
          <w:rFonts w:ascii="Times New Roman" w:hAnsi="Times New Roman"/>
          <w:b/>
          <w:i/>
          <w:sz w:val="21"/>
        </w:rPr>
        <w:t xml:space="preserve">a b </w:t>
      </w:r>
      <w:r>
        <w:rPr>
          <w:rFonts w:ascii="Times New Roman" w:hAnsi="Times New Roman"/>
          <w:sz w:val="21"/>
        </w:rPr>
        <w:t>cos</w:t>
      </w:r>
      <w:r>
        <w:rPr>
          <w:rFonts w:ascii="Symbol" w:hAnsi="Symbol"/>
          <w:i/>
          <w:sz w:val="22"/>
        </w:rPr>
        <w:t></w:t>
      </w:r>
      <w:r>
        <w:rPr>
          <w:sz w:val="21"/>
        </w:rPr>
        <w:t>，</w:t>
      </w:r>
      <w:r>
        <w:rPr>
          <w:rFonts w:ascii="Symbol" w:hAnsi="Symbol"/>
          <w:i/>
          <w:sz w:val="22"/>
        </w:rPr>
        <w:t></w:t>
      </w:r>
      <w:r>
        <w:rPr>
          <w:rFonts w:ascii="Symbol" w:hAnsi="Symbol"/>
          <w:sz w:val="21"/>
        </w:rPr>
        <w:t></w:t>
      </w:r>
      <w:r>
        <w:rPr>
          <w:rFonts w:ascii="Times New Roman" w:hAnsi="Times New Roman"/>
          <w:sz w:val="21"/>
        </w:rPr>
        <w:t xml:space="preserve"> 30</w:t>
      </w:r>
      <w:r>
        <w:rPr>
          <w:rFonts w:ascii="Symbol" w:hAnsi="Symbol"/>
          <w:sz w:val="21"/>
        </w:rPr>
        <w:t></w:t>
      </w:r>
      <w:r>
        <w:rPr>
          <w:rFonts w:ascii="Times New Roman" w:hAnsi="Times New Roman"/>
          <w:sz w:val="21"/>
        </w:rPr>
        <w:t xml:space="preserve"> </w:t>
      </w:r>
      <w:r>
        <w:rPr>
          <w:spacing w:val="-19"/>
          <w:sz w:val="21"/>
        </w:rPr>
        <w:t xml:space="preserve">， </w:t>
      </w:r>
      <w:r>
        <w:rPr>
          <w:rFonts w:ascii="Times New Roman" w:hAnsi="Times New Roman"/>
          <w:b/>
          <w:i/>
          <w:sz w:val="21"/>
        </w:rPr>
        <w:t xml:space="preserve">a </w:t>
      </w:r>
      <w:r>
        <w:rPr>
          <w:rFonts w:ascii="Symbol" w:hAnsi="Symbol"/>
          <w:sz w:val="21"/>
        </w:rPr>
        <w:t></w:t>
      </w:r>
      <w:r>
        <w:rPr>
          <w:rFonts w:ascii="Times New Roman" w:hAnsi="Times New Roman"/>
          <w:sz w:val="21"/>
        </w:rPr>
        <w:t xml:space="preserve"> 2 </w:t>
      </w:r>
      <w:r>
        <w:rPr>
          <w:spacing w:val="-18"/>
          <w:sz w:val="21"/>
        </w:rPr>
        <w:t xml:space="preserve">， </w:t>
      </w:r>
      <w:r>
        <w:rPr>
          <w:rFonts w:ascii="Times New Roman" w:hAnsi="Times New Roman"/>
          <w:b/>
          <w:i/>
          <w:sz w:val="21"/>
        </w:rPr>
        <w:t xml:space="preserve">b </w:t>
      </w:r>
      <w:r>
        <w:rPr>
          <w:rFonts w:ascii="Symbol" w:hAnsi="Symbol"/>
          <w:sz w:val="21"/>
        </w:rPr>
        <w:t></w:t>
      </w:r>
      <w:r>
        <w:rPr>
          <w:rFonts w:ascii="Times New Roman" w:hAnsi="Times New Roman"/>
          <w:sz w:val="21"/>
        </w:rPr>
        <w:t xml:space="preserve"> 3 </w:t>
      </w:r>
      <w:r>
        <w:rPr>
          <w:sz w:val="21"/>
        </w:rPr>
        <w:t>，</w:t>
      </w:r>
      <w:r>
        <w:rPr>
          <w:rFonts w:ascii="Symbol" w:hAnsi="Symbol"/>
          <w:sz w:val="21"/>
        </w:rPr>
        <w:t></w:t>
      </w:r>
      <w:r>
        <w:rPr>
          <w:rFonts w:ascii="Times New Roman" w:hAnsi="Times New Roman"/>
          <w:sz w:val="21"/>
        </w:rPr>
        <w:t xml:space="preserve"> </w:t>
      </w:r>
      <w:r>
        <w:rPr>
          <w:rFonts w:ascii="Times New Roman" w:hAnsi="Times New Roman"/>
          <w:b/>
          <w:i/>
          <w:sz w:val="21"/>
        </w:rPr>
        <w:t xml:space="preserve">a </w:t>
      </w:r>
      <w:r>
        <w:rPr>
          <w:rFonts w:ascii="Symbol" w:hAnsi="Symbol"/>
          <w:sz w:val="21"/>
        </w:rPr>
        <w:t></w:t>
      </w:r>
      <w:r>
        <w:rPr>
          <w:rFonts w:ascii="Times New Roman" w:hAnsi="Times New Roman"/>
          <w:sz w:val="21"/>
        </w:rPr>
        <w:t xml:space="preserve"> </w:t>
      </w:r>
      <w:r>
        <w:rPr>
          <w:rFonts w:ascii="Times New Roman" w:hAnsi="Times New Roman"/>
          <w:b/>
          <w:i/>
          <w:sz w:val="21"/>
        </w:rPr>
        <w:t xml:space="preserve">b </w:t>
      </w:r>
      <w:r>
        <w:rPr>
          <w:rFonts w:ascii="Symbol" w:hAnsi="Symbol"/>
          <w:sz w:val="21"/>
        </w:rPr>
        <w:t></w:t>
      </w:r>
      <w:r>
        <w:rPr>
          <w:rFonts w:ascii="Times New Roman" w:hAnsi="Times New Roman"/>
          <w:sz w:val="21"/>
        </w:rPr>
        <w:t xml:space="preserve"> 2 </w:t>
      </w:r>
      <w:r>
        <w:rPr>
          <w:rFonts w:ascii="Symbol" w:hAnsi="Symbol"/>
          <w:sz w:val="21"/>
        </w:rPr>
        <w:t></w:t>
      </w:r>
      <w:r>
        <w:rPr>
          <w:rFonts w:ascii="Times New Roman" w:hAnsi="Times New Roman"/>
          <w:sz w:val="21"/>
        </w:rPr>
        <w:t xml:space="preserve"> </w:t>
      </w:r>
      <w:r>
        <w:rPr>
          <w:rFonts w:ascii="Times New Roman" w:hAnsi="Times New Roman"/>
          <w:spacing w:val="6"/>
          <w:sz w:val="21"/>
        </w:rPr>
        <w:t>3</w:t>
      </w:r>
      <w:r>
        <w:rPr>
          <w:rFonts w:ascii="Symbol" w:hAnsi="Symbol"/>
          <w:spacing w:val="6"/>
          <w:sz w:val="21"/>
        </w:rPr>
        <w:t></w:t>
      </w:r>
    </w:p>
    <w:p>
      <w:pPr>
        <w:pStyle w:val="8"/>
        <w:numPr>
          <w:ilvl w:val="0"/>
          <w:numId w:val="15"/>
        </w:numPr>
        <w:tabs>
          <w:tab w:val="left" w:pos="824"/>
        </w:tabs>
        <w:spacing w:before="232" w:after="0" w:line="240" w:lineRule="auto"/>
        <w:ind w:left="823" w:right="0" w:hanging="263"/>
        <w:jc w:val="left"/>
        <w:rPr>
          <w:sz w:val="21"/>
        </w:rPr>
      </w:pPr>
      <w:r>
        <mc:AlternateContent>
          <mc:Choice Requires="wps">
            <w:drawing>
              <wp:anchor distT="0" distB="0" distL="114300" distR="114300" simplePos="0" relativeHeight="251736064" behindDoc="1" locked="0" layoutInCell="1" allowOverlap="1">
                <wp:simplePos x="0" y="0"/>
                <wp:positionH relativeFrom="page">
                  <wp:posOffset>3387090</wp:posOffset>
                </wp:positionH>
                <wp:positionV relativeFrom="paragraph">
                  <wp:posOffset>1215390</wp:posOffset>
                </wp:positionV>
                <wp:extent cx="78740" cy="0"/>
                <wp:effectExtent l="0" t="0" r="0" b="0"/>
                <wp:wrapNone/>
                <wp:docPr id="207" name="直线 155"/>
                <wp:cNvGraphicFramePr/>
                <a:graphic xmlns:a="http://schemas.openxmlformats.org/drawingml/2006/main">
                  <a:graphicData uri="http://schemas.microsoft.com/office/word/2010/wordprocessingShape">
                    <wps:wsp>
                      <wps:cNvSpPr/>
                      <wps:spPr>
                        <a:xfrm>
                          <a:off x="0" y="0"/>
                          <a:ext cx="787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55" o:spid="_x0000_s1026" o:spt="20" style="position:absolute;left:0pt;margin-left:266.7pt;margin-top:95.7pt;height:0pt;width:6.2pt;mso-position-horizontal-relative:page;z-index:-251580416;mso-width-relative:page;mso-height-relative:page;" filled="f" stroked="t" coordsize="21600,21600" o:gfxdata="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rVc6dUA&#10;AAALAQAADwAAAAAAAAABACAAAAAiAAAAZHJzL2Rvd25yZXYueG1sUEsBAhQAFAAAAAgAh07iQNZs&#10;+zvpAQAA3QMAAA4AAAAAAAAAAQAgAAAAJAEAAGRycy9lMm9Eb2MueG1sUEsFBgAAAAAGAAYAWQEA&#10;AH8FAAAAAA==&#10;">
                <v:fill on="f" focussize="0,0"/>
                <v:stroke weight="0.5pt" color="#000000" joinstyle="round"/>
                <v:imagedata o:title=""/>
                <o:lock v:ext="edit" aspectratio="f"/>
              </v:line>
            </w:pict>
          </mc:Fallback>
        </mc:AlternateContent>
      </w:r>
      <w:r>
        <w:rPr>
          <w:spacing w:val="-22"/>
          <w:sz w:val="21"/>
        </w:rPr>
        <w:t xml:space="preserve">若 </w:t>
      </w:r>
      <w:r>
        <w:rPr>
          <w:rFonts w:ascii="Times New Roman" w:hAnsi="Times New Roman" w:eastAsia="Times New Roman"/>
          <w:i/>
          <w:position w:val="4"/>
          <w:sz w:val="21"/>
        </w:rPr>
        <w:t xml:space="preserve">p </w:t>
      </w:r>
      <w:r>
        <w:rPr>
          <w:spacing w:val="1"/>
          <w:sz w:val="21"/>
        </w:rPr>
        <w:t>为非负实数，随机变量</w:t>
      </w:r>
      <w:r>
        <w:rPr>
          <w:rFonts w:ascii="Symbol" w:hAnsi="Symbol" w:eastAsia="Symbol"/>
          <w:i/>
          <w:spacing w:val="5"/>
          <w:position w:val="4"/>
          <w:sz w:val="22"/>
        </w:rPr>
        <w:t></w:t>
      </w:r>
      <w:r>
        <w:rPr>
          <w:sz w:val="21"/>
        </w:rPr>
        <w:t>的概率分布为</w:t>
      </w:r>
    </w:p>
    <w:p>
      <w:pPr>
        <w:pStyle w:val="3"/>
        <w:spacing w:before="2"/>
        <w:rPr>
          <w:sz w:val="44"/>
        </w:rPr>
      </w:pPr>
      <w:r>
        <w:br w:type="column"/>
      </w:r>
    </w:p>
    <w:p>
      <w:pPr>
        <w:pStyle w:val="3"/>
        <w:tabs>
          <w:tab w:val="left" w:pos="887"/>
        </w:tabs>
        <w:spacing w:line="340" w:lineRule="exact"/>
        <w:ind w:left="156"/>
      </w:pPr>
      <w:r>
        <w:rPr>
          <w:rFonts w:ascii="Times New Roman" w:hAnsi="Times New Roman" w:eastAsia="Times New Roman"/>
          <w:position w:val="13"/>
        </w:rPr>
        <w:t>3</w:t>
      </w:r>
      <w:r>
        <w:rPr>
          <w:rFonts w:ascii="Times New Roman" w:hAnsi="Times New Roman" w:eastAsia="Times New Roman"/>
          <w:spacing w:val="7"/>
          <w:position w:val="13"/>
        </w:rPr>
        <w:t xml:space="preserve"> </w:t>
      </w:r>
      <w:r>
        <w:rPr>
          <w:rFonts w:ascii="Symbol" w:hAnsi="Symbol" w:eastAsia="Symbol"/>
        </w:rPr>
        <w:t></w:t>
      </w:r>
      <w:r>
        <w:rPr>
          <w:rFonts w:ascii="Times New Roman" w:hAnsi="Times New Roman" w:eastAsia="Times New Roman"/>
          <w:spacing w:val="-4"/>
        </w:rPr>
        <w:t xml:space="preserve"> </w:t>
      </w:r>
      <w:r>
        <w:rPr>
          <w:rFonts w:ascii="Times New Roman" w:hAnsi="Times New Roman" w:eastAsia="Times New Roman"/>
        </w:rPr>
        <w:t>3</w:t>
      </w:r>
      <w:r>
        <w:rPr>
          <w:rFonts w:ascii="Times New Roman" w:hAnsi="Times New Roman" w:eastAsia="Times New Roman"/>
        </w:rPr>
        <w:tab/>
      </w:r>
      <w:r>
        <w:t>。</w:t>
      </w:r>
    </w:p>
    <w:p>
      <w:pPr>
        <w:pStyle w:val="3"/>
        <w:spacing w:line="196" w:lineRule="exact"/>
        <w:ind w:left="93"/>
        <w:rPr>
          <w:rFonts w:ascii="Times New Roman"/>
        </w:rPr>
      </w:pPr>
      <w:r>
        <mc:AlternateContent>
          <mc:Choice Requires="wpg">
            <w:drawing>
              <wp:anchor distT="0" distB="0" distL="114300" distR="114300" simplePos="0" relativeHeight="251735040" behindDoc="1" locked="0" layoutInCell="1" allowOverlap="1">
                <wp:simplePos x="0" y="0"/>
                <wp:positionH relativeFrom="page">
                  <wp:posOffset>5321935</wp:posOffset>
                </wp:positionH>
                <wp:positionV relativeFrom="paragraph">
                  <wp:posOffset>-224790</wp:posOffset>
                </wp:positionV>
                <wp:extent cx="171450" cy="185420"/>
                <wp:effectExtent l="0" t="0" r="0" b="5080"/>
                <wp:wrapNone/>
                <wp:docPr id="203" name="组合 156"/>
                <wp:cNvGraphicFramePr/>
                <a:graphic xmlns:a="http://schemas.openxmlformats.org/drawingml/2006/main">
                  <a:graphicData uri="http://schemas.microsoft.com/office/word/2010/wordprocessingGroup">
                    <wpg:wgp>
                      <wpg:cNvGrpSpPr/>
                      <wpg:grpSpPr>
                        <a:xfrm>
                          <a:off x="0" y="0"/>
                          <a:ext cx="171450" cy="185420"/>
                          <a:chOff x="8382" y="-354"/>
                          <a:chExt cx="270" cy="292"/>
                        </a:xfrm>
                      </wpg:grpSpPr>
                      <pic:pic xmlns:pic="http://schemas.openxmlformats.org/drawingml/2006/picture">
                        <pic:nvPicPr>
                          <pic:cNvPr id="201" name="图片 157"/>
                          <pic:cNvPicPr>
                            <a:picLocks noChangeAspect="1"/>
                          </pic:cNvPicPr>
                        </pic:nvPicPr>
                        <pic:blipFill>
                          <a:blip r:embed="rId22"/>
                          <a:stretch>
                            <a:fillRect/>
                          </a:stretch>
                        </pic:blipFill>
                        <pic:spPr>
                          <a:xfrm>
                            <a:off x="8398" y="-354"/>
                            <a:ext cx="237" cy="226"/>
                          </a:xfrm>
                          <a:prstGeom prst="rect">
                            <a:avLst/>
                          </a:prstGeom>
                          <a:noFill/>
                          <a:ln>
                            <a:noFill/>
                          </a:ln>
                        </pic:spPr>
                      </pic:pic>
                      <wps:wsp>
                        <wps:cNvPr id="202" name="直线 158"/>
                        <wps:cNvSpPr/>
                        <wps:spPr>
                          <a:xfrm>
                            <a:off x="8382" y="-67"/>
                            <a:ext cx="269" cy="0"/>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组合 156" o:spid="_x0000_s1026" o:spt="203" style="position:absolute;left:0pt;margin-left:419.05pt;margin-top:-17.7pt;height:14.6pt;width:13.5pt;mso-position-horizontal-relative:page;z-index:-251581440;mso-width-relative:page;mso-height-relative:page;" coordorigin="8382,-354" coordsize="270,292" o:gfxdata="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">
                <o:lock v:ext="edit" aspectratio="f"/>
                <v:shape id="图片 157" o:spid="_x0000_s1026" o:spt="75" alt="" type="#_x0000_t75" style="position:absolute;left:8398;top:-354;height:226;width:237;" filled="f" o:preferrelative="t" stroked="f" coordsize="21600,21600" o:gfxdata="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0djqb4A&#10;AADcAAAADwAAAAAAAAABACAAAAAiAAAAZHJzL2Rvd25yZXYueG1sUEsBAhQAFAAAAAgAh07iQDMv&#10;BZ47AAAAOQAAABAAAAAAAAAAAQAgAAAADQEAAGRycy9zaGFwZXhtbC54bWxQSwUGAAAAAAYABgBb&#10;AQAAtwMAAAAA&#10;">
                  <v:fill on="f" focussize="0,0"/>
                  <v:stroke on="f"/>
                  <v:imagedata r:id="rId22" o:title=""/>
                  <o:lock v:ext="edit" aspectratio="t"/>
                </v:shape>
                <v:line id="直线 158" o:spid="_x0000_s1026" o:spt="20" style="position:absolute;left:8382;top:-67;height:0;width:269;" filled="f" stroked="t" coordsize="21600,21600" o:gfxdata="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g4jvLsAAADc&#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mc:AlternateContent>
          <mc:Choice Requires="wpg">
            <w:drawing>
              <wp:anchor distT="0" distB="0" distL="114300" distR="114300" simplePos="0" relativeHeight="251736064" behindDoc="1" locked="0" layoutInCell="1" allowOverlap="1">
                <wp:simplePos x="0" y="0"/>
                <wp:positionH relativeFrom="page">
                  <wp:posOffset>5695950</wp:posOffset>
                </wp:positionH>
                <wp:positionV relativeFrom="paragraph">
                  <wp:posOffset>-139700</wp:posOffset>
                </wp:positionV>
                <wp:extent cx="150495" cy="160020"/>
                <wp:effectExtent l="0" t="0" r="1905" b="11430"/>
                <wp:wrapNone/>
                <wp:docPr id="206" name="组合 159"/>
                <wp:cNvGraphicFramePr/>
                <a:graphic xmlns:a="http://schemas.openxmlformats.org/drawingml/2006/main">
                  <a:graphicData uri="http://schemas.microsoft.com/office/word/2010/wordprocessingGroup">
                    <wpg:wgp>
                      <wpg:cNvGrpSpPr/>
                      <wpg:grpSpPr>
                        <a:xfrm>
                          <a:off x="0" y="0"/>
                          <a:ext cx="150495" cy="160020"/>
                          <a:chOff x="8971" y="-221"/>
                          <a:chExt cx="237" cy="252"/>
                        </a:xfrm>
                      </wpg:grpSpPr>
                      <pic:pic xmlns:pic="http://schemas.openxmlformats.org/drawingml/2006/picture">
                        <pic:nvPicPr>
                          <pic:cNvPr id="204" name="图片 160"/>
                          <pic:cNvPicPr>
                            <a:picLocks noChangeAspect="1"/>
                          </pic:cNvPicPr>
                        </pic:nvPicPr>
                        <pic:blipFill>
                          <a:blip r:embed="rId23"/>
                          <a:stretch>
                            <a:fillRect/>
                          </a:stretch>
                        </pic:blipFill>
                        <pic:spPr>
                          <a:xfrm>
                            <a:off x="8971" y="-221"/>
                            <a:ext cx="237" cy="226"/>
                          </a:xfrm>
                          <a:prstGeom prst="rect">
                            <a:avLst/>
                          </a:prstGeom>
                          <a:noFill/>
                          <a:ln>
                            <a:noFill/>
                          </a:ln>
                        </pic:spPr>
                      </pic:pic>
                      <wps:wsp>
                        <wps:cNvPr id="205" name="文本框 161"/>
                        <wps:cNvSpPr txBox="1"/>
                        <wps:spPr>
                          <a:xfrm>
                            <a:off x="8971" y="-221"/>
                            <a:ext cx="237" cy="252"/>
                          </a:xfrm>
                          <a:prstGeom prst="rect">
                            <a:avLst/>
                          </a:prstGeom>
                          <a:noFill/>
                          <a:ln>
                            <a:noFill/>
                          </a:ln>
                        </wps:spPr>
                        <wps:txbx>
                          <w:txbxContent>
                            <w:p>
                              <w:pPr>
                                <w:spacing w:before="11" w:line="241" w:lineRule="exact"/>
                                <w:ind w:left="122" w:right="0" w:firstLine="0"/>
                                <w:jc w:val="left"/>
                                <w:rPr>
                                  <w:rFonts w:ascii="Times New Roman"/>
                                  <w:sz w:val="21"/>
                                </w:rPr>
                              </w:pPr>
                              <w:r>
                                <w:rPr>
                                  <w:rFonts w:ascii="Times New Roman"/>
                                  <w:w w:val="99"/>
                                  <w:sz w:val="21"/>
                                </w:rPr>
                                <w:t>3</w:t>
                              </w:r>
                            </w:p>
                          </w:txbxContent>
                        </wps:txbx>
                        <wps:bodyPr lIns="0" tIns="0" rIns="0" bIns="0" upright="1"/>
                      </wps:wsp>
                    </wpg:wgp>
                  </a:graphicData>
                </a:graphic>
              </wp:anchor>
            </w:drawing>
          </mc:Choice>
          <mc:Fallback>
            <w:pict>
              <v:group id="组合 159" o:spid="_x0000_s1026" o:spt="203" style="position:absolute;left:0pt;margin-left:448.5pt;margin-top:-11pt;height:12.6pt;width:11.85pt;mso-position-horizontal-relative:page;z-index:-251580416;mso-width-relative:page;mso-height-relative:page;" coordorigin="8971,-221" coordsize="237,252" o:gfxdata="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">
                <o:lock v:ext="edit" aspectratio="f"/>
                <v:shape id="图片 160" o:spid="_x0000_s1026" o:spt="75" alt="" type="#_x0000_t75" style="position:absolute;left:8971;top:-221;height:226;width:237;" filled="f" o:preferrelative="t" stroked="f" coordsize="21600,21600" o:gfxdata="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wF4b4A&#10;AADcAAAADwAAAAAAAAABACAAAAAiAAAAZHJzL2Rvd25yZXYueG1sUEsBAhQAFAAAAAgAh07iQDMv&#10;BZ47AAAAOQAAABAAAAAAAAAAAQAgAAAADQEAAGRycy9zaGFwZXhtbC54bWxQSwUGAAAAAAYABgBb&#10;AQAAtwMAAAAA&#10;">
                  <v:fill on="f" focussize="0,0"/>
                  <v:stroke on="f"/>
                  <v:imagedata r:id="rId23" o:title=""/>
                  <o:lock v:ext="edit" aspectratio="t"/>
                </v:shape>
                <v:shape id="文本框 161" o:spid="_x0000_s1026" o:spt="202" type="#_x0000_t202" style="position:absolute;left:8971;top:-221;height:252;width:237;" filled="f" stroked="f" coordsize="21600,21600" o:gfxdata="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KUh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1" w:line="241" w:lineRule="exact"/>
                          <w:ind w:left="122" w:right="0" w:firstLine="0"/>
                          <w:jc w:val="left"/>
                          <w:rPr>
                            <w:rFonts w:ascii="Times New Roman"/>
                            <w:sz w:val="21"/>
                          </w:rPr>
                        </w:pPr>
                        <w:r>
                          <w:rPr>
                            <w:rFonts w:ascii="Times New Roman"/>
                            <w:w w:val="99"/>
                            <w:sz w:val="21"/>
                          </w:rPr>
                          <w:t>3</w:t>
                        </w:r>
                      </w:p>
                    </w:txbxContent>
                  </v:textbox>
                </v:shape>
              </v:group>
            </w:pict>
          </mc:Fallback>
        </mc:AlternateContent>
      </w:r>
      <w:r>
        <w:rPr>
          <w:rFonts w:ascii="Times New Roman"/>
          <w:w w:val="99"/>
        </w:rPr>
        <w:t>2</w:t>
      </w:r>
    </w:p>
    <w:p>
      <w:pPr>
        <w:spacing w:after="0" w:line="196" w:lineRule="exact"/>
        <w:rPr>
          <w:rFonts w:ascii="Times New Roman"/>
        </w:rPr>
        <w:sectPr>
          <w:type w:val="continuous"/>
          <w:pgSz w:w="11910" w:h="16840"/>
          <w:pgMar w:top="1420" w:right="1480" w:bottom="1380" w:left="1560" w:header="720" w:footer="720" w:gutter="0"/>
          <w:cols w:equalWidth="0" w:num="2">
            <w:col w:w="6774" w:space="40"/>
            <w:col w:w="2056"/>
          </w:cols>
        </w:sectPr>
      </w:pPr>
    </w:p>
    <w:p>
      <w:pPr>
        <w:pStyle w:val="3"/>
        <w:rPr>
          <w:rFonts w:ascii="Times New Roman"/>
          <w:sz w:val="20"/>
        </w:rPr>
      </w:pPr>
    </w:p>
    <w:p>
      <w:pPr>
        <w:pStyle w:val="3"/>
        <w:spacing w:before="2" w:after="1"/>
        <w:rPr>
          <w:rFonts w:ascii="Times New Roman"/>
          <w:sz w:val="28"/>
        </w:rPr>
      </w:pPr>
    </w:p>
    <w:tbl>
      <w:tblPr>
        <w:tblStyle w:val="5"/>
        <w:tblW w:w="0" w:type="auto"/>
        <w:tblInd w:w="18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0"/>
        <w:gridCol w:w="1200"/>
        <w:gridCol w:w="1268"/>
        <w:gridCol w:w="1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330" w:type="dxa"/>
          </w:tcPr>
          <w:p>
            <w:pPr>
              <w:pStyle w:val="9"/>
              <w:spacing w:before="63"/>
              <w:ind w:left="537"/>
              <w:rPr>
                <w:rFonts w:ascii="Symbol" w:hAnsi="Symbol"/>
                <w:i/>
                <w:sz w:val="22"/>
              </w:rPr>
            </w:pPr>
            <w:r>
              <w:rPr>
                <w:rFonts w:ascii="Symbol" w:hAnsi="Symbol"/>
                <w:i/>
                <w:w w:val="94"/>
                <w:sz w:val="22"/>
              </w:rPr>
              <w:t></w:t>
            </w:r>
          </w:p>
        </w:tc>
        <w:tc>
          <w:tcPr>
            <w:tcW w:w="1200" w:type="dxa"/>
          </w:tcPr>
          <w:p>
            <w:pPr>
              <w:pStyle w:val="9"/>
              <w:spacing w:before="109"/>
              <w:ind w:left="37"/>
              <w:jc w:val="center"/>
              <w:rPr>
                <w:sz w:val="21"/>
              </w:rPr>
            </w:pPr>
            <w:r>
              <w:rPr>
                <w:w w:val="99"/>
                <w:sz w:val="21"/>
              </w:rPr>
              <w:t>0</w:t>
            </w:r>
          </w:p>
        </w:tc>
        <w:tc>
          <w:tcPr>
            <w:tcW w:w="1268" w:type="dxa"/>
          </w:tcPr>
          <w:p>
            <w:pPr>
              <w:pStyle w:val="9"/>
              <w:spacing w:before="119"/>
              <w:ind w:left="541"/>
              <w:rPr>
                <w:sz w:val="21"/>
              </w:rPr>
            </w:pPr>
            <w:r>
              <w:rPr>
                <w:w w:val="99"/>
                <w:sz w:val="21"/>
              </w:rPr>
              <w:t>1</w:t>
            </w:r>
          </w:p>
        </w:tc>
        <w:tc>
          <w:tcPr>
            <w:tcW w:w="1235" w:type="dxa"/>
          </w:tcPr>
          <w:p>
            <w:pPr>
              <w:pStyle w:val="9"/>
              <w:spacing w:before="119"/>
              <w:ind w:left="8"/>
              <w:jc w:val="center"/>
              <w:rPr>
                <w:sz w:val="21"/>
              </w:rPr>
            </w:pPr>
            <w:r>
              <w:rPr>
                <w:w w:val="99"/>
                <w:sz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330" w:type="dxa"/>
          </w:tcPr>
          <w:p>
            <w:pPr>
              <w:pStyle w:val="9"/>
              <w:spacing w:before="118"/>
              <w:ind w:left="572"/>
              <w:rPr>
                <w:i/>
                <w:sz w:val="21"/>
              </w:rPr>
            </w:pPr>
            <w:r>
              <w:rPr>
                <w:i/>
                <w:w w:val="99"/>
                <w:sz w:val="21"/>
              </w:rPr>
              <w:t>P</w:t>
            </w:r>
          </w:p>
        </w:tc>
        <w:tc>
          <w:tcPr>
            <w:tcW w:w="1200" w:type="dxa"/>
          </w:tcPr>
          <w:p>
            <w:pPr>
              <w:pStyle w:val="9"/>
              <w:spacing w:before="47" w:line="333" w:lineRule="exact"/>
              <w:ind w:left="577"/>
              <w:rPr>
                <w:i/>
                <w:sz w:val="21"/>
              </w:rPr>
            </w:pPr>
            <w:r>
              <w:rPr>
                <w:position w:val="13"/>
                <w:sz w:val="21"/>
              </w:rPr>
              <w:t xml:space="preserve">1 </w:t>
            </w:r>
            <w:r>
              <w:rPr>
                <w:rFonts w:ascii="Symbol" w:hAnsi="Symbol"/>
                <w:sz w:val="21"/>
              </w:rPr>
              <w:t></w:t>
            </w:r>
            <w:r>
              <w:rPr>
                <w:sz w:val="21"/>
              </w:rPr>
              <w:t xml:space="preserve"> </w:t>
            </w:r>
            <w:r>
              <w:rPr>
                <w:i/>
                <w:sz w:val="21"/>
              </w:rPr>
              <w:t>p</w:t>
            </w:r>
          </w:p>
          <w:p>
            <w:pPr>
              <w:pStyle w:val="9"/>
              <w:spacing w:before="0" w:line="203" w:lineRule="exact"/>
              <w:ind w:left="580"/>
              <w:rPr>
                <w:sz w:val="21"/>
              </w:rPr>
            </w:pPr>
            <w:r>
              <w:rPr>
                <w:w w:val="99"/>
                <w:sz w:val="21"/>
              </w:rPr>
              <w:t>2</w:t>
            </w:r>
          </w:p>
        </w:tc>
        <w:tc>
          <w:tcPr>
            <w:tcW w:w="1268" w:type="dxa"/>
          </w:tcPr>
          <w:p>
            <w:pPr>
              <w:pStyle w:val="9"/>
              <w:spacing w:before="58"/>
              <w:ind w:left="590"/>
              <w:rPr>
                <w:i/>
                <w:sz w:val="21"/>
              </w:rPr>
            </w:pPr>
            <w:r>
              <w:rPr>
                <w:i/>
                <w:w w:val="99"/>
                <w:sz w:val="21"/>
              </w:rPr>
              <w:t>p</w:t>
            </w:r>
          </w:p>
        </w:tc>
        <w:tc>
          <w:tcPr>
            <w:tcW w:w="1235" w:type="dxa"/>
          </w:tcPr>
          <w:p>
            <w:pPr>
              <w:pStyle w:val="9"/>
              <w:spacing w:before="44" w:after="30"/>
              <w:ind w:left="34"/>
              <w:jc w:val="center"/>
              <w:rPr>
                <w:sz w:val="21"/>
              </w:rPr>
            </w:pPr>
            <w:r>
              <w:rPr>
                <w:w w:val="99"/>
                <w:sz w:val="21"/>
              </w:rPr>
              <w:t>1</w:t>
            </w:r>
          </w:p>
          <w:p>
            <w:pPr>
              <w:pStyle w:val="9"/>
              <w:spacing w:before="0" w:line="20" w:lineRule="exact"/>
              <w:ind w:left="562"/>
              <w:rPr>
                <w:sz w:val="2"/>
              </w:rPr>
            </w:pPr>
            <w:r>
              <w:rPr>
                <w:sz w:val="2"/>
              </w:rPr>
              <mc:AlternateContent>
                <mc:Choice Requires="wpg">
                  <w:drawing>
                    <wp:inline distT="0" distB="0" distL="114300" distR="114300">
                      <wp:extent cx="79375" cy="6985"/>
                      <wp:effectExtent l="0" t="0" r="0" b="0"/>
                      <wp:docPr id="79" name="组合 162"/>
                      <wp:cNvGraphicFramePr/>
                      <a:graphic xmlns:a="http://schemas.openxmlformats.org/drawingml/2006/main">
                        <a:graphicData uri="http://schemas.microsoft.com/office/word/2010/wordprocessingGroup">
                          <wpg:wgp>
                            <wpg:cNvGrpSpPr/>
                            <wpg:grpSpPr>
                              <a:xfrm>
                                <a:off x="0" y="0"/>
                                <a:ext cx="79375" cy="6985"/>
                                <a:chOff x="0" y="0"/>
                                <a:chExt cx="125" cy="11"/>
                              </a:xfrm>
                            </wpg:grpSpPr>
                            <wps:wsp>
                              <wps:cNvPr id="78" name="直线 163"/>
                              <wps:cNvSpPr/>
                              <wps:spPr>
                                <a:xfrm>
                                  <a:off x="0" y="5"/>
                                  <a:ext cx="125" cy="0"/>
                                </a:xfrm>
                                <a:prstGeom prst="line">
                                  <a:avLst/>
                                </a:prstGeom>
                                <a:ln w="6363" cap="flat" cmpd="sng">
                                  <a:solidFill>
                                    <a:srgbClr val="000000"/>
                                  </a:solidFill>
                                  <a:prstDash val="solid"/>
                                  <a:headEnd type="none" w="med" len="med"/>
                                  <a:tailEnd type="none" w="med" len="med"/>
                                </a:ln>
                              </wps:spPr>
                              <wps:bodyPr upright="1"/>
                            </wps:wsp>
                          </wpg:wgp>
                        </a:graphicData>
                      </a:graphic>
                    </wp:inline>
                  </w:drawing>
                </mc:Choice>
                <mc:Fallback>
                  <w:pict>
                    <v:group id="组合 162" o:spid="_x0000_s1026" o:spt="203" style="height:0.55pt;width:6.25pt;" coordsize="125,11" o:gfxdata="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ixm/DSAAAAAgEAAA8AAAAAAAAAAQAgAAAA&#10;IgAAAGRycy9kb3ducmV2LnhtbFBLAQIUABQAAAAIAIdO4kC3lRiDSgIAAAAFAAAOAAAAAAAAAAEA&#10;IAAAACEBAABkcnMvZTJvRG9jLnhtbFBLBQYAAAAABgAGAFkBAADdBQAAAAA=&#10;">
                      <o:lock v:ext="edit" aspectratio="f"/>
                      <v:line id="直线 163" o:spid="_x0000_s1026" o:spt="20" style="position:absolute;left:0;top:5;height:0;width:125;" filled="f" stroked="t" coordsize="21600,21600" o:gfxdata="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n2SU7sAAADb&#10;AAAADwAAAAAAAAABACAAAAAiAAAAZHJzL2Rvd25yZXYueG1sUEsBAhQAFAAAAAgAh07iQDMvBZ47&#10;AAAAOQAAABAAAAAAAAAAAQAgAAAACgEAAGRycy9zaGFwZXhtbC54bWxQSwUGAAAAAAYABgBbAQAA&#10;tAMAAAAA&#10;">
                        <v:fill on="f" focussize="0,0"/>
                        <v:stroke weight="0.501023622047244pt" color="#000000" joinstyle="round"/>
                        <v:imagedata o:title=""/>
                        <o:lock v:ext="edit" aspectratio="f"/>
                      </v:line>
                      <w10:wrap type="none"/>
                      <w10:anchorlock/>
                    </v:group>
                  </w:pict>
                </mc:Fallback>
              </mc:AlternateContent>
            </w:r>
          </w:p>
          <w:p>
            <w:pPr>
              <w:pStyle w:val="9"/>
              <w:spacing w:before="6"/>
              <w:ind w:left="41"/>
              <w:jc w:val="center"/>
              <w:rPr>
                <w:sz w:val="21"/>
              </w:rPr>
            </w:pPr>
            <w:r>
              <w:rPr>
                <w:w w:val="99"/>
                <w:sz w:val="21"/>
              </w:rPr>
              <w:t>2</w:t>
            </w:r>
          </w:p>
        </w:tc>
      </w:tr>
    </w:tbl>
    <w:p>
      <w:pPr>
        <w:spacing w:after="0"/>
        <w:jc w:val="center"/>
        <w:rPr>
          <w:sz w:val="21"/>
        </w:rPr>
        <w:sectPr>
          <w:type w:val="continuous"/>
          <w:pgSz w:w="11910" w:h="16840"/>
          <w:pgMar w:top="1420" w:right="1480" w:bottom="1380" w:left="1560" w:header="720" w:footer="720" w:gutter="0"/>
          <w:cols w:space="720" w:num="1"/>
        </w:sectPr>
      </w:pPr>
    </w:p>
    <w:p>
      <w:pPr>
        <w:pStyle w:val="3"/>
        <w:tabs>
          <w:tab w:val="left" w:pos="3124"/>
          <w:tab w:val="left" w:pos="5481"/>
        </w:tabs>
        <w:spacing w:before="71"/>
        <w:ind w:left="561"/>
      </w:pPr>
      <w:r>
        <w:t>则</w:t>
      </w:r>
      <w:r>
        <w:rPr>
          <w:spacing w:val="-47"/>
        </w:rPr>
        <w:t xml:space="preserve"> </w:t>
      </w:r>
      <w:r>
        <w:rPr>
          <w:rFonts w:ascii="Times New Roman" w:hAnsi="Times New Roman" w:eastAsia="Times New Roman"/>
          <w:i/>
          <w:spacing w:val="-8"/>
        </w:rPr>
        <w:t>E</w:t>
      </w:r>
      <w:r>
        <w:rPr>
          <w:rFonts w:ascii="Symbol" w:hAnsi="Symbol" w:eastAsia="Symbol"/>
          <w:i/>
          <w:spacing w:val="-8"/>
          <w:sz w:val="22"/>
        </w:rPr>
        <w:t></w:t>
      </w:r>
      <w:r>
        <w:t>的最大值为</w:t>
      </w:r>
      <w:r>
        <w:rPr>
          <w:u w:val="single"/>
        </w:rPr>
        <w:t xml:space="preserve"> </w:t>
      </w:r>
      <w:r>
        <w:rPr>
          <w:u w:val="single"/>
        </w:rPr>
        <w:tab/>
      </w:r>
      <w:r>
        <w:t>，</w:t>
      </w:r>
      <w:r>
        <w:rPr>
          <w:spacing w:val="-62"/>
        </w:rPr>
        <w:t xml:space="preserve"> </w:t>
      </w:r>
      <w:r>
        <w:rPr>
          <w:rFonts w:ascii="Times New Roman" w:hAnsi="Times New Roman" w:eastAsia="Times New Roman"/>
          <w:i/>
          <w:spacing w:val="-10"/>
        </w:rPr>
        <w:t>D</w:t>
      </w:r>
      <w:r>
        <w:rPr>
          <w:rFonts w:ascii="Symbol" w:hAnsi="Symbol" w:eastAsia="Symbol"/>
          <w:i/>
          <w:spacing w:val="-10"/>
          <w:sz w:val="22"/>
        </w:rPr>
        <w:t></w:t>
      </w:r>
      <w:r>
        <w:t>最大值为</w:t>
      </w:r>
      <w:r>
        <w:rPr>
          <w:u w:val="single"/>
        </w:rPr>
        <w:t xml:space="preserve"> </w:t>
      </w:r>
      <w:r>
        <w:rPr>
          <w:u w:val="single"/>
        </w:rPr>
        <w:tab/>
      </w:r>
      <w:r>
        <w:t>。</w:t>
      </w:r>
    </w:p>
    <w:p>
      <w:pPr>
        <w:pStyle w:val="8"/>
        <w:numPr>
          <w:ilvl w:val="0"/>
          <w:numId w:val="16"/>
        </w:numPr>
        <w:tabs>
          <w:tab w:val="left" w:pos="827"/>
        </w:tabs>
        <w:spacing w:before="157" w:after="0" w:line="349" w:lineRule="exact"/>
        <w:ind w:left="826" w:right="0" w:hanging="266"/>
        <w:jc w:val="left"/>
        <w:rPr>
          <w:rFonts w:ascii="Times New Roman" w:eastAsia="Times New Roman"/>
          <w:sz w:val="21"/>
        </w:rPr>
      </w:pPr>
      <w:r>
        <mc:AlternateContent>
          <mc:Choice Requires="wps">
            <w:drawing>
              <wp:anchor distT="0" distB="0" distL="114300" distR="114300" simplePos="0" relativeHeight="251738112" behindDoc="1" locked="0" layoutInCell="1" allowOverlap="1">
                <wp:simplePos x="0" y="0"/>
                <wp:positionH relativeFrom="page">
                  <wp:posOffset>2072005</wp:posOffset>
                </wp:positionH>
                <wp:positionV relativeFrom="paragraph">
                  <wp:posOffset>277495</wp:posOffset>
                </wp:positionV>
                <wp:extent cx="78740" cy="0"/>
                <wp:effectExtent l="0" t="0" r="0" b="0"/>
                <wp:wrapNone/>
                <wp:docPr id="210" name="直线 164"/>
                <wp:cNvGraphicFramePr/>
                <a:graphic xmlns:a="http://schemas.openxmlformats.org/drawingml/2006/main">
                  <a:graphicData uri="http://schemas.microsoft.com/office/word/2010/wordprocessingShape">
                    <wps:wsp>
                      <wps:cNvSpPr/>
                      <wps:spPr>
                        <a:xfrm>
                          <a:off x="0" y="0"/>
                          <a:ext cx="78740" cy="0"/>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164" o:spid="_x0000_s1026" o:spt="20" style="position:absolute;left:0pt;margin-left:163.15pt;margin-top:21.85pt;height:0pt;width:6.2pt;mso-position-horizontal-relative:page;z-index:-251578368;mso-width-relative:page;mso-height-relative:page;" filled="f" stroked="t" coordsize="21600,21600" o:gfxdata="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6O1DJ&#10;1wAAAAkBAAAPAAAAAAAAAAEAIAAAACIAAABkcnMvZG93bnJldi54bWxQSwECFAAUAAAACACHTuJA&#10;XTVfSekBAADdAwAADgAAAAAAAAABACAAAAAmAQAAZHJzL2Uyb0RvYy54bWxQSwUGAAAAAAYABgBZ&#10;AQAAgQUAAAAA&#10;">
                <v:fill on="f" focussize="0,0"/>
                <v:stroke weight="0.501023622047244pt" color="#000000" joinstyle="round"/>
                <v:imagedata o:title=""/>
                <o:lock v:ext="edit" aspectratio="f"/>
              </v:line>
            </w:pict>
          </mc:Fallback>
        </mc:AlternateContent>
      </w:r>
      <w:r>
        <w:rPr>
          <w:spacing w:val="-11"/>
          <w:sz w:val="21"/>
        </w:rPr>
        <w:t xml:space="preserve">【答案】 </w:t>
      </w:r>
      <w:r>
        <w:rPr>
          <w:rFonts w:ascii="Times New Roman" w:eastAsia="Times New Roman"/>
          <w:position w:val="14"/>
          <w:sz w:val="21"/>
        </w:rPr>
        <w:t>3</w:t>
      </w:r>
      <w:r>
        <w:rPr>
          <w:rFonts w:ascii="Times New Roman" w:eastAsia="Times New Roman"/>
          <w:spacing w:val="10"/>
          <w:position w:val="14"/>
          <w:sz w:val="21"/>
        </w:rPr>
        <w:t xml:space="preserve"> </w:t>
      </w:r>
      <w:r>
        <w:rPr>
          <w:spacing w:val="6"/>
          <w:sz w:val="21"/>
        </w:rPr>
        <w:t>；</w:t>
      </w:r>
      <w:r>
        <w:rPr>
          <w:rFonts w:ascii="Times New Roman" w:eastAsia="Times New Roman"/>
          <w:spacing w:val="6"/>
          <w:sz w:val="21"/>
        </w:rPr>
        <w:t>1</w:t>
      </w:r>
    </w:p>
    <w:p>
      <w:pPr>
        <w:pStyle w:val="3"/>
        <w:spacing w:line="195" w:lineRule="exact"/>
        <w:ind w:left="1716"/>
        <w:rPr>
          <w:rFonts w:ascii="Times New Roman"/>
        </w:rPr>
      </w:pPr>
      <w:r>
        <w:rPr>
          <w:rFonts w:ascii="Times New Roman"/>
          <w:w w:val="99"/>
        </w:rPr>
        <w:t>2</w:t>
      </w:r>
    </w:p>
    <w:p>
      <w:pPr>
        <w:pStyle w:val="3"/>
        <w:spacing w:before="74" w:line="178" w:lineRule="exact"/>
        <w:ind w:left="561"/>
      </w:pPr>
      <w:r>
        <mc:AlternateContent>
          <mc:Choice Requires="wps">
            <w:drawing>
              <wp:anchor distT="0" distB="0" distL="0" distR="0" simplePos="0" relativeHeight="251761664" behindDoc="1" locked="0" layoutInCell="1" allowOverlap="1">
                <wp:simplePos x="0" y="0"/>
                <wp:positionH relativeFrom="page">
                  <wp:posOffset>2258060</wp:posOffset>
                </wp:positionH>
                <wp:positionV relativeFrom="paragraph">
                  <wp:posOffset>223520</wp:posOffset>
                </wp:positionV>
                <wp:extent cx="79375" cy="1270"/>
                <wp:effectExtent l="0" t="0" r="0" b="0"/>
                <wp:wrapTopAndBottom/>
                <wp:docPr id="249" name="任意多边形 165"/>
                <wp:cNvGraphicFramePr/>
                <a:graphic xmlns:a="http://schemas.openxmlformats.org/drawingml/2006/main">
                  <a:graphicData uri="http://schemas.microsoft.com/office/word/2010/wordprocessingShape">
                    <wps:wsp>
                      <wps:cNvSpPr/>
                      <wps:spPr>
                        <a:xfrm>
                          <a:off x="0" y="0"/>
                          <a:ext cx="79375" cy="1270"/>
                        </a:xfrm>
                        <a:custGeom>
                          <a:avLst/>
                          <a:gdLst/>
                          <a:ahLst/>
                          <a:cxnLst/>
                          <a:pathLst>
                            <a:path w="125">
                              <a:moveTo>
                                <a:pt x="0" y="0"/>
                              </a:moveTo>
                              <a:lnTo>
                                <a:pt x="12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65" o:spid="_x0000_s1026" o:spt="100" style="position:absolute;left:0pt;margin-left:177.8pt;margin-top:17.6pt;height:0.1pt;width:6.25pt;mso-position-horizontal-relative:page;mso-wrap-distance-bottom:0pt;mso-wrap-distance-top:0pt;z-index:-251554816;mso-width-relative:page;mso-height-relative:page;" filled="f" stroked="t" coordsize="125,1" o:gfxdata="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J3pM9kAAAAJAQAADwAAAAAAAAABACAAAAAiAAAAZHJzL2Rvd25yZXYueG1s&#10;UEsBAhQAFAAAAAgAh07iQKEqclYwAgAAhQQAAA4AAAAAAAAAAQAgAAAAKAEAAGRycy9lMm9Eb2Mu&#10;eG1sUEsFBgAAAAAGAAYAWQEAAMoFAAAAAA==&#10;" path="m0,0l124,0e">
                <v:fill on="f" focussize="0,0"/>
                <v:stroke weight="0.5pt" color="#000000" joinstyle="round"/>
                <v:imagedata o:title=""/>
                <o:lock v:ext="edit" aspectratio="f"/>
                <w10:wrap type="topAndBottom"/>
              </v:shape>
            </w:pict>
          </mc:Fallback>
        </mc:AlternateContent>
      </w:r>
      <w:r>
        <mc:AlternateContent>
          <mc:Choice Requires="wps">
            <w:drawing>
              <wp:anchor distT="0" distB="0" distL="0" distR="0" simplePos="0" relativeHeight="251761664" behindDoc="1" locked="0" layoutInCell="1" allowOverlap="1">
                <wp:simplePos x="0" y="0"/>
                <wp:positionH relativeFrom="page">
                  <wp:posOffset>2689860</wp:posOffset>
                </wp:positionH>
                <wp:positionV relativeFrom="paragraph">
                  <wp:posOffset>223520</wp:posOffset>
                </wp:positionV>
                <wp:extent cx="79375" cy="1270"/>
                <wp:effectExtent l="0" t="0" r="0" b="0"/>
                <wp:wrapTopAndBottom/>
                <wp:docPr id="248" name="任意多边形 166"/>
                <wp:cNvGraphicFramePr/>
                <a:graphic xmlns:a="http://schemas.openxmlformats.org/drawingml/2006/main">
                  <a:graphicData uri="http://schemas.microsoft.com/office/word/2010/wordprocessingShape">
                    <wps:wsp>
                      <wps:cNvSpPr/>
                      <wps:spPr>
                        <a:xfrm>
                          <a:off x="0" y="0"/>
                          <a:ext cx="79375" cy="1270"/>
                        </a:xfrm>
                        <a:custGeom>
                          <a:avLst/>
                          <a:gdLst/>
                          <a:ahLst/>
                          <a:cxnLst/>
                          <a:pathLst>
                            <a:path w="125">
                              <a:moveTo>
                                <a:pt x="0" y="0"/>
                              </a:moveTo>
                              <a:lnTo>
                                <a:pt x="12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66" o:spid="_x0000_s1026" o:spt="100" style="position:absolute;left:0pt;margin-left:211.8pt;margin-top:17.6pt;height:0.1pt;width:6.25pt;mso-position-horizontal-relative:page;mso-wrap-distance-bottom:0pt;mso-wrap-distance-top:0pt;z-index:-251554816;mso-width-relative:page;mso-height-relative:page;" filled="f" stroked="t" coordsize="125,1" o:gfxdata="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9mNKTaAAAACQEAAA8AAAAAAAAAAQAgAAAAIgAAAGRycy9kb3ducmV2Lnht&#10;bFBLAQIUABQAAAAIAIdO4kCLFNoeMAIAAIUEAAAOAAAAAAAAAAEAIAAAACkBAABkcnMvZTJvRG9j&#10;LnhtbFBLBQYAAAAABgAGAFkBAADLBQAAAAA=&#10;" path="m0,0l124,0e">
                <v:fill on="f" focussize="0,0"/>
                <v:stroke weight="0.5pt" color="#000000" joinstyle="round"/>
                <v:imagedata o:title=""/>
                <o:lock v:ext="edit" aspectratio="f"/>
                <w10:wrap type="topAndBottom"/>
              </v:shape>
            </w:pict>
          </mc:Fallback>
        </mc:AlternateContent>
      </w:r>
      <w:r>
        <mc:AlternateContent>
          <mc:Choice Requires="wps">
            <w:drawing>
              <wp:anchor distT="0" distB="0" distL="0" distR="0" simplePos="0" relativeHeight="251762688" behindDoc="1" locked="0" layoutInCell="1" allowOverlap="1">
                <wp:simplePos x="0" y="0"/>
                <wp:positionH relativeFrom="page">
                  <wp:posOffset>3512820</wp:posOffset>
                </wp:positionH>
                <wp:positionV relativeFrom="paragraph">
                  <wp:posOffset>223520</wp:posOffset>
                </wp:positionV>
                <wp:extent cx="79375" cy="1270"/>
                <wp:effectExtent l="0" t="0" r="0" b="0"/>
                <wp:wrapTopAndBottom/>
                <wp:docPr id="251" name="任意多边形 167"/>
                <wp:cNvGraphicFramePr/>
                <a:graphic xmlns:a="http://schemas.openxmlformats.org/drawingml/2006/main">
                  <a:graphicData uri="http://schemas.microsoft.com/office/word/2010/wordprocessingShape">
                    <wps:wsp>
                      <wps:cNvSpPr/>
                      <wps:spPr>
                        <a:xfrm>
                          <a:off x="0" y="0"/>
                          <a:ext cx="79375" cy="1270"/>
                        </a:xfrm>
                        <a:custGeom>
                          <a:avLst/>
                          <a:gdLst/>
                          <a:ahLst/>
                          <a:cxnLst/>
                          <a:pathLst>
                            <a:path w="125">
                              <a:moveTo>
                                <a:pt x="0" y="0"/>
                              </a:moveTo>
                              <a:lnTo>
                                <a:pt x="124" y="0"/>
                              </a:lnTo>
                            </a:path>
                          </a:pathLst>
                        </a:custGeom>
                        <a:noFill/>
                        <a:ln w="6337" cap="flat" cmpd="sng">
                          <a:solidFill>
                            <a:srgbClr val="000000"/>
                          </a:solidFill>
                          <a:prstDash val="solid"/>
                          <a:headEnd type="none" w="med" len="med"/>
                          <a:tailEnd type="none" w="med" len="med"/>
                        </a:ln>
                      </wps:spPr>
                      <wps:bodyPr upright="1"/>
                    </wps:wsp>
                  </a:graphicData>
                </a:graphic>
              </wp:anchor>
            </w:drawing>
          </mc:Choice>
          <mc:Fallback>
            <w:pict>
              <v:shape id="任意多边形 167" o:spid="_x0000_s1026" o:spt="100" style="position:absolute;left:0pt;margin-left:276.6pt;margin-top:17.6pt;height:0.1pt;width:6.25pt;mso-position-horizontal-relative:page;mso-wrap-distance-bottom:0pt;mso-wrap-distance-top:0pt;z-index:-251553792;mso-width-relative:page;mso-height-relative:page;" filled="f" stroked="t" coordsize="125,1" o:gfxdata="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g1vp2AAAAAkBAAAPAAAAAAAAAAEAIAAAACIAAABkcnMvZG93bnJldi54bWxQ&#10;SwECFAAUAAAACACHTuJAJMVfADACAACFBAAADgAAAAAAAAABACAAAAAnAQAAZHJzL2Uyb0RvYy54&#10;bWxQSwUGAAAAAAYABgBZAQAAyQUAAAAA&#10;" path="m0,0l124,0e">
                <v:fill on="f" focussize="0,0"/>
                <v:stroke weight="0.498976377952756pt" color="#000000" joinstyle="round"/>
                <v:imagedata o:title=""/>
                <o:lock v:ext="edit" aspectratio="f"/>
                <w10:wrap type="topAndBottom"/>
              </v:shape>
            </w:pict>
          </mc:Fallback>
        </mc:AlternateContent>
      </w:r>
      <w:r>
        <mc:AlternateContent>
          <mc:Choice Requires="wps">
            <w:drawing>
              <wp:anchor distT="0" distB="0" distL="0" distR="0" simplePos="0" relativeHeight="251762688" behindDoc="1" locked="0" layoutInCell="1" allowOverlap="1">
                <wp:simplePos x="0" y="0"/>
                <wp:positionH relativeFrom="page">
                  <wp:posOffset>4575810</wp:posOffset>
                </wp:positionH>
                <wp:positionV relativeFrom="paragraph">
                  <wp:posOffset>223520</wp:posOffset>
                </wp:positionV>
                <wp:extent cx="79375" cy="1270"/>
                <wp:effectExtent l="0" t="0" r="0" b="0"/>
                <wp:wrapTopAndBottom/>
                <wp:docPr id="250" name="任意多边形 168"/>
                <wp:cNvGraphicFramePr/>
                <a:graphic xmlns:a="http://schemas.openxmlformats.org/drawingml/2006/main">
                  <a:graphicData uri="http://schemas.microsoft.com/office/word/2010/wordprocessingShape">
                    <wps:wsp>
                      <wps:cNvSpPr/>
                      <wps:spPr>
                        <a:xfrm>
                          <a:off x="0" y="0"/>
                          <a:ext cx="79375" cy="1270"/>
                        </a:xfrm>
                        <a:custGeom>
                          <a:avLst/>
                          <a:gdLst/>
                          <a:ahLst/>
                          <a:cxnLst/>
                          <a:pathLst>
                            <a:path w="125">
                              <a:moveTo>
                                <a:pt x="0" y="0"/>
                              </a:moveTo>
                              <a:lnTo>
                                <a:pt x="12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68" o:spid="_x0000_s1026" o:spt="100" style="position:absolute;left:0pt;margin-left:360.3pt;margin-top:17.6pt;height:0.1pt;width:6.25pt;mso-position-horizontal-relative:page;mso-wrap-distance-bottom:0pt;mso-wrap-distance-top:0pt;z-index:-251553792;mso-width-relative:page;mso-height-relative:page;" filled="f" stroked="t" coordsize="125,1" o:gfxdata="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Qpt2PaAAAACQEAAA8AAAAAAAAAAQAgAAAAIgAAAGRycy9kb3ducmV2Lnht&#10;bFBLAQIUABQAAAAIAIdO4kDXPOTqMAIAAIUEAAAOAAAAAAAAAAEAIAAAACkBAABkcnMvZTJvRG9j&#10;LnhtbFBLBQYAAAAABgAGAFkBAADLBQAAAAA=&#10;" path="m0,0l124,0e">
                <v:fill on="f" focussize="0,0"/>
                <v:stroke weight="0.5pt" color="#000000" joinstyle="round"/>
                <v:imagedata o:title=""/>
                <o:lock v:ext="edit" aspectratio="f"/>
                <w10:wrap type="topAndBottom"/>
              </v:shape>
            </w:pict>
          </mc:Fallback>
        </mc:AlternateContent>
      </w:r>
      <w:r>
        <mc:AlternateContent>
          <mc:Choice Requires="wps">
            <w:drawing>
              <wp:anchor distT="0" distB="0" distL="0" distR="0" simplePos="0" relativeHeight="251763712" behindDoc="1" locked="0" layoutInCell="1" allowOverlap="1">
                <wp:simplePos x="0" y="0"/>
                <wp:positionH relativeFrom="page">
                  <wp:posOffset>5613400</wp:posOffset>
                </wp:positionH>
                <wp:positionV relativeFrom="paragraph">
                  <wp:posOffset>223520</wp:posOffset>
                </wp:positionV>
                <wp:extent cx="79375" cy="1270"/>
                <wp:effectExtent l="0" t="0" r="0" b="0"/>
                <wp:wrapTopAndBottom/>
                <wp:docPr id="253" name="任意多边形 169"/>
                <wp:cNvGraphicFramePr/>
                <a:graphic xmlns:a="http://schemas.openxmlformats.org/drawingml/2006/main">
                  <a:graphicData uri="http://schemas.microsoft.com/office/word/2010/wordprocessingShape">
                    <wps:wsp>
                      <wps:cNvSpPr/>
                      <wps:spPr>
                        <a:xfrm>
                          <a:off x="0" y="0"/>
                          <a:ext cx="79375" cy="1270"/>
                        </a:xfrm>
                        <a:custGeom>
                          <a:avLst/>
                          <a:gdLst/>
                          <a:ahLst/>
                          <a:cxnLst/>
                          <a:pathLst>
                            <a:path w="125">
                              <a:moveTo>
                                <a:pt x="0" y="0"/>
                              </a:moveTo>
                              <a:lnTo>
                                <a:pt x="12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69" o:spid="_x0000_s1026" o:spt="100" style="position:absolute;left:0pt;margin-left:442pt;margin-top:17.6pt;height:0.1pt;width:6.25pt;mso-position-horizontal-relative:page;mso-wrap-distance-bottom:0pt;mso-wrap-distance-top:0pt;z-index:-251552768;mso-width-relative:page;mso-height-relative:page;" filled="f" stroked="t" coordsize="125,1" o:gfxdata="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DchcNsAAAAJAQAADwAAAAAAAAABACAAAAAiAAAAZHJzL2Rvd25yZXYu&#10;eG1sUEsBAhQAFAAAAAgAh07iQFuDiHQxAgAAhQQAAA4AAAAAAAAAAQAgAAAAKgEAAGRycy9lMm9E&#10;b2MueG1sUEsFBgAAAAAGAAYAWQEAAM0FAAAAAA==&#10;" path="m0,0l124,0e">
                <v:fill on="f" focussize="0,0"/>
                <v:stroke weight="0.5pt" color="#000000" joinstyle="round"/>
                <v:imagedata o:title=""/>
                <o:lock v:ext="edit" aspectratio="f"/>
                <w10:wrap type="topAndBottom"/>
              </v:shape>
            </w:pict>
          </mc:Fallback>
        </mc:AlternateContent>
      </w:r>
      <w:r>
        <mc:AlternateContent>
          <mc:Choice Requires="wps">
            <w:drawing>
              <wp:anchor distT="0" distB="0" distL="0" distR="0" simplePos="0" relativeHeight="251763712" behindDoc="1" locked="0" layoutInCell="1" allowOverlap="1">
                <wp:simplePos x="0" y="0"/>
                <wp:positionH relativeFrom="page">
                  <wp:posOffset>6223635</wp:posOffset>
                </wp:positionH>
                <wp:positionV relativeFrom="paragraph">
                  <wp:posOffset>223520</wp:posOffset>
                </wp:positionV>
                <wp:extent cx="79375" cy="1270"/>
                <wp:effectExtent l="0" t="0" r="0" b="0"/>
                <wp:wrapTopAndBottom/>
                <wp:docPr id="252" name="任意多边形 170"/>
                <wp:cNvGraphicFramePr/>
                <a:graphic xmlns:a="http://schemas.openxmlformats.org/drawingml/2006/main">
                  <a:graphicData uri="http://schemas.microsoft.com/office/word/2010/wordprocessingShape">
                    <wps:wsp>
                      <wps:cNvSpPr/>
                      <wps:spPr>
                        <a:xfrm>
                          <a:off x="0" y="0"/>
                          <a:ext cx="79375" cy="1270"/>
                        </a:xfrm>
                        <a:custGeom>
                          <a:avLst/>
                          <a:gdLst/>
                          <a:ahLst/>
                          <a:cxnLst/>
                          <a:pathLst>
                            <a:path w="125">
                              <a:moveTo>
                                <a:pt x="0" y="0"/>
                              </a:moveTo>
                              <a:lnTo>
                                <a:pt x="12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70" o:spid="_x0000_s1026" o:spt="100" style="position:absolute;left:0pt;margin-left:490.05pt;margin-top:17.6pt;height:0.1pt;width:6.25pt;mso-position-horizontal-relative:page;mso-wrap-distance-bottom:0pt;mso-wrap-distance-top:0pt;z-index:-251552768;mso-width-relative:page;mso-height-relative:page;" filled="f" stroked="t" coordsize="125,1" o:gfxdata="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DlZhZ2gAAAAkBAAAPAAAAAAAAAAEAIAAAACIAAABkcnMvZG93bnJldi54bWxQ&#10;SwECFAAUAAAACACHTuJAD3ji8i4CAACFBAAADgAAAAAAAAABACAAAAApAQAAZHJzL2Uyb0RvYy54&#10;bWxQSwUGAAAAAAYABgBZAQAAyQUAAAAA&#10;" path="m0,0l124,0e">
                <v:fill on="f" focussize="0,0"/>
                <v:stroke weight="0.5pt" color="#000000" joinstyle="round"/>
                <v:imagedata o:title=""/>
                <o:lock v:ext="edit" aspectratio="f"/>
                <w10:wrap type="topAndBottom"/>
              </v:shape>
            </w:pict>
          </mc:Fallback>
        </mc:AlternateContent>
      </w:r>
      <w:r>
        <w:rPr>
          <w:spacing w:val="19"/>
          <w:position w:val="2"/>
        </w:rPr>
        <w:t>【解析】</w:t>
      </w:r>
      <w:r>
        <w:rPr>
          <w:rFonts w:ascii="MT Extra" w:hAnsi="MT Extra" w:eastAsia="MT Extra"/>
          <w:position w:val="2"/>
        </w:rPr>
        <w:t></w:t>
      </w:r>
      <w:r>
        <w:rPr>
          <w:rFonts w:ascii="Times New Roman" w:hAnsi="Times New Roman" w:eastAsia="Times New Roman"/>
          <w:position w:val="2"/>
        </w:rPr>
        <w:t xml:space="preserve"> 0 </w:t>
      </w:r>
      <w:r>
        <w:rPr>
          <w:rFonts w:ascii="Symbol" w:hAnsi="Symbol" w:eastAsia="Symbol"/>
          <w:position w:val="2"/>
        </w:rPr>
        <w:t></w:t>
      </w:r>
      <w:r>
        <w:rPr>
          <w:rFonts w:ascii="Times New Roman" w:hAnsi="Times New Roman" w:eastAsia="Times New Roman"/>
          <w:position w:val="2"/>
        </w:rPr>
        <w:t xml:space="preserve"> </w:t>
      </w:r>
      <w:r>
        <w:rPr>
          <w:rFonts w:ascii="Times New Roman" w:hAnsi="Times New Roman" w:eastAsia="Times New Roman"/>
          <w:position w:val="15"/>
        </w:rPr>
        <w:t xml:space="preserve">1 </w:t>
      </w:r>
      <w:r>
        <w:rPr>
          <w:rFonts w:ascii="Symbol" w:hAnsi="Symbol" w:eastAsia="Symbol"/>
          <w:position w:val="2"/>
        </w:rPr>
        <w:t></w:t>
      </w:r>
      <w:r>
        <w:rPr>
          <w:rFonts w:ascii="Times New Roman" w:hAnsi="Times New Roman" w:eastAsia="Times New Roman"/>
          <w:position w:val="2"/>
        </w:rPr>
        <w:t xml:space="preserve"> </w:t>
      </w:r>
      <w:r>
        <w:rPr>
          <w:rFonts w:ascii="Times New Roman" w:hAnsi="Times New Roman" w:eastAsia="Times New Roman"/>
          <w:i/>
          <w:position w:val="2"/>
        </w:rPr>
        <w:t xml:space="preserve">p </w:t>
      </w:r>
      <w:r>
        <w:rPr>
          <w:rFonts w:ascii="Symbol" w:hAnsi="Symbol" w:eastAsia="Symbol"/>
          <w:position w:val="2"/>
        </w:rPr>
        <w:t></w:t>
      </w:r>
      <w:r>
        <w:rPr>
          <w:rFonts w:ascii="Times New Roman" w:hAnsi="Times New Roman" w:eastAsia="Times New Roman"/>
          <w:position w:val="2"/>
        </w:rPr>
        <w:t xml:space="preserve"> </w:t>
      </w:r>
      <w:r>
        <w:rPr>
          <w:rFonts w:ascii="Times New Roman" w:hAnsi="Times New Roman" w:eastAsia="Times New Roman"/>
          <w:position w:val="15"/>
        </w:rPr>
        <w:t xml:space="preserve">1 </w:t>
      </w:r>
      <w:r>
        <w:rPr>
          <w:spacing w:val="-41"/>
          <w:position w:val="2"/>
        </w:rPr>
        <w:t xml:space="preserve">， </w:t>
      </w:r>
      <w:r>
        <w:rPr>
          <w:rFonts w:ascii="Symbol" w:hAnsi="Symbol" w:eastAsia="Symbol"/>
          <w:spacing w:val="9"/>
          <w:position w:val="2"/>
        </w:rPr>
        <w:t></w:t>
      </w:r>
      <w:r>
        <w:rPr>
          <w:rFonts w:ascii="Times New Roman" w:hAnsi="Times New Roman" w:eastAsia="Times New Roman"/>
          <w:spacing w:val="9"/>
          <w:position w:val="2"/>
        </w:rPr>
        <w:t xml:space="preserve">0 </w:t>
      </w:r>
      <w:r>
        <w:rPr>
          <w:rFonts w:ascii="Symbol" w:hAnsi="Symbol" w:eastAsia="Symbol"/>
          <w:position w:val="2"/>
        </w:rPr>
        <w:t></w:t>
      </w:r>
      <w:r>
        <w:rPr>
          <w:rFonts w:ascii="Times New Roman" w:hAnsi="Times New Roman" w:eastAsia="Times New Roman"/>
          <w:position w:val="2"/>
        </w:rPr>
        <w:t xml:space="preserve"> </w:t>
      </w:r>
      <w:r>
        <w:rPr>
          <w:rFonts w:ascii="Times New Roman" w:hAnsi="Times New Roman" w:eastAsia="Times New Roman"/>
          <w:i/>
          <w:position w:val="2"/>
        </w:rPr>
        <w:t xml:space="preserve">p </w:t>
      </w:r>
      <w:r>
        <w:rPr>
          <w:rFonts w:ascii="Symbol" w:hAnsi="Symbol" w:eastAsia="Symbol"/>
          <w:position w:val="2"/>
        </w:rPr>
        <w:t></w:t>
      </w:r>
      <w:r>
        <w:rPr>
          <w:rFonts w:ascii="Times New Roman" w:hAnsi="Times New Roman" w:eastAsia="Times New Roman"/>
          <w:position w:val="2"/>
        </w:rPr>
        <w:t xml:space="preserve"> </w:t>
      </w:r>
      <w:r>
        <w:rPr>
          <w:rFonts w:ascii="Times New Roman" w:hAnsi="Times New Roman" w:eastAsia="Times New Roman"/>
          <w:position w:val="15"/>
        </w:rPr>
        <w:t xml:space="preserve">1 </w:t>
      </w:r>
      <w:r>
        <w:rPr>
          <w:spacing w:val="-42"/>
          <w:position w:val="2"/>
        </w:rPr>
        <w:t xml:space="preserve">， </w:t>
      </w:r>
      <w:r>
        <w:rPr>
          <w:rFonts w:ascii="Symbol" w:hAnsi="Symbol" w:eastAsia="Symbol"/>
          <w:position w:val="2"/>
        </w:rPr>
        <w:t></w:t>
      </w:r>
      <w:r>
        <w:rPr>
          <w:rFonts w:ascii="Times New Roman" w:hAnsi="Times New Roman" w:eastAsia="Times New Roman"/>
          <w:position w:val="2"/>
        </w:rPr>
        <w:t xml:space="preserve"> </w:t>
      </w:r>
      <w:r>
        <w:rPr>
          <w:rFonts w:ascii="Times New Roman" w:hAnsi="Times New Roman" w:eastAsia="Times New Roman"/>
          <w:i/>
          <w:position w:val="2"/>
        </w:rPr>
        <w:t xml:space="preserve">E </w:t>
      </w:r>
      <w:r>
        <w:rPr>
          <w:rFonts w:ascii="Symbol" w:hAnsi="Symbol" w:eastAsia="Symbol"/>
          <w:spacing w:val="-13"/>
          <w:sz w:val="27"/>
        </w:rPr>
        <w:t></w:t>
      </w:r>
      <w:r>
        <w:rPr>
          <w:rFonts w:ascii="Symbol" w:hAnsi="Symbol" w:eastAsia="Symbol"/>
          <w:i/>
          <w:spacing w:val="-13"/>
          <w:position w:val="2"/>
          <w:sz w:val="22"/>
        </w:rPr>
        <w:t></w:t>
      </w:r>
      <w:r>
        <w:rPr>
          <w:rFonts w:ascii="Symbol" w:hAnsi="Symbol" w:eastAsia="Symbol"/>
          <w:spacing w:val="-13"/>
          <w:sz w:val="27"/>
        </w:rPr>
        <w:t></w:t>
      </w:r>
      <w:r>
        <w:rPr>
          <w:rFonts w:ascii="Times New Roman" w:hAnsi="Times New Roman" w:eastAsia="Times New Roman"/>
          <w:spacing w:val="-13"/>
          <w:sz w:val="27"/>
        </w:rPr>
        <w:t xml:space="preserve"> </w:t>
      </w:r>
      <w:r>
        <w:rPr>
          <w:rFonts w:ascii="Symbol" w:hAnsi="Symbol" w:eastAsia="Symbol"/>
          <w:position w:val="2"/>
        </w:rPr>
        <w:t></w:t>
      </w:r>
      <w:r>
        <w:rPr>
          <w:rFonts w:ascii="Times New Roman" w:hAnsi="Times New Roman" w:eastAsia="Times New Roman"/>
          <w:position w:val="2"/>
        </w:rPr>
        <w:t xml:space="preserve"> 0 </w:t>
      </w:r>
      <w:r>
        <w:rPr>
          <w:rFonts w:ascii="Symbol" w:hAnsi="Symbol" w:eastAsia="Symbol"/>
          <w:position w:val="2"/>
        </w:rPr>
        <w:t></w:t>
      </w:r>
      <w:r>
        <w:rPr>
          <w:rFonts w:ascii="Times New Roman" w:hAnsi="Times New Roman" w:eastAsia="Times New Roman"/>
          <w:position w:val="2"/>
        </w:rPr>
        <w:t xml:space="preserve"> </w:t>
      </w:r>
      <w:r>
        <w:rPr>
          <w:rFonts w:ascii="Symbol" w:hAnsi="Symbol" w:eastAsia="Symbol"/>
          <w:position w:val="13"/>
        </w:rPr>
        <w:t></w:t>
      </w:r>
      <w:r>
        <w:rPr>
          <w:rFonts w:ascii="Times New Roman" w:hAnsi="Times New Roman" w:eastAsia="Times New Roman"/>
          <w:position w:val="13"/>
        </w:rPr>
        <w:t xml:space="preserve"> </w:t>
      </w:r>
      <w:r>
        <w:rPr>
          <w:rFonts w:ascii="Times New Roman" w:hAnsi="Times New Roman" w:eastAsia="Times New Roman"/>
          <w:position w:val="15"/>
        </w:rPr>
        <w:t xml:space="preserve">1 </w:t>
      </w:r>
      <w:r>
        <w:rPr>
          <w:rFonts w:ascii="Symbol" w:hAnsi="Symbol" w:eastAsia="Symbol"/>
          <w:position w:val="2"/>
        </w:rPr>
        <w:t></w:t>
      </w:r>
      <w:r>
        <w:rPr>
          <w:rFonts w:ascii="Times New Roman" w:hAnsi="Times New Roman" w:eastAsia="Times New Roman"/>
          <w:position w:val="2"/>
        </w:rPr>
        <w:t xml:space="preserve"> </w:t>
      </w:r>
      <w:r>
        <w:rPr>
          <w:rFonts w:ascii="Times New Roman" w:hAnsi="Times New Roman" w:eastAsia="Times New Roman"/>
          <w:i/>
          <w:position w:val="2"/>
        </w:rPr>
        <w:t xml:space="preserve">p </w:t>
      </w:r>
      <w:r>
        <w:rPr>
          <w:rFonts w:ascii="Symbol" w:hAnsi="Symbol" w:eastAsia="Symbol"/>
          <w:position w:val="13"/>
        </w:rPr>
        <w:t></w:t>
      </w:r>
      <w:r>
        <w:rPr>
          <w:rFonts w:ascii="Times New Roman" w:hAnsi="Times New Roman" w:eastAsia="Times New Roman"/>
          <w:position w:val="13"/>
        </w:rPr>
        <w:t xml:space="preserve"> </w:t>
      </w:r>
      <w:r>
        <w:rPr>
          <w:rFonts w:ascii="Symbol" w:hAnsi="Symbol" w:eastAsia="Symbol"/>
          <w:position w:val="2"/>
        </w:rPr>
        <w:t></w:t>
      </w:r>
      <w:r>
        <w:rPr>
          <w:rFonts w:ascii="Times New Roman" w:hAnsi="Times New Roman" w:eastAsia="Times New Roman"/>
          <w:position w:val="2"/>
        </w:rPr>
        <w:t xml:space="preserve"> 1</w:t>
      </w:r>
      <w:r>
        <w:rPr>
          <w:rFonts w:ascii="Symbol" w:hAnsi="Symbol" w:eastAsia="Symbol"/>
          <w:position w:val="2"/>
        </w:rPr>
        <w:t></w:t>
      </w:r>
      <w:r>
        <w:rPr>
          <w:rFonts w:ascii="Times New Roman" w:hAnsi="Times New Roman" w:eastAsia="Times New Roman"/>
          <w:position w:val="2"/>
        </w:rPr>
        <w:t xml:space="preserve"> </w:t>
      </w:r>
      <w:r>
        <w:rPr>
          <w:rFonts w:ascii="Times New Roman" w:hAnsi="Times New Roman" w:eastAsia="Times New Roman"/>
          <w:i/>
          <w:position w:val="2"/>
        </w:rPr>
        <w:t xml:space="preserve">p </w:t>
      </w:r>
      <w:r>
        <w:rPr>
          <w:rFonts w:ascii="Symbol" w:hAnsi="Symbol" w:eastAsia="Symbol"/>
          <w:position w:val="2"/>
        </w:rPr>
        <w:t></w:t>
      </w:r>
      <w:r>
        <w:rPr>
          <w:rFonts w:ascii="Times New Roman" w:hAnsi="Times New Roman" w:eastAsia="Times New Roman"/>
          <w:position w:val="2"/>
        </w:rPr>
        <w:t xml:space="preserve"> 2 </w:t>
      </w:r>
      <w:r>
        <w:rPr>
          <w:rFonts w:ascii="Symbol" w:hAnsi="Symbol" w:eastAsia="Symbol"/>
          <w:position w:val="2"/>
        </w:rPr>
        <w:t></w:t>
      </w:r>
      <w:r>
        <w:rPr>
          <w:rFonts w:ascii="Times New Roman" w:hAnsi="Times New Roman" w:eastAsia="Times New Roman"/>
          <w:position w:val="2"/>
        </w:rPr>
        <w:t xml:space="preserve"> </w:t>
      </w:r>
      <w:r>
        <w:rPr>
          <w:rFonts w:ascii="Times New Roman" w:hAnsi="Times New Roman" w:eastAsia="Times New Roman"/>
          <w:position w:val="15"/>
        </w:rPr>
        <w:t xml:space="preserve">1 </w:t>
      </w:r>
      <w:r>
        <w:rPr>
          <w:rFonts w:ascii="Symbol" w:hAnsi="Symbol" w:eastAsia="Symbol"/>
          <w:position w:val="2"/>
        </w:rPr>
        <w:t></w:t>
      </w:r>
      <w:r>
        <w:rPr>
          <w:rFonts w:ascii="Times New Roman" w:hAnsi="Times New Roman" w:eastAsia="Times New Roman"/>
          <w:position w:val="2"/>
        </w:rPr>
        <w:t xml:space="preserve"> </w:t>
      </w:r>
      <w:r>
        <w:rPr>
          <w:rFonts w:ascii="Times New Roman" w:hAnsi="Times New Roman" w:eastAsia="Times New Roman"/>
          <w:i/>
          <w:position w:val="2"/>
        </w:rPr>
        <w:t xml:space="preserve">p </w:t>
      </w:r>
      <w:r>
        <w:rPr>
          <w:rFonts w:ascii="Symbol" w:hAnsi="Symbol" w:eastAsia="Symbol"/>
          <w:position w:val="2"/>
        </w:rPr>
        <w:t></w:t>
      </w:r>
      <w:r>
        <w:rPr>
          <w:rFonts w:ascii="Times New Roman" w:hAnsi="Times New Roman" w:eastAsia="Times New Roman"/>
          <w:position w:val="2"/>
        </w:rPr>
        <w:t xml:space="preserve"> 1 </w:t>
      </w:r>
      <w:r>
        <w:rPr>
          <w:rFonts w:ascii="Symbol" w:hAnsi="Symbol" w:eastAsia="Symbol"/>
          <w:position w:val="2"/>
        </w:rPr>
        <w:t></w:t>
      </w:r>
      <w:r>
        <w:rPr>
          <w:rFonts w:ascii="Times New Roman" w:hAnsi="Times New Roman" w:eastAsia="Times New Roman"/>
          <w:position w:val="2"/>
        </w:rPr>
        <w:t xml:space="preserve"> </w:t>
      </w:r>
      <w:r>
        <w:rPr>
          <w:rFonts w:ascii="Times New Roman" w:hAnsi="Times New Roman" w:eastAsia="Times New Roman"/>
          <w:position w:val="15"/>
        </w:rPr>
        <w:t xml:space="preserve">3 </w:t>
      </w:r>
      <w:r>
        <w:rPr>
          <w:position w:val="2"/>
        </w:rPr>
        <w:t>，</w:t>
      </w:r>
    </w:p>
    <w:p>
      <w:pPr>
        <w:spacing w:after="0" w:line="178" w:lineRule="exact"/>
        <w:sectPr>
          <w:pgSz w:w="11910" w:h="16840"/>
          <w:pgMar w:top="1420" w:right="1480" w:bottom="1380" w:left="1560" w:header="207" w:footer="1195" w:gutter="0"/>
          <w:cols w:space="720" w:num="1"/>
        </w:sectPr>
      </w:pPr>
    </w:p>
    <w:p>
      <w:pPr>
        <w:pStyle w:val="3"/>
        <w:tabs>
          <w:tab w:val="left" w:pos="2684"/>
          <w:tab w:val="left" w:pos="3985"/>
        </w:tabs>
        <w:spacing w:line="2" w:lineRule="exact"/>
        <w:ind w:left="2009"/>
        <w:rPr>
          <w:rFonts w:ascii="Times New Roman"/>
        </w:rPr>
      </w:pPr>
      <w:r>
        <w:rPr>
          <w:rFonts w:ascii="Times New Roman"/>
        </w:rPr>
        <w:t>2</w:t>
      </w:r>
      <w:r>
        <w:rPr>
          <w:rFonts w:ascii="Times New Roman"/>
        </w:rPr>
        <w:tab/>
      </w:r>
      <w:r>
        <w:rPr>
          <w:rFonts w:ascii="Times New Roman"/>
        </w:rPr>
        <w:t>2</w:t>
      </w:r>
      <w:r>
        <w:rPr>
          <w:rFonts w:ascii="Times New Roman"/>
        </w:rPr>
        <w:tab/>
      </w:r>
      <w:r>
        <w:rPr>
          <w:rFonts w:ascii="Times New Roman"/>
          <w:spacing w:val="-20"/>
        </w:rPr>
        <w:t>2</w:t>
      </w:r>
    </w:p>
    <w:p>
      <w:pPr>
        <w:pStyle w:val="3"/>
        <w:tabs>
          <w:tab w:val="left" w:pos="2000"/>
          <w:tab w:val="left" w:pos="3151"/>
          <w:tab w:val="left" w:pos="4104"/>
        </w:tabs>
        <w:spacing w:line="2" w:lineRule="exact"/>
        <w:ind w:left="1404"/>
        <w:rPr>
          <w:rFonts w:ascii="Times New Roman" w:hAnsi="Times New Roman"/>
        </w:rPr>
      </w:pPr>
      <w:r>
        <w:br w:type="column"/>
      </w:r>
      <w:r>
        <w:rPr>
          <w:rFonts w:ascii="Symbol" w:hAnsi="Symbol"/>
          <w:position w:val="11"/>
        </w:rPr>
        <w:t></w:t>
      </w:r>
      <w:r>
        <w:rPr>
          <w:rFonts w:ascii="Times New Roman" w:hAnsi="Times New Roman"/>
          <w:spacing w:val="-8"/>
          <w:position w:val="11"/>
        </w:rPr>
        <w:t xml:space="preserve"> </w:t>
      </w:r>
      <w:r>
        <w:rPr>
          <w:rFonts w:ascii="Times New Roman" w:hAnsi="Times New Roman"/>
        </w:rPr>
        <w:t>2</w:t>
      </w:r>
      <w:r>
        <w:rPr>
          <w:rFonts w:ascii="Times New Roman" w:hAnsi="Times New Roman"/>
        </w:rPr>
        <w:tab/>
      </w:r>
      <w:r>
        <w:rPr>
          <w:rFonts w:ascii="Symbol" w:hAnsi="Symbol"/>
          <w:position w:val="11"/>
        </w:rPr>
        <w:t></w:t>
      </w:r>
      <w:r>
        <w:rPr>
          <w:rFonts w:ascii="Times New Roman" w:hAnsi="Times New Roman"/>
          <w:position w:val="11"/>
        </w:rPr>
        <w:tab/>
      </w:r>
      <w:r>
        <w:rPr>
          <w:rFonts w:ascii="Times New Roman" w:hAnsi="Times New Roman"/>
        </w:rPr>
        <w:t>2</w:t>
      </w:r>
      <w:r>
        <w:rPr>
          <w:rFonts w:ascii="Times New Roman" w:hAnsi="Times New Roman"/>
        </w:rPr>
        <w:tab/>
      </w:r>
      <w:r>
        <w:rPr>
          <w:rFonts w:ascii="Times New Roman" w:hAnsi="Times New Roman"/>
        </w:rPr>
        <w:t>2</w:t>
      </w:r>
    </w:p>
    <w:p>
      <w:pPr>
        <w:spacing w:after="0" w:line="2" w:lineRule="exact"/>
        <w:rPr>
          <w:rFonts w:ascii="Times New Roman" w:hAnsi="Times New Roman"/>
        </w:rPr>
        <w:sectPr>
          <w:type w:val="continuous"/>
          <w:pgSz w:w="11910" w:h="16840"/>
          <w:pgMar w:top="1420" w:right="1480" w:bottom="1380" w:left="1560" w:header="720" w:footer="720" w:gutter="0"/>
          <w:cols w:equalWidth="0" w:num="2">
            <w:col w:w="4090" w:space="40"/>
            <w:col w:w="4740"/>
          </w:cols>
        </w:sectPr>
      </w:pPr>
    </w:p>
    <w:p>
      <w:pPr>
        <w:pStyle w:val="3"/>
        <w:rPr>
          <w:rFonts w:ascii="Times New Roman"/>
          <w:sz w:val="26"/>
        </w:rPr>
      </w:pPr>
    </w:p>
    <w:p>
      <w:pPr>
        <w:tabs>
          <w:tab w:val="left" w:pos="2276"/>
        </w:tabs>
        <w:spacing w:before="185" w:line="74" w:lineRule="exact"/>
        <w:ind w:left="1423" w:right="0" w:firstLine="0"/>
        <w:jc w:val="left"/>
        <w:rPr>
          <w:rFonts w:ascii="Symbol" w:hAnsi="Symbol"/>
          <w:sz w:val="21"/>
        </w:rPr>
      </w:pPr>
      <w:r>
        <w:rPr>
          <w:rFonts w:ascii="Times New Roman" w:hAnsi="Times New Roman"/>
          <w:position w:val="1"/>
          <w:sz w:val="12"/>
        </w:rPr>
        <w:t xml:space="preserve">2     </w:t>
      </w:r>
      <w:r>
        <w:rPr>
          <w:rFonts w:ascii="Times New Roman" w:hAnsi="Times New Roman"/>
          <w:spacing w:val="16"/>
          <w:position w:val="1"/>
          <w:sz w:val="12"/>
        </w:rPr>
        <w:t xml:space="preserve"> </w:t>
      </w:r>
      <w:r>
        <w:rPr>
          <w:rFonts w:ascii="Symbol" w:hAnsi="Symbol"/>
          <w:sz w:val="21"/>
        </w:rPr>
        <w:t></w:t>
      </w:r>
      <w:r>
        <w:rPr>
          <w:rFonts w:ascii="Times New Roman" w:hAnsi="Times New Roman"/>
          <w:spacing w:val="-11"/>
          <w:sz w:val="21"/>
        </w:rPr>
        <w:t xml:space="preserve"> </w:t>
      </w:r>
      <w:r>
        <w:rPr>
          <w:rFonts w:ascii="Times New Roman" w:hAnsi="Times New Roman"/>
          <w:position w:val="2"/>
          <w:sz w:val="21"/>
        </w:rPr>
        <w:t>1</w:t>
      </w:r>
      <w:r>
        <w:rPr>
          <w:rFonts w:ascii="Times New Roman" w:hAnsi="Times New Roman"/>
          <w:position w:val="2"/>
          <w:sz w:val="21"/>
        </w:rPr>
        <w:tab/>
      </w:r>
      <w:r>
        <w:rPr>
          <w:rFonts w:ascii="Symbol" w:hAnsi="Symbol"/>
          <w:spacing w:val="-20"/>
          <w:sz w:val="21"/>
        </w:rPr>
        <w:t></w:t>
      </w:r>
    </w:p>
    <w:p>
      <w:pPr>
        <w:tabs>
          <w:tab w:val="left" w:pos="595"/>
        </w:tabs>
        <w:spacing w:before="0" w:line="252" w:lineRule="exact"/>
        <w:ind w:left="0" w:right="0" w:firstLine="0"/>
        <w:jc w:val="right"/>
        <w:rPr>
          <w:rFonts w:ascii="Symbol" w:hAnsi="Symbol"/>
          <w:sz w:val="21"/>
        </w:rPr>
      </w:pPr>
      <w:r>
        <w:br w:type="column"/>
      </w:r>
      <w:r>
        <w:rPr>
          <w:rFonts w:ascii="Symbol" w:hAnsi="Symbol"/>
          <w:sz w:val="21"/>
        </w:rPr>
        <w:t></w:t>
      </w:r>
      <w:r>
        <w:rPr>
          <w:rFonts w:ascii="Times New Roman" w:hAnsi="Times New Roman"/>
          <w:sz w:val="21"/>
        </w:rPr>
        <w:tab/>
      </w:r>
      <w:r>
        <w:rPr>
          <w:rFonts w:ascii="Symbol" w:hAnsi="Symbol"/>
          <w:sz w:val="21"/>
        </w:rPr>
        <w:t></w:t>
      </w:r>
    </w:p>
    <w:p>
      <w:pPr>
        <w:pStyle w:val="3"/>
        <w:spacing w:before="1"/>
        <w:rPr>
          <w:rFonts w:ascii="Symbol" w:hAnsi="Symbol"/>
          <w:sz w:val="19"/>
        </w:rPr>
      </w:pPr>
    </w:p>
    <w:p>
      <w:pPr>
        <w:tabs>
          <w:tab w:val="left" w:pos="1700"/>
          <w:tab w:val="left" w:pos="3412"/>
        </w:tabs>
        <w:spacing w:before="0" w:line="73" w:lineRule="exact"/>
        <w:ind w:left="1423" w:right="0" w:firstLine="0"/>
        <w:jc w:val="left"/>
        <w:rPr>
          <w:rFonts w:ascii="Symbol" w:hAnsi="Symbol"/>
          <w:sz w:val="21"/>
        </w:rPr>
      </w:pPr>
      <w:r>
        <w:rPr>
          <w:rFonts w:ascii="Times New Roman" w:hAnsi="Times New Roman"/>
          <w:position w:val="1"/>
          <w:sz w:val="12"/>
        </w:rPr>
        <w:t>2</w:t>
      </w:r>
      <w:r>
        <w:rPr>
          <w:rFonts w:ascii="Times New Roman" w:hAnsi="Times New Roman"/>
          <w:position w:val="1"/>
          <w:sz w:val="12"/>
        </w:rPr>
        <w:tab/>
      </w:r>
      <w:r>
        <w:rPr>
          <w:rFonts w:ascii="Times New Roman" w:hAnsi="Times New Roman"/>
          <w:position w:val="2"/>
          <w:sz w:val="21"/>
        </w:rPr>
        <w:t>1</w:t>
      </w:r>
      <w:r>
        <w:rPr>
          <w:rFonts w:ascii="Times New Roman" w:hAnsi="Times New Roman"/>
          <w:position w:val="2"/>
          <w:sz w:val="21"/>
        </w:rPr>
        <w:tab/>
      </w:r>
      <w:r>
        <w:rPr>
          <w:rFonts w:ascii="Symbol" w:hAnsi="Symbol"/>
          <w:sz w:val="21"/>
        </w:rPr>
        <w:t></w:t>
      </w:r>
    </w:p>
    <w:p>
      <w:pPr>
        <w:pStyle w:val="3"/>
        <w:spacing w:before="8"/>
        <w:rPr>
          <w:rFonts w:ascii="Symbol" w:hAnsi="Symbol"/>
          <w:sz w:val="36"/>
        </w:rPr>
      </w:pPr>
      <w:r>
        <w:br w:type="column"/>
      </w:r>
    </w:p>
    <w:p>
      <w:pPr>
        <w:tabs>
          <w:tab w:val="left" w:pos="575"/>
        </w:tabs>
        <w:spacing w:before="0" w:line="109" w:lineRule="exact"/>
        <w:ind w:left="47" w:right="0" w:firstLine="0"/>
        <w:jc w:val="left"/>
        <w:rPr>
          <w:rFonts w:ascii="Times New Roman" w:hAnsi="Times New Roman"/>
          <w:sz w:val="21"/>
        </w:rPr>
      </w:pPr>
      <w:r>
        <w:rPr>
          <w:rFonts w:ascii="Times New Roman" w:hAnsi="Times New Roman"/>
          <w:position w:val="2"/>
          <w:sz w:val="21"/>
        </w:rPr>
        <w:t>1</w:t>
      </w:r>
      <w:r>
        <w:rPr>
          <w:rFonts w:ascii="Times New Roman" w:hAnsi="Times New Roman"/>
          <w:spacing w:val="-18"/>
          <w:position w:val="2"/>
          <w:sz w:val="21"/>
        </w:rPr>
        <w:t xml:space="preserve"> </w:t>
      </w:r>
      <w:r>
        <w:rPr>
          <w:rFonts w:ascii="Symbol" w:hAnsi="Symbol"/>
          <w:spacing w:val="5"/>
          <w:sz w:val="21"/>
        </w:rPr>
        <w:t></w:t>
      </w:r>
      <w:r>
        <w:rPr>
          <w:rFonts w:ascii="Times New Roman" w:hAnsi="Times New Roman"/>
          <w:spacing w:val="5"/>
          <w:position w:val="14"/>
          <w:sz w:val="12"/>
        </w:rPr>
        <w:t>2</w:t>
      </w:r>
      <w:r>
        <w:rPr>
          <w:rFonts w:ascii="Times New Roman" w:hAnsi="Times New Roman"/>
          <w:spacing w:val="5"/>
          <w:position w:val="14"/>
          <w:sz w:val="12"/>
        </w:rPr>
        <w:tab/>
      </w:r>
      <w:r>
        <w:rPr>
          <w:rFonts w:ascii="Times New Roman" w:hAnsi="Times New Roman"/>
          <w:position w:val="2"/>
          <w:sz w:val="21"/>
        </w:rPr>
        <w:t>5</w:t>
      </w:r>
    </w:p>
    <w:p>
      <w:pPr>
        <w:spacing w:after="0" w:line="109" w:lineRule="exact"/>
        <w:jc w:val="left"/>
        <w:rPr>
          <w:rFonts w:ascii="Times New Roman" w:hAnsi="Times New Roman"/>
          <w:sz w:val="21"/>
        </w:rPr>
        <w:sectPr>
          <w:type w:val="continuous"/>
          <w:pgSz w:w="11910" w:h="16840"/>
          <w:pgMar w:top="1420" w:right="1480" w:bottom="1380" w:left="1560" w:header="720" w:footer="720" w:gutter="0"/>
          <w:cols w:equalWidth="0" w:num="3">
            <w:col w:w="2357" w:space="69"/>
            <w:col w:w="3784" w:space="40"/>
            <w:col w:w="2620"/>
          </w:cols>
        </w:sectPr>
      </w:pPr>
    </w:p>
    <w:p>
      <w:pPr>
        <w:spacing w:before="2" w:line="296" w:lineRule="exact"/>
        <w:ind w:left="185" w:right="0" w:firstLine="0"/>
        <w:jc w:val="left"/>
        <w:rPr>
          <w:rFonts w:ascii="Symbol" w:hAnsi="Symbol"/>
          <w:sz w:val="21"/>
        </w:rPr>
      </w:pPr>
      <w:r>
        <w:rPr>
          <w:rFonts w:ascii="Times New Roman" w:hAnsi="Times New Roman"/>
          <w:i/>
          <w:position w:val="1"/>
          <w:sz w:val="21"/>
        </w:rPr>
        <w:t>D</w:t>
      </w:r>
      <w:r>
        <w:rPr>
          <w:rFonts w:ascii="Times New Roman" w:hAnsi="Times New Roman"/>
          <w:i/>
          <w:spacing w:val="-34"/>
          <w:position w:val="1"/>
          <w:sz w:val="21"/>
        </w:rPr>
        <w:t xml:space="preserve"> </w:t>
      </w:r>
      <w:r>
        <w:rPr>
          <w:rFonts w:ascii="Symbol" w:hAnsi="Symbol"/>
          <w:spacing w:val="-13"/>
          <w:sz w:val="27"/>
        </w:rPr>
        <w:t></w:t>
      </w:r>
      <w:r>
        <w:rPr>
          <w:rFonts w:ascii="Symbol" w:hAnsi="Symbol"/>
          <w:i/>
          <w:spacing w:val="-13"/>
          <w:position w:val="1"/>
          <w:sz w:val="22"/>
        </w:rPr>
        <w:t></w:t>
      </w:r>
      <w:r>
        <w:rPr>
          <w:rFonts w:ascii="Symbol" w:hAnsi="Symbol"/>
          <w:spacing w:val="-13"/>
          <w:sz w:val="27"/>
        </w:rPr>
        <w:t></w:t>
      </w:r>
      <w:r>
        <w:rPr>
          <w:rFonts w:ascii="Times New Roman" w:hAnsi="Times New Roman"/>
          <w:spacing w:val="-29"/>
          <w:sz w:val="27"/>
        </w:rPr>
        <w:t xml:space="preserve"> </w:t>
      </w:r>
      <w:r>
        <w:rPr>
          <w:rFonts w:ascii="Symbol" w:hAnsi="Symbol"/>
          <w:position w:val="1"/>
          <w:sz w:val="21"/>
        </w:rPr>
        <w:t></w:t>
      </w:r>
      <w:r>
        <w:rPr>
          <w:rFonts w:ascii="Times New Roman" w:hAnsi="Times New Roman"/>
          <w:spacing w:val="-19"/>
          <w:position w:val="1"/>
          <w:sz w:val="21"/>
        </w:rPr>
        <w:t xml:space="preserve"> </w:t>
      </w:r>
      <w:r>
        <w:rPr>
          <w:rFonts w:ascii="Symbol" w:hAnsi="Symbol"/>
          <w:sz w:val="27"/>
        </w:rPr>
        <w:t></w:t>
      </w:r>
      <w:r>
        <w:rPr>
          <w:rFonts w:ascii="Times New Roman" w:hAnsi="Times New Roman"/>
          <w:spacing w:val="-37"/>
          <w:sz w:val="27"/>
        </w:rPr>
        <w:t xml:space="preserve"> </w:t>
      </w:r>
      <w:r>
        <w:rPr>
          <w:rFonts w:ascii="Times New Roman" w:hAnsi="Times New Roman"/>
          <w:i/>
          <w:position w:val="1"/>
          <w:sz w:val="21"/>
        </w:rPr>
        <w:t>p</w:t>
      </w:r>
      <w:r>
        <w:rPr>
          <w:rFonts w:ascii="Times New Roman" w:hAnsi="Times New Roman"/>
          <w:i/>
          <w:spacing w:val="-15"/>
          <w:position w:val="1"/>
          <w:sz w:val="21"/>
        </w:rPr>
        <w:t xml:space="preserve"> </w:t>
      </w:r>
      <w:r>
        <w:rPr>
          <w:rFonts w:ascii="Symbol" w:hAnsi="Symbol"/>
          <w:position w:val="1"/>
          <w:sz w:val="21"/>
        </w:rPr>
        <w:t></w:t>
      </w:r>
      <w:r>
        <w:rPr>
          <w:rFonts w:ascii="Times New Roman" w:hAnsi="Times New Roman"/>
          <w:spacing w:val="-32"/>
          <w:position w:val="1"/>
          <w:sz w:val="21"/>
        </w:rPr>
        <w:t xml:space="preserve"> </w:t>
      </w:r>
      <w:r>
        <w:rPr>
          <w:rFonts w:ascii="Times New Roman" w:hAnsi="Times New Roman"/>
          <w:spacing w:val="-3"/>
          <w:position w:val="1"/>
          <w:sz w:val="21"/>
        </w:rPr>
        <w:t>1</w:t>
      </w:r>
      <w:r>
        <w:rPr>
          <w:rFonts w:ascii="Symbol" w:hAnsi="Symbol"/>
          <w:spacing w:val="-3"/>
          <w:sz w:val="27"/>
        </w:rPr>
        <w:t></w:t>
      </w:r>
      <w:r>
        <w:rPr>
          <w:rFonts w:ascii="Times New Roman" w:hAnsi="Times New Roman"/>
          <w:spacing w:val="21"/>
          <w:sz w:val="27"/>
        </w:rPr>
        <w:t xml:space="preserve"> </w:t>
      </w:r>
      <w:r>
        <w:rPr>
          <w:rFonts w:ascii="Symbol" w:hAnsi="Symbol"/>
          <w:position w:val="1"/>
          <w:sz w:val="21"/>
        </w:rPr>
        <w:t></w:t>
      </w:r>
      <w:r>
        <w:rPr>
          <w:rFonts w:ascii="Times New Roman" w:hAnsi="Times New Roman"/>
          <w:spacing w:val="-24"/>
          <w:position w:val="1"/>
          <w:sz w:val="21"/>
        </w:rPr>
        <w:t xml:space="preserve"> </w:t>
      </w:r>
      <w:r>
        <w:rPr>
          <w:rFonts w:ascii="Symbol" w:hAnsi="Symbol"/>
          <w:position w:val="-3"/>
          <w:sz w:val="21"/>
        </w:rPr>
        <w:t></w:t>
      </w:r>
    </w:p>
    <w:p>
      <w:pPr>
        <w:pStyle w:val="3"/>
        <w:spacing w:line="195" w:lineRule="exact"/>
        <w:jc w:val="right"/>
        <w:rPr>
          <w:rFonts w:ascii="Symbol" w:hAnsi="Symbol"/>
        </w:rPr>
      </w:pPr>
      <w:r>
        <w:rPr>
          <w:rFonts w:ascii="Symbol" w:hAnsi="Symbol"/>
          <w:w w:val="99"/>
        </w:rPr>
        <w:t></w:t>
      </w:r>
    </w:p>
    <w:p>
      <w:pPr>
        <w:spacing w:before="2" w:line="291" w:lineRule="exact"/>
        <w:ind w:left="156" w:right="0" w:firstLine="0"/>
        <w:jc w:val="left"/>
        <w:rPr>
          <w:rFonts w:ascii="Symbol" w:hAnsi="Symbol"/>
          <w:sz w:val="21"/>
        </w:rPr>
      </w:pPr>
      <w:r>
        <w:br w:type="column"/>
      </w:r>
      <w:r>
        <w:rPr>
          <w:rFonts w:ascii="Symbol" w:hAnsi="Symbol"/>
          <w:position w:val="1"/>
          <w:sz w:val="21"/>
        </w:rPr>
        <w:t></w:t>
      </w:r>
      <w:r>
        <w:rPr>
          <w:rFonts w:ascii="Times New Roman" w:hAnsi="Times New Roman"/>
          <w:position w:val="1"/>
          <w:sz w:val="21"/>
        </w:rPr>
        <w:t xml:space="preserve"> </w:t>
      </w:r>
      <w:r>
        <w:rPr>
          <w:rFonts w:ascii="Times New Roman" w:hAnsi="Times New Roman"/>
          <w:i/>
          <w:position w:val="1"/>
          <w:sz w:val="21"/>
        </w:rPr>
        <w:t xml:space="preserve">p </w:t>
      </w:r>
      <w:r>
        <w:rPr>
          <w:rFonts w:ascii="Symbol" w:hAnsi="Symbol"/>
          <w:position w:val="-3"/>
          <w:sz w:val="21"/>
        </w:rPr>
        <w:t></w:t>
      </w:r>
      <w:r>
        <w:rPr>
          <w:rFonts w:ascii="Times New Roman" w:hAnsi="Times New Roman"/>
          <w:position w:val="-3"/>
          <w:sz w:val="21"/>
        </w:rPr>
        <w:t xml:space="preserve"> </w:t>
      </w:r>
      <w:r>
        <w:rPr>
          <w:rFonts w:ascii="Symbol" w:hAnsi="Symbol"/>
          <w:position w:val="1"/>
          <w:sz w:val="21"/>
        </w:rPr>
        <w:t></w:t>
      </w:r>
      <w:r>
        <w:rPr>
          <w:rFonts w:ascii="Times New Roman" w:hAnsi="Times New Roman"/>
          <w:position w:val="1"/>
          <w:sz w:val="21"/>
        </w:rPr>
        <w:t xml:space="preserve"> </w:t>
      </w:r>
      <w:r>
        <w:rPr>
          <w:rFonts w:ascii="Times New Roman" w:hAnsi="Times New Roman"/>
          <w:i/>
          <w:position w:val="1"/>
          <w:sz w:val="21"/>
        </w:rPr>
        <w:t xml:space="preserve">p </w:t>
      </w:r>
      <w:r>
        <w:rPr>
          <w:rFonts w:ascii="Times New Roman" w:hAnsi="Times New Roman"/>
          <w:position w:val="1"/>
          <w:sz w:val="21"/>
          <w:vertAlign w:val="superscript"/>
        </w:rPr>
        <w:t>2</w:t>
      </w:r>
      <w:r>
        <w:rPr>
          <w:rFonts w:ascii="Times New Roman" w:hAnsi="Times New Roman"/>
          <w:position w:val="1"/>
          <w:sz w:val="21"/>
          <w:vertAlign w:val="baseline"/>
        </w:rPr>
        <w:t xml:space="preserve"> </w:t>
      </w:r>
      <w:r>
        <w:rPr>
          <w:rFonts w:ascii="Symbol" w:hAnsi="Symbol"/>
          <w:position w:val="1"/>
          <w:sz w:val="21"/>
          <w:vertAlign w:val="baseline"/>
        </w:rPr>
        <w:t></w:t>
      </w:r>
      <w:r>
        <w:rPr>
          <w:rFonts w:ascii="Times New Roman" w:hAnsi="Times New Roman"/>
          <w:position w:val="1"/>
          <w:sz w:val="21"/>
          <w:vertAlign w:val="baseline"/>
        </w:rPr>
        <w:t xml:space="preserve"> </w:t>
      </w:r>
      <w:r>
        <w:rPr>
          <w:rFonts w:ascii="Times New Roman" w:hAnsi="Times New Roman"/>
          <w:i/>
          <w:position w:val="1"/>
          <w:sz w:val="21"/>
          <w:vertAlign w:val="baseline"/>
        </w:rPr>
        <w:t xml:space="preserve">p </w:t>
      </w:r>
      <w:r>
        <w:rPr>
          <w:rFonts w:ascii="Symbol" w:hAnsi="Symbol"/>
          <w:position w:val="1"/>
          <w:sz w:val="21"/>
          <w:vertAlign w:val="baseline"/>
        </w:rPr>
        <w:t></w:t>
      </w:r>
      <w:r>
        <w:rPr>
          <w:rFonts w:ascii="Times New Roman" w:hAnsi="Times New Roman"/>
          <w:position w:val="1"/>
          <w:sz w:val="21"/>
          <w:vertAlign w:val="baseline"/>
        </w:rPr>
        <w:t xml:space="preserve"> </w:t>
      </w:r>
      <w:r>
        <w:rPr>
          <w:rFonts w:ascii="Symbol" w:hAnsi="Symbol"/>
          <w:sz w:val="27"/>
          <w:vertAlign w:val="baseline"/>
        </w:rPr>
        <w:t></w:t>
      </w:r>
      <w:r>
        <w:rPr>
          <w:rFonts w:ascii="Times New Roman" w:hAnsi="Times New Roman"/>
          <w:i/>
          <w:position w:val="1"/>
          <w:sz w:val="21"/>
          <w:vertAlign w:val="baseline"/>
        </w:rPr>
        <w:t xml:space="preserve">p </w:t>
      </w:r>
      <w:r>
        <w:rPr>
          <w:rFonts w:ascii="Symbol" w:hAnsi="Symbol"/>
          <w:position w:val="1"/>
          <w:sz w:val="21"/>
          <w:vertAlign w:val="baseline"/>
        </w:rPr>
        <w:t></w:t>
      </w:r>
      <w:r>
        <w:rPr>
          <w:rFonts w:ascii="Times New Roman" w:hAnsi="Times New Roman"/>
          <w:position w:val="1"/>
          <w:sz w:val="21"/>
          <w:vertAlign w:val="baseline"/>
        </w:rPr>
        <w:t xml:space="preserve"> 1</w:t>
      </w:r>
      <w:r>
        <w:rPr>
          <w:rFonts w:ascii="Symbol" w:hAnsi="Symbol"/>
          <w:sz w:val="27"/>
          <w:vertAlign w:val="baseline"/>
        </w:rPr>
        <w:t></w:t>
      </w:r>
      <w:r>
        <w:rPr>
          <w:rFonts w:ascii="Times New Roman" w:hAnsi="Times New Roman"/>
          <w:sz w:val="27"/>
          <w:vertAlign w:val="baseline"/>
        </w:rPr>
        <w:t xml:space="preserve"> </w:t>
      </w:r>
      <w:r>
        <w:rPr>
          <w:rFonts w:ascii="Symbol" w:hAnsi="Symbol"/>
          <w:position w:val="1"/>
          <w:sz w:val="21"/>
          <w:vertAlign w:val="baseline"/>
        </w:rPr>
        <w:t></w:t>
      </w:r>
    </w:p>
    <w:p>
      <w:pPr>
        <w:pStyle w:val="3"/>
        <w:tabs>
          <w:tab w:val="left" w:pos="2329"/>
        </w:tabs>
        <w:spacing w:line="196" w:lineRule="exact"/>
        <w:ind w:left="475"/>
        <w:rPr>
          <w:rFonts w:ascii="Times New Roman" w:hAnsi="Times New Roman"/>
        </w:rPr>
      </w:pPr>
      <w:r>
        <mc:AlternateContent>
          <mc:Choice Requires="wps">
            <w:drawing>
              <wp:anchor distT="0" distB="0" distL="114300" distR="114300" simplePos="0" relativeHeight="251677696" behindDoc="0" locked="0" layoutInCell="1" allowOverlap="1">
                <wp:simplePos x="0" y="0"/>
                <wp:positionH relativeFrom="page">
                  <wp:posOffset>2129155</wp:posOffset>
                </wp:positionH>
                <wp:positionV relativeFrom="paragraph">
                  <wp:posOffset>-55245</wp:posOffset>
                </wp:positionV>
                <wp:extent cx="78740" cy="0"/>
                <wp:effectExtent l="0" t="0" r="0" b="0"/>
                <wp:wrapNone/>
                <wp:docPr id="45" name="直线 171"/>
                <wp:cNvGraphicFramePr/>
                <a:graphic xmlns:a="http://schemas.openxmlformats.org/drawingml/2006/main">
                  <a:graphicData uri="http://schemas.microsoft.com/office/word/2010/wordprocessingShape">
                    <wps:wsp>
                      <wps:cNvSpPr/>
                      <wps:spPr>
                        <a:xfrm>
                          <a:off x="0" y="0"/>
                          <a:ext cx="787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71" o:spid="_x0000_s1026" o:spt="20" style="position:absolute;left:0pt;margin-left:167.65pt;margin-top:-4.35pt;height:0pt;width:6.2pt;mso-position-horizontal-relative:page;z-index:251677696;mso-width-relative:page;mso-height-relative:page;" filled="f" stroked="t" coordsize="21600,21600" o:gfxdata="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4ufqvVAAAA&#10;CQEAAA8AAAAAAAAAAQAgAAAAIgAAAGRycy9kb3ducmV2LnhtbFBLAQIUABQAAAAIAIdO4kBTomVZ&#10;5wEAANwDAAAOAAAAAAAAAAEAIAAAACQBAABkcnMvZTJvRG9jLnhtbFBLBQYAAAAABgAGAFkBAAB9&#10;BQ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page">
                  <wp:posOffset>3616325</wp:posOffset>
                </wp:positionH>
                <wp:positionV relativeFrom="paragraph">
                  <wp:posOffset>-55245</wp:posOffset>
                </wp:positionV>
                <wp:extent cx="78740" cy="0"/>
                <wp:effectExtent l="0" t="0" r="0" b="0"/>
                <wp:wrapNone/>
                <wp:docPr id="44" name="直线 172"/>
                <wp:cNvGraphicFramePr/>
                <a:graphic xmlns:a="http://schemas.openxmlformats.org/drawingml/2006/main">
                  <a:graphicData uri="http://schemas.microsoft.com/office/word/2010/wordprocessingShape">
                    <wps:wsp>
                      <wps:cNvSpPr/>
                      <wps:spPr>
                        <a:xfrm>
                          <a:off x="0" y="0"/>
                          <a:ext cx="787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72" o:spid="_x0000_s1026" o:spt="20" style="position:absolute;left:0pt;margin-left:284.75pt;margin-top:-4.35pt;height:0pt;width:6.2pt;mso-position-horizontal-relative:page;z-index:251677696;mso-width-relative:page;mso-height-relative:page;" filled="f" stroked="t" coordsize="21600,21600" o:gfxdata="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3481U1QAA&#10;AAkBAAAPAAAAAAAAAAEAIAAAACIAAABkcnMvZG93bnJldi54bWxQSwECFAAUAAAACACHTuJAwgZF&#10;yOgBAADcAwAADgAAAAAAAAABACAAAAAkAQAAZHJzL2Uyb0RvYy54bWxQSwUGAAAAAAYABgBZAQAA&#10;fgU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page">
                  <wp:posOffset>2137410</wp:posOffset>
                </wp:positionH>
                <wp:positionV relativeFrom="paragraph">
                  <wp:posOffset>-34925</wp:posOffset>
                </wp:positionV>
                <wp:extent cx="66675" cy="146685"/>
                <wp:effectExtent l="0" t="0" r="0" b="0"/>
                <wp:wrapNone/>
                <wp:docPr id="77" name="文本框 173"/>
                <wp:cNvGraphicFramePr/>
                <a:graphic xmlns:a="http://schemas.openxmlformats.org/drawingml/2006/main">
                  <a:graphicData uri="http://schemas.microsoft.com/office/word/2010/wordprocessingShape">
                    <wps:wsp>
                      <wps:cNvSpPr txBox="1"/>
                      <wps:spPr>
                        <a:xfrm>
                          <a:off x="0" y="0"/>
                          <a:ext cx="66675" cy="146685"/>
                        </a:xfrm>
                        <a:prstGeom prst="rect">
                          <a:avLst/>
                        </a:prstGeom>
                        <a:noFill/>
                        <a:ln>
                          <a:noFill/>
                        </a:ln>
                      </wps:spPr>
                      <wps:txbx>
                        <w:txbxContent>
                          <w:p>
                            <w:pPr>
                              <w:pStyle w:val="3"/>
                              <w:spacing w:line="231" w:lineRule="exact"/>
                              <w:rPr>
                                <w:rFonts w:ascii="Times New Roman"/>
                              </w:rPr>
                            </w:pPr>
                            <w:r>
                              <w:rPr>
                                <w:rFonts w:ascii="Times New Roman"/>
                                <w:w w:val="99"/>
                              </w:rPr>
                              <w:t>2</w:t>
                            </w:r>
                          </w:p>
                        </w:txbxContent>
                      </wps:txbx>
                      <wps:bodyPr lIns="0" tIns="0" rIns="0" bIns="0" upright="1"/>
                    </wps:wsp>
                  </a:graphicData>
                </a:graphic>
              </wp:anchor>
            </w:drawing>
          </mc:Choice>
          <mc:Fallback>
            <w:pict>
              <v:shape id="文本框 173" o:spid="_x0000_s1026" o:spt="202" type="#_x0000_t202" style="position:absolute;left:0pt;margin-left:168.3pt;margin-top:-2.75pt;height:11.55pt;width:5.25pt;mso-position-horizontal-relative:page;z-index:251693056;mso-width-relative:page;mso-height-relative:page;" filled="f" stroked="f" coordsize="21600,21600" o:gfxdata="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C6g5dgAAAAJAQAADwAAAAAAAAABACAAAAAiAAAAZHJzL2Rvd25yZXYueG1sUEsB&#10;AhQAFAAAAAgAh07iQA/KV1+8AQAAcwMAAA4AAAAAAAAAAQAgAAAAJwEAAGRycy9lMm9Eb2MueG1s&#10;UEsFBgAAAAAGAAYAWQEAAFUFAAAAAA==&#10;">
                <v:fill on="f" focussize="0,0"/>
                <v:stroke on="f"/>
                <v:imagedata o:title=""/>
                <o:lock v:ext="edit" aspectratio="f"/>
                <v:textbox inset="0mm,0mm,0mm,0mm">
                  <w:txbxContent>
                    <w:p>
                      <w:pPr>
                        <w:pStyle w:val="3"/>
                        <w:spacing w:line="231" w:lineRule="exact"/>
                        <w:rPr>
                          <w:rFonts w:ascii="Times New Roman"/>
                        </w:rPr>
                      </w:pPr>
                      <w:r>
                        <w:rPr>
                          <w:rFonts w:ascii="Times New Roman"/>
                          <w:w w:val="99"/>
                        </w:rPr>
                        <w:t>2</w:t>
                      </w:r>
                    </w:p>
                  </w:txbxContent>
                </v:textbox>
              </v:shape>
            </w:pict>
          </mc:Fallback>
        </mc:AlternateContent>
      </w:r>
      <w:r>
        <w:rPr>
          <w:rFonts w:ascii="Symbol" w:hAnsi="Symbol"/>
          <w:position w:val="-1"/>
        </w:rPr>
        <w:t></w:t>
      </w:r>
      <w:r>
        <w:rPr>
          <w:rFonts w:ascii="Times New Roman" w:hAnsi="Times New Roman"/>
          <w:position w:val="-1"/>
        </w:rPr>
        <w:tab/>
      </w:r>
      <w:r>
        <w:rPr>
          <w:rFonts w:ascii="Times New Roman" w:hAnsi="Times New Roman"/>
          <w:spacing w:val="-20"/>
        </w:rPr>
        <w:t>2</w:t>
      </w:r>
    </w:p>
    <w:p>
      <w:pPr>
        <w:spacing w:before="49" w:line="253" w:lineRule="exact"/>
        <w:ind w:left="63" w:right="0" w:firstLine="0"/>
        <w:jc w:val="left"/>
        <w:rPr>
          <w:rFonts w:ascii="Symbol" w:hAnsi="Symbol"/>
          <w:sz w:val="21"/>
        </w:rPr>
      </w:pPr>
      <w:r>
        <w:br w:type="column"/>
      </w:r>
      <w:r>
        <w:rPr>
          <w:rFonts w:ascii="Symbol" w:hAnsi="Symbol"/>
          <w:sz w:val="21"/>
        </w:rPr>
        <w:t></w:t>
      </w:r>
      <w:r>
        <w:rPr>
          <w:rFonts w:ascii="Times New Roman" w:hAnsi="Times New Roman"/>
          <w:spacing w:val="-6"/>
          <w:sz w:val="21"/>
        </w:rPr>
        <w:t xml:space="preserve"> </w:t>
      </w:r>
      <w:r>
        <w:rPr>
          <w:rFonts w:ascii="Symbol" w:hAnsi="Symbol"/>
          <w:sz w:val="21"/>
        </w:rPr>
        <w:t></w:t>
      </w:r>
      <w:r>
        <w:rPr>
          <w:rFonts w:ascii="Times New Roman" w:hAnsi="Times New Roman"/>
          <w:spacing w:val="-20"/>
          <w:sz w:val="21"/>
        </w:rPr>
        <w:t xml:space="preserve"> </w:t>
      </w:r>
      <w:r>
        <w:rPr>
          <w:rFonts w:ascii="Times New Roman" w:hAnsi="Times New Roman"/>
          <w:i/>
          <w:spacing w:val="5"/>
          <w:sz w:val="21"/>
        </w:rPr>
        <w:t>p</w:t>
      </w:r>
      <w:r>
        <w:rPr>
          <w:rFonts w:ascii="Times New Roman" w:hAnsi="Times New Roman"/>
          <w:spacing w:val="5"/>
          <w:sz w:val="21"/>
          <w:vertAlign w:val="superscript"/>
        </w:rPr>
        <w:t>2</w:t>
      </w:r>
      <w:r>
        <w:rPr>
          <w:rFonts w:ascii="Times New Roman" w:hAnsi="Times New Roman"/>
          <w:spacing w:val="7"/>
          <w:sz w:val="21"/>
          <w:vertAlign w:val="baseline"/>
        </w:rPr>
        <w:t xml:space="preserve"> </w:t>
      </w:r>
      <w:r>
        <w:rPr>
          <w:rFonts w:ascii="Symbol" w:hAnsi="Symbol"/>
          <w:sz w:val="21"/>
          <w:vertAlign w:val="baseline"/>
        </w:rPr>
        <w:t></w:t>
      </w:r>
      <w:r>
        <w:rPr>
          <w:rFonts w:ascii="Times New Roman" w:hAnsi="Times New Roman"/>
          <w:spacing w:val="14"/>
          <w:sz w:val="21"/>
          <w:vertAlign w:val="baseline"/>
        </w:rPr>
        <w:t xml:space="preserve"> </w:t>
      </w:r>
      <w:r>
        <w:rPr>
          <w:rFonts w:ascii="Times New Roman" w:hAnsi="Times New Roman"/>
          <w:i/>
          <w:sz w:val="21"/>
          <w:vertAlign w:val="baseline"/>
        </w:rPr>
        <w:t>p</w:t>
      </w:r>
      <w:r>
        <w:rPr>
          <w:rFonts w:ascii="Times New Roman" w:hAnsi="Times New Roman"/>
          <w:i/>
          <w:spacing w:val="-11"/>
          <w:sz w:val="21"/>
          <w:vertAlign w:val="baseline"/>
        </w:rPr>
        <w:t xml:space="preserve"> </w:t>
      </w:r>
      <w:r>
        <w:rPr>
          <w:rFonts w:ascii="Symbol" w:hAnsi="Symbol"/>
          <w:sz w:val="21"/>
          <w:vertAlign w:val="baseline"/>
        </w:rPr>
        <w:t></w:t>
      </w:r>
      <w:r>
        <w:rPr>
          <w:rFonts w:ascii="Times New Roman" w:hAnsi="Times New Roman"/>
          <w:spacing w:val="-24"/>
          <w:sz w:val="21"/>
          <w:vertAlign w:val="baseline"/>
        </w:rPr>
        <w:t xml:space="preserve"> </w:t>
      </w:r>
      <w:r>
        <w:rPr>
          <w:rFonts w:ascii="Times New Roman" w:hAnsi="Times New Roman"/>
          <w:sz w:val="21"/>
          <w:vertAlign w:val="baseline"/>
        </w:rPr>
        <w:t>1</w:t>
      </w:r>
      <w:r>
        <w:rPr>
          <w:rFonts w:ascii="Times New Roman" w:hAnsi="Times New Roman"/>
          <w:spacing w:val="16"/>
          <w:sz w:val="21"/>
          <w:vertAlign w:val="baseline"/>
        </w:rPr>
        <w:t xml:space="preserve"> </w:t>
      </w:r>
      <w:r>
        <w:rPr>
          <w:rFonts w:ascii="Symbol" w:hAnsi="Symbol"/>
          <w:sz w:val="21"/>
          <w:vertAlign w:val="baseline"/>
        </w:rPr>
        <w:t></w:t>
      </w:r>
      <w:r>
        <w:rPr>
          <w:rFonts w:ascii="Times New Roman" w:hAnsi="Times New Roman"/>
          <w:spacing w:val="-6"/>
          <w:sz w:val="21"/>
          <w:vertAlign w:val="baseline"/>
        </w:rPr>
        <w:t xml:space="preserve"> </w:t>
      </w:r>
      <w:r>
        <w:rPr>
          <w:rFonts w:ascii="Symbol" w:hAnsi="Symbol"/>
          <w:spacing w:val="11"/>
          <w:sz w:val="21"/>
          <w:vertAlign w:val="baseline"/>
        </w:rPr>
        <w:t></w:t>
      </w:r>
      <w:r>
        <w:rPr>
          <w:rFonts w:ascii="Symbol" w:hAnsi="Symbol"/>
          <w:spacing w:val="11"/>
          <w:position w:val="-5"/>
          <w:sz w:val="21"/>
          <w:vertAlign w:val="baseline"/>
        </w:rPr>
        <w:t></w:t>
      </w:r>
      <w:r>
        <w:rPr>
          <w:rFonts w:ascii="Times New Roman" w:hAnsi="Times New Roman"/>
          <w:position w:val="-5"/>
          <w:sz w:val="21"/>
          <w:vertAlign w:val="baseline"/>
        </w:rPr>
        <w:t xml:space="preserve"> </w:t>
      </w:r>
      <w:r>
        <w:rPr>
          <w:rFonts w:ascii="Times New Roman" w:hAnsi="Times New Roman"/>
          <w:i/>
          <w:sz w:val="21"/>
          <w:vertAlign w:val="baseline"/>
        </w:rPr>
        <w:t>p</w:t>
      </w:r>
      <w:r>
        <w:rPr>
          <w:rFonts w:ascii="Times New Roman" w:hAnsi="Times New Roman"/>
          <w:i/>
          <w:spacing w:val="-12"/>
          <w:sz w:val="21"/>
          <w:vertAlign w:val="baseline"/>
        </w:rPr>
        <w:t xml:space="preserve"> </w:t>
      </w:r>
      <w:r>
        <w:rPr>
          <w:rFonts w:ascii="Symbol" w:hAnsi="Symbol"/>
          <w:spacing w:val="-15"/>
          <w:sz w:val="21"/>
          <w:vertAlign w:val="baseline"/>
        </w:rPr>
        <w:t></w:t>
      </w:r>
    </w:p>
    <w:p>
      <w:pPr>
        <w:pStyle w:val="3"/>
        <w:spacing w:line="193" w:lineRule="exact"/>
        <w:ind w:right="313"/>
        <w:jc w:val="right"/>
        <w:rPr>
          <w:rFonts w:ascii="Symbol" w:hAnsi="Symbol"/>
        </w:rPr>
      </w:pPr>
      <w:r>
        <w:rPr>
          <w:rFonts w:ascii="Symbol" w:hAnsi="Symbol"/>
          <w:w w:val="99"/>
        </w:rPr>
        <w:t></w:t>
      </w:r>
    </w:p>
    <w:p>
      <w:pPr>
        <w:pStyle w:val="3"/>
        <w:tabs>
          <w:tab w:val="left" w:pos="711"/>
        </w:tabs>
        <w:spacing w:before="49" w:line="225" w:lineRule="exact"/>
        <w:ind w:left="372"/>
      </w:pPr>
      <w:r>
        <w:br w:type="column"/>
      </w:r>
      <w:r>
        <w:rPr>
          <w:rFonts w:ascii="Symbol" w:hAnsi="Symbol" w:eastAsia="Symbol"/>
        </w:rPr>
        <w:t></w:t>
      </w:r>
      <w:r>
        <w:rPr>
          <w:rFonts w:ascii="Times New Roman" w:hAnsi="Times New Roman" w:eastAsia="Times New Roman"/>
        </w:rPr>
        <w:tab/>
      </w:r>
      <w:r>
        <w:rPr>
          <w:rFonts w:ascii="Symbol" w:hAnsi="Symbol" w:eastAsia="Symbol"/>
        </w:rPr>
        <w:t></w:t>
      </w:r>
      <w:r>
        <w:rPr>
          <w:rFonts w:ascii="Times New Roman" w:hAnsi="Times New Roman" w:eastAsia="Times New Roman"/>
          <w:spacing w:val="-16"/>
        </w:rPr>
        <w:t xml:space="preserve"> </w:t>
      </w:r>
      <w:r>
        <w:rPr>
          <w:rFonts w:ascii="Times New Roman" w:hAnsi="Times New Roman" w:eastAsia="Times New Roman"/>
          <w:spacing w:val="17"/>
        </w:rPr>
        <w:t>1</w:t>
      </w:r>
      <w:r>
        <w:t>。</w:t>
      </w:r>
    </w:p>
    <w:p>
      <w:pPr>
        <w:pStyle w:val="3"/>
        <w:tabs>
          <w:tab w:val="left" w:pos="553"/>
        </w:tabs>
        <w:spacing w:line="217" w:lineRule="exact"/>
        <w:ind w:left="163"/>
        <w:rPr>
          <w:rFonts w:ascii="Times New Roman" w:hAnsi="Times New Roman"/>
        </w:rPr>
      </w:pPr>
      <w:r>
        <mc:AlternateContent>
          <mc:Choice Requires="wps">
            <w:drawing>
              <wp:anchor distT="0" distB="0" distL="114300" distR="114300" simplePos="0" relativeHeight="251678720" behindDoc="0" locked="0" layoutInCell="1" allowOverlap="1">
                <wp:simplePos x="0" y="0"/>
                <wp:positionH relativeFrom="page">
                  <wp:posOffset>4983480</wp:posOffset>
                </wp:positionH>
                <wp:positionV relativeFrom="paragraph">
                  <wp:posOffset>-42545</wp:posOffset>
                </wp:positionV>
                <wp:extent cx="78740" cy="0"/>
                <wp:effectExtent l="0" t="0" r="0" b="0"/>
                <wp:wrapNone/>
                <wp:docPr id="46" name="直线 174"/>
                <wp:cNvGraphicFramePr/>
                <a:graphic xmlns:a="http://schemas.openxmlformats.org/drawingml/2006/main">
                  <a:graphicData uri="http://schemas.microsoft.com/office/word/2010/wordprocessingShape">
                    <wps:wsp>
                      <wps:cNvSpPr/>
                      <wps:spPr>
                        <a:xfrm>
                          <a:off x="0" y="0"/>
                          <a:ext cx="787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74" o:spid="_x0000_s1026" o:spt="20" style="position:absolute;left:0pt;margin-left:392.4pt;margin-top:-3.35pt;height:0pt;width:6.2pt;mso-position-horizontal-relative:page;z-index:251678720;mso-width-relative:page;mso-height-relative:page;" filled="f" stroked="t" coordsize="21600,21600" o:gfxdata="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camX9YA&#10;AAAJAQAADwAAAAAAAAABACAAAAAiAAAAZHJzL2Rvd25yZXYueG1sUEsBAhQAFAAAAAgAh07iQKFJ&#10;dTHoAQAA3AMAAA4AAAAAAAAAAQAgAAAAJQEAAGRycy9lMm9Eb2MueG1sUEsFBgAAAAAGAAYAWQEA&#10;AH8FA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739136" behindDoc="1" locked="0" layoutInCell="1" allowOverlap="1">
                <wp:simplePos x="0" y="0"/>
                <wp:positionH relativeFrom="page">
                  <wp:posOffset>5320030</wp:posOffset>
                </wp:positionH>
                <wp:positionV relativeFrom="paragraph">
                  <wp:posOffset>-42545</wp:posOffset>
                </wp:positionV>
                <wp:extent cx="78740" cy="0"/>
                <wp:effectExtent l="0" t="0" r="0" b="0"/>
                <wp:wrapNone/>
                <wp:docPr id="211" name="直线 175"/>
                <wp:cNvGraphicFramePr/>
                <a:graphic xmlns:a="http://schemas.openxmlformats.org/drawingml/2006/main">
                  <a:graphicData uri="http://schemas.microsoft.com/office/word/2010/wordprocessingShape">
                    <wps:wsp>
                      <wps:cNvSpPr/>
                      <wps:spPr>
                        <a:xfrm>
                          <a:off x="0" y="0"/>
                          <a:ext cx="787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75" o:spid="_x0000_s1026" o:spt="20" style="position:absolute;left:0pt;margin-left:418.9pt;margin-top:-3.35pt;height:0pt;width:6.2pt;mso-position-horizontal-relative:page;z-index:-251577344;mso-width-relative:page;mso-height-relative:page;" filled="f" stroked="t" coordsize="21600,21600" o:gfxdata="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ZGQuDW&#10;AAAACQEAAA8AAAAAAAAAAQAgAAAAIgAAAGRycy9kb3ducmV2LnhtbFBLAQIUABQAAAAIAIdO4kDD&#10;ouP06QEAAN0DAAAOAAAAAAAAAAEAIAAAACUBAABkcnMvZTJvRG9jLnhtbFBLBQYAAAAABgAGAFkB&#10;AACABQ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page">
                  <wp:posOffset>4991735</wp:posOffset>
                </wp:positionH>
                <wp:positionV relativeFrom="paragraph">
                  <wp:posOffset>-21590</wp:posOffset>
                </wp:positionV>
                <wp:extent cx="66675" cy="146685"/>
                <wp:effectExtent l="0" t="0" r="0" b="0"/>
                <wp:wrapNone/>
                <wp:docPr id="76" name="文本框 176"/>
                <wp:cNvGraphicFramePr/>
                <a:graphic xmlns:a="http://schemas.openxmlformats.org/drawingml/2006/main">
                  <a:graphicData uri="http://schemas.microsoft.com/office/word/2010/wordprocessingShape">
                    <wps:wsp>
                      <wps:cNvSpPr txBox="1"/>
                      <wps:spPr>
                        <a:xfrm>
                          <a:off x="0" y="0"/>
                          <a:ext cx="66675" cy="146685"/>
                        </a:xfrm>
                        <a:prstGeom prst="rect">
                          <a:avLst/>
                        </a:prstGeom>
                        <a:noFill/>
                        <a:ln>
                          <a:noFill/>
                        </a:ln>
                      </wps:spPr>
                      <wps:txbx>
                        <w:txbxContent>
                          <w:p>
                            <w:pPr>
                              <w:pStyle w:val="3"/>
                              <w:spacing w:line="231" w:lineRule="exact"/>
                              <w:rPr>
                                <w:rFonts w:ascii="Times New Roman"/>
                              </w:rPr>
                            </w:pPr>
                            <w:r>
                              <w:rPr>
                                <w:rFonts w:ascii="Times New Roman"/>
                                <w:w w:val="99"/>
                              </w:rPr>
                              <w:t>2</w:t>
                            </w:r>
                          </w:p>
                        </w:txbxContent>
                      </wps:txbx>
                      <wps:bodyPr lIns="0" tIns="0" rIns="0" bIns="0" upright="1"/>
                    </wps:wsp>
                  </a:graphicData>
                </a:graphic>
              </wp:anchor>
            </w:drawing>
          </mc:Choice>
          <mc:Fallback>
            <w:pict>
              <v:shape id="文本框 176" o:spid="_x0000_s1026" o:spt="202" type="#_x0000_t202" style="position:absolute;left:0pt;margin-left:393.05pt;margin-top:-1.7pt;height:11.55pt;width:5.25pt;mso-position-horizontal-relative:page;z-index:251693056;mso-width-relative:page;mso-height-relative:page;" filled="f" stroked="f" coordsize="21600,21600" o:gfxdata="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vjn0tkAAAAJAQAADwAAAAAAAAABACAAAAAiAAAAZHJzL2Rvd25yZXYueG1sUEsB&#10;AhQAFAAAAAgAh07iQNk2pqq7AQAAcwMAAA4AAAAAAAAAAQAgAAAAKAEAAGRycy9lMm9Eb2MueG1s&#10;UEsFBgAAAAAGAAYAWQEAAFUFAAAAAA==&#10;">
                <v:fill on="f" focussize="0,0"/>
                <v:stroke on="f"/>
                <v:imagedata o:title=""/>
                <o:lock v:ext="edit" aspectratio="f"/>
                <v:textbox inset="0mm,0mm,0mm,0mm">
                  <w:txbxContent>
                    <w:p>
                      <w:pPr>
                        <w:pStyle w:val="3"/>
                        <w:spacing w:line="231" w:lineRule="exact"/>
                        <w:rPr>
                          <w:rFonts w:ascii="Times New Roman"/>
                        </w:rPr>
                      </w:pPr>
                      <w:r>
                        <w:rPr>
                          <w:rFonts w:ascii="Times New Roman"/>
                          <w:w w:val="99"/>
                        </w:rPr>
                        <w:t>2</w:t>
                      </w:r>
                    </w:p>
                  </w:txbxContent>
                </v:textbox>
              </v:shape>
            </w:pict>
          </mc:Fallback>
        </mc:AlternateContent>
      </w:r>
      <w:r>
        <w:rPr>
          <w:rFonts w:ascii="Symbol" w:hAnsi="Symbol"/>
          <w:position w:val="-1"/>
        </w:rPr>
        <w:t></w:t>
      </w:r>
      <w:r>
        <w:rPr>
          <w:rFonts w:ascii="Times New Roman" w:hAnsi="Times New Roman"/>
          <w:position w:val="-1"/>
        </w:rPr>
        <w:tab/>
      </w:r>
      <w:r>
        <w:rPr>
          <w:rFonts w:ascii="Times New Roman" w:hAnsi="Times New Roman"/>
        </w:rPr>
        <w:t>4</w:t>
      </w:r>
    </w:p>
    <w:p>
      <w:pPr>
        <w:spacing w:after="0" w:line="217" w:lineRule="exact"/>
        <w:rPr>
          <w:rFonts w:ascii="Times New Roman" w:hAnsi="Times New Roman"/>
        </w:rPr>
        <w:sectPr>
          <w:type w:val="continuous"/>
          <w:pgSz w:w="11910" w:h="16840"/>
          <w:pgMar w:top="1420" w:right="1480" w:bottom="1380" w:left="1560" w:header="720" w:footer="720" w:gutter="0"/>
          <w:cols w:equalWidth="0" w:num="4">
            <w:col w:w="1761" w:space="40"/>
            <w:col w:w="2434" w:space="39"/>
            <w:col w:w="1960" w:space="40"/>
            <w:col w:w="2596"/>
          </w:cols>
        </w:sectPr>
      </w:pPr>
    </w:p>
    <w:p>
      <w:pPr>
        <w:pStyle w:val="3"/>
        <w:spacing w:before="11"/>
        <w:rPr>
          <w:rFonts w:ascii="Times New Roman"/>
          <w:sz w:val="15"/>
        </w:rPr>
      </w:pPr>
    </w:p>
    <w:p>
      <w:pPr>
        <w:pStyle w:val="8"/>
        <w:numPr>
          <w:ilvl w:val="0"/>
          <w:numId w:val="16"/>
        </w:numPr>
        <w:tabs>
          <w:tab w:val="left" w:pos="826"/>
          <w:tab w:val="left" w:pos="4319"/>
          <w:tab w:val="left" w:pos="5479"/>
          <w:tab w:val="left" w:pos="6638"/>
          <w:tab w:val="left" w:pos="7797"/>
        </w:tabs>
        <w:spacing w:before="76" w:after="0" w:line="240" w:lineRule="auto"/>
        <w:ind w:left="825" w:right="0" w:hanging="265"/>
        <w:jc w:val="left"/>
        <w:rPr>
          <w:sz w:val="21"/>
        </w:rPr>
      </w:pPr>
      <w:r>
        <mc:AlternateContent>
          <mc:Choice Requires="wps">
            <w:drawing>
              <wp:anchor distT="0" distB="0" distL="114300" distR="114300" simplePos="0" relativeHeight="251752448" behindDoc="1" locked="0" layoutInCell="1" allowOverlap="1">
                <wp:simplePos x="0" y="0"/>
                <wp:positionH relativeFrom="page">
                  <wp:posOffset>5078095</wp:posOffset>
                </wp:positionH>
                <wp:positionV relativeFrom="paragraph">
                  <wp:posOffset>-362585</wp:posOffset>
                </wp:positionV>
                <wp:extent cx="50800" cy="162560"/>
                <wp:effectExtent l="0" t="0" r="0" b="0"/>
                <wp:wrapNone/>
                <wp:docPr id="235" name="文本框 177"/>
                <wp:cNvGraphicFramePr/>
                <a:graphic xmlns:a="http://schemas.openxmlformats.org/drawingml/2006/main">
                  <a:graphicData uri="http://schemas.microsoft.com/office/word/2010/wordprocessingShape">
                    <wps:wsp>
                      <wps:cNvSpPr txBox="1"/>
                      <wps:spPr>
                        <a:xfrm>
                          <a:off x="0" y="0"/>
                          <a:ext cx="50800" cy="162560"/>
                        </a:xfrm>
                        <a:prstGeom prst="rect">
                          <a:avLst/>
                        </a:prstGeom>
                        <a:noFill/>
                        <a:ln>
                          <a:noFill/>
                        </a:ln>
                      </wps:spPr>
                      <wps:txbx>
                        <w:txbxContent>
                          <w:p>
                            <w:pPr>
                              <w:pStyle w:val="3"/>
                              <w:spacing w:line="255" w:lineRule="exact"/>
                              <w:rPr>
                                <w:rFonts w:ascii="Symbol" w:hAnsi="Symbol"/>
                              </w:rPr>
                            </w:pPr>
                            <w:r>
                              <w:rPr>
                                <w:rFonts w:ascii="Symbol" w:hAnsi="Symbol"/>
                                <w:w w:val="99"/>
                              </w:rPr>
                              <w:t></w:t>
                            </w:r>
                          </w:p>
                        </w:txbxContent>
                      </wps:txbx>
                      <wps:bodyPr lIns="0" tIns="0" rIns="0" bIns="0" upright="1"/>
                    </wps:wsp>
                  </a:graphicData>
                </a:graphic>
              </wp:anchor>
            </w:drawing>
          </mc:Choice>
          <mc:Fallback>
            <w:pict>
              <v:shape id="文本框 177" o:spid="_x0000_s1026" o:spt="202" type="#_x0000_t202" style="position:absolute;left:0pt;margin-left:399.85pt;margin-top:-28.55pt;height:12.8pt;width:4pt;mso-position-horizontal-relative:page;z-index:-251564032;mso-width-relative:page;mso-height-relative:page;" filled="f" stroked="f" coordsize="21600,21600" o:gfxdata="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3b/YG2QAAAAsBAAAPAAAAAAAAAAEAIAAAACIAAABkcnMvZG93bnJldi54bWxQ&#10;SwECFAAUAAAACACHTuJAZqGTK70BAAB0AwAADgAAAAAAAAABACAAAAAoAQAAZHJzL2Uyb0RvYy54&#10;bWxQSwUGAAAAAAYABgBZAQAAVwUAAAAA&#10;">
                <v:fill on="f" focussize="0,0"/>
                <v:stroke on="f"/>
                <v:imagedata o:title=""/>
                <o:lock v:ext="edit" aspectratio="f"/>
                <v:textbox inset="0mm,0mm,0mm,0mm">
                  <w:txbxContent>
                    <w:p>
                      <w:pPr>
                        <w:pStyle w:val="3"/>
                        <w:spacing w:line="255" w:lineRule="exact"/>
                        <w:rPr>
                          <w:rFonts w:ascii="Symbol" w:hAnsi="Symbol"/>
                        </w:rPr>
                      </w:pPr>
                      <w:r>
                        <w:rPr>
                          <w:rFonts w:ascii="Symbol" w:hAnsi="Symbol"/>
                          <w:w w:val="99"/>
                        </w:rPr>
                        <w:t></w:t>
                      </w:r>
                    </w:p>
                  </w:txbxContent>
                </v:textbox>
              </v:shape>
            </w:pict>
          </mc:Fallback>
        </mc:AlternateContent>
      </w:r>
      <w:r>
        <w:rPr>
          <w:sz w:val="21"/>
        </w:rPr>
        <w:t>学</w:t>
      </w:r>
      <w:r>
        <w:rPr>
          <w:spacing w:val="4"/>
          <w:sz w:val="21"/>
        </w:rPr>
        <w:t>校</w:t>
      </w:r>
      <w:r>
        <w:rPr>
          <w:sz w:val="21"/>
        </w:rPr>
        <w:t>文</w:t>
      </w:r>
      <w:r>
        <w:rPr>
          <w:spacing w:val="4"/>
          <w:sz w:val="21"/>
        </w:rPr>
        <w:t>化</w:t>
      </w:r>
      <w:r>
        <w:rPr>
          <w:sz w:val="21"/>
        </w:rPr>
        <w:t>的</w:t>
      </w:r>
      <w:r>
        <w:rPr>
          <w:spacing w:val="4"/>
          <w:sz w:val="21"/>
        </w:rPr>
        <w:t>功</w:t>
      </w:r>
      <w:r>
        <w:rPr>
          <w:sz w:val="21"/>
        </w:rPr>
        <w:t>能</w:t>
      </w:r>
      <w:r>
        <w:rPr>
          <w:spacing w:val="4"/>
          <w:sz w:val="21"/>
        </w:rPr>
        <w:t>主</w:t>
      </w:r>
      <w:r>
        <w:rPr>
          <w:sz w:val="21"/>
        </w:rPr>
        <w:t>要体</w:t>
      </w:r>
      <w:r>
        <w:rPr>
          <w:spacing w:val="4"/>
          <w:sz w:val="21"/>
        </w:rPr>
        <w:t>现</w:t>
      </w:r>
      <w:r>
        <w:rPr>
          <w:sz w:val="21"/>
        </w:rPr>
        <w:t>在</w:t>
      </w:r>
      <w:r>
        <w:rPr>
          <w:sz w:val="21"/>
          <w:u w:val="single"/>
        </w:rPr>
        <w:t xml:space="preserve"> </w:t>
      </w:r>
      <w:r>
        <w:rPr>
          <w:sz w:val="21"/>
          <w:u w:val="single"/>
        </w:rPr>
        <w:tab/>
      </w:r>
      <w:r>
        <w:rPr>
          <w:sz w:val="21"/>
        </w:rPr>
        <w:t>、</w:t>
      </w:r>
      <w:r>
        <w:rPr>
          <w:sz w:val="21"/>
          <w:u w:val="single"/>
        </w:rPr>
        <w:t xml:space="preserve"> </w:t>
      </w:r>
      <w:r>
        <w:rPr>
          <w:sz w:val="21"/>
          <w:u w:val="single"/>
        </w:rPr>
        <w:tab/>
      </w:r>
      <w:r>
        <w:rPr>
          <w:sz w:val="21"/>
        </w:rPr>
        <w:t>、</w:t>
      </w:r>
      <w:r>
        <w:rPr>
          <w:sz w:val="21"/>
          <w:u w:val="single"/>
        </w:rPr>
        <w:t xml:space="preserve"> </w:t>
      </w:r>
      <w:r>
        <w:rPr>
          <w:sz w:val="21"/>
          <w:u w:val="single"/>
        </w:rPr>
        <w:tab/>
      </w:r>
      <w:r>
        <w:rPr>
          <w:spacing w:val="4"/>
          <w:sz w:val="21"/>
        </w:rPr>
        <w:t>和</w:t>
      </w:r>
      <w:r>
        <w:rPr>
          <w:spacing w:val="4"/>
          <w:sz w:val="21"/>
          <w:u w:val="single"/>
        </w:rPr>
        <w:t xml:space="preserve"> </w:t>
      </w:r>
      <w:r>
        <w:rPr>
          <w:spacing w:val="4"/>
          <w:sz w:val="21"/>
          <w:u w:val="single"/>
        </w:rPr>
        <w:tab/>
      </w:r>
      <w:r>
        <w:rPr>
          <w:sz w:val="21"/>
        </w:rPr>
        <w:t>等</w:t>
      </w:r>
      <w:r>
        <w:rPr>
          <w:spacing w:val="4"/>
          <w:sz w:val="21"/>
        </w:rPr>
        <w:t>四</w:t>
      </w:r>
      <w:r>
        <w:rPr>
          <w:sz w:val="21"/>
        </w:rPr>
        <w:t>个方</w:t>
      </w:r>
    </w:p>
    <w:p>
      <w:pPr>
        <w:pStyle w:val="3"/>
        <w:spacing w:before="1"/>
        <w:rPr>
          <w:sz w:val="10"/>
        </w:rPr>
      </w:pPr>
    </w:p>
    <w:p>
      <w:pPr>
        <w:pStyle w:val="3"/>
        <w:spacing w:before="70"/>
        <w:ind w:left="141"/>
      </w:pPr>
      <w:r>
        <w:t>面。</w:t>
      </w:r>
    </w:p>
    <w:p>
      <w:pPr>
        <w:pStyle w:val="3"/>
        <w:spacing w:before="7"/>
        <w:rPr>
          <w:sz w:val="9"/>
        </w:rPr>
      </w:pPr>
    </w:p>
    <w:p>
      <w:pPr>
        <w:pStyle w:val="8"/>
        <w:numPr>
          <w:ilvl w:val="0"/>
          <w:numId w:val="16"/>
        </w:numPr>
        <w:tabs>
          <w:tab w:val="left" w:pos="824"/>
          <w:tab w:val="left" w:pos="3184"/>
        </w:tabs>
        <w:spacing w:before="77" w:after="0" w:line="417" w:lineRule="auto"/>
        <w:ind w:left="141" w:right="219" w:firstLine="420"/>
        <w:jc w:val="both"/>
        <w:rPr>
          <w:sz w:val="21"/>
        </w:rPr>
      </w:pPr>
      <w:r>
        <w:rPr>
          <w:sz w:val="21"/>
        </w:rPr>
        <w:t>是教师根据</w:t>
      </w:r>
      <w:r>
        <w:rPr>
          <w:spacing w:val="4"/>
          <w:sz w:val="21"/>
        </w:rPr>
        <w:t>教</w:t>
      </w:r>
      <w:r>
        <w:rPr>
          <w:sz w:val="21"/>
        </w:rPr>
        <w:t>学目的任务和学生身心发</w:t>
      </w:r>
      <w:r>
        <w:rPr>
          <w:spacing w:val="4"/>
          <w:sz w:val="21"/>
        </w:rPr>
        <w:t>展</w:t>
      </w:r>
      <w:r>
        <w:rPr>
          <w:sz w:val="21"/>
        </w:rPr>
        <w:t>的特点，通过指导学生、</w:t>
      </w:r>
      <w:r>
        <w:rPr>
          <w:spacing w:val="4"/>
          <w:sz w:val="21"/>
        </w:rPr>
        <w:t>有</w:t>
      </w:r>
      <w:r>
        <w:rPr>
          <w:sz w:val="21"/>
        </w:rPr>
        <w:t>目的、有计划地</w:t>
      </w:r>
      <w:r>
        <w:rPr>
          <w:spacing w:val="4"/>
          <w:sz w:val="21"/>
        </w:rPr>
        <w:t>掌</w:t>
      </w:r>
      <w:r>
        <w:rPr>
          <w:sz w:val="21"/>
        </w:rPr>
        <w:t>握</w:t>
      </w:r>
      <w:r>
        <w:rPr>
          <w:spacing w:val="4"/>
          <w:sz w:val="21"/>
        </w:rPr>
        <w:t>系</w:t>
      </w:r>
      <w:r>
        <w:rPr>
          <w:sz w:val="21"/>
        </w:rPr>
        <w:t>统</w:t>
      </w:r>
      <w:r>
        <w:rPr>
          <w:spacing w:val="4"/>
          <w:sz w:val="21"/>
        </w:rPr>
        <w:t>的文</w:t>
      </w:r>
      <w:r>
        <w:rPr>
          <w:sz w:val="21"/>
        </w:rPr>
        <w:t>化</w:t>
      </w:r>
      <w:r>
        <w:rPr>
          <w:spacing w:val="4"/>
          <w:sz w:val="21"/>
        </w:rPr>
        <w:t>科</w:t>
      </w:r>
      <w:r>
        <w:rPr>
          <w:sz w:val="21"/>
        </w:rPr>
        <w:t>学</w:t>
      </w:r>
      <w:r>
        <w:rPr>
          <w:spacing w:val="4"/>
          <w:sz w:val="21"/>
        </w:rPr>
        <w:t>基础</w:t>
      </w:r>
      <w:r>
        <w:rPr>
          <w:sz w:val="21"/>
        </w:rPr>
        <w:t>知</w:t>
      </w:r>
      <w:r>
        <w:rPr>
          <w:spacing w:val="4"/>
          <w:sz w:val="21"/>
        </w:rPr>
        <w:t>识和</w:t>
      </w:r>
      <w:r>
        <w:rPr>
          <w:sz w:val="21"/>
        </w:rPr>
        <w:t>基</w:t>
      </w:r>
      <w:r>
        <w:rPr>
          <w:spacing w:val="4"/>
          <w:sz w:val="21"/>
        </w:rPr>
        <w:t>本</w:t>
      </w:r>
      <w:r>
        <w:rPr>
          <w:sz w:val="21"/>
        </w:rPr>
        <w:t>技</w:t>
      </w:r>
      <w:r>
        <w:rPr>
          <w:spacing w:val="4"/>
          <w:sz w:val="21"/>
        </w:rPr>
        <w:t>能、</w:t>
      </w:r>
      <w:r>
        <w:rPr>
          <w:sz w:val="21"/>
        </w:rPr>
        <w:t>发</w:t>
      </w:r>
      <w:r>
        <w:rPr>
          <w:spacing w:val="4"/>
          <w:sz w:val="21"/>
        </w:rPr>
        <w:t>展</w:t>
      </w:r>
      <w:r>
        <w:rPr>
          <w:sz w:val="21"/>
        </w:rPr>
        <w:t>学</w:t>
      </w:r>
      <w:r>
        <w:rPr>
          <w:spacing w:val="4"/>
          <w:sz w:val="21"/>
        </w:rPr>
        <w:t>生智</w:t>
      </w:r>
      <w:r>
        <w:rPr>
          <w:sz w:val="21"/>
        </w:rPr>
        <w:t>力</w:t>
      </w:r>
      <w:r>
        <w:rPr>
          <w:spacing w:val="4"/>
          <w:sz w:val="21"/>
        </w:rPr>
        <w:t>和</w:t>
      </w:r>
      <w:r>
        <w:rPr>
          <w:sz w:val="21"/>
        </w:rPr>
        <w:t>体</w:t>
      </w:r>
      <w:r>
        <w:rPr>
          <w:spacing w:val="4"/>
          <w:sz w:val="21"/>
        </w:rPr>
        <w:t>力，</w:t>
      </w:r>
      <w:r>
        <w:rPr>
          <w:sz w:val="21"/>
        </w:rPr>
        <w:t>形</w:t>
      </w:r>
      <w:r>
        <w:rPr>
          <w:spacing w:val="4"/>
          <w:sz w:val="21"/>
        </w:rPr>
        <w:t>成科</w:t>
      </w:r>
      <w:r>
        <w:rPr>
          <w:sz w:val="21"/>
        </w:rPr>
        <w:t>学</w:t>
      </w:r>
      <w:r>
        <w:rPr>
          <w:spacing w:val="4"/>
          <w:sz w:val="21"/>
        </w:rPr>
        <w:t>世</w:t>
      </w:r>
      <w:r>
        <w:rPr>
          <w:sz w:val="21"/>
        </w:rPr>
        <w:t>界</w:t>
      </w:r>
      <w:r>
        <w:rPr>
          <w:spacing w:val="4"/>
          <w:sz w:val="21"/>
        </w:rPr>
        <w:t>观及</w:t>
      </w:r>
      <w:r>
        <w:rPr>
          <w:sz w:val="21"/>
        </w:rPr>
        <w:t>培</w:t>
      </w:r>
      <w:r>
        <w:rPr>
          <w:spacing w:val="4"/>
          <w:sz w:val="21"/>
        </w:rPr>
        <w:t>养</w:t>
      </w:r>
      <w:r>
        <w:rPr>
          <w:sz w:val="21"/>
        </w:rPr>
        <w:t>道德品质发展个性的过程</w:t>
      </w:r>
      <w:r>
        <w:rPr>
          <w:sz w:val="21"/>
          <w:u w:val="single"/>
        </w:rPr>
        <w:t xml:space="preserve"> </w:t>
      </w:r>
      <w:r>
        <w:rPr>
          <w:sz w:val="21"/>
          <w:u w:val="single"/>
        </w:rPr>
        <w:tab/>
      </w:r>
      <w:r>
        <w:rPr>
          <w:sz w:val="21"/>
        </w:rPr>
        <w:t>。</w:t>
      </w:r>
    </w:p>
    <w:p>
      <w:pPr>
        <w:pStyle w:val="8"/>
        <w:numPr>
          <w:ilvl w:val="0"/>
          <w:numId w:val="16"/>
        </w:numPr>
        <w:tabs>
          <w:tab w:val="left" w:pos="824"/>
          <w:tab w:val="left" w:pos="3448"/>
          <w:tab w:val="left" w:pos="4603"/>
          <w:tab w:val="left" w:pos="5757"/>
          <w:tab w:val="left" w:pos="6911"/>
          <w:tab w:val="left" w:pos="8068"/>
        </w:tabs>
        <w:spacing w:before="0" w:after="0" w:line="269" w:lineRule="exact"/>
        <w:ind w:left="823" w:right="0" w:hanging="263"/>
        <w:jc w:val="left"/>
        <w:rPr>
          <w:sz w:val="21"/>
        </w:rPr>
      </w:pPr>
      <w:r>
        <w:rPr>
          <w:sz w:val="21"/>
        </w:rPr>
        <w:t>教学过程的结构是</w:t>
      </w:r>
      <w:r>
        <w:rPr>
          <w:sz w:val="21"/>
          <w:u w:val="single"/>
        </w:rPr>
        <w:t xml:space="preserve"> </w:t>
      </w:r>
      <w:r>
        <w:rPr>
          <w:sz w:val="21"/>
          <w:u w:val="single"/>
        </w:rPr>
        <w:tab/>
      </w:r>
      <w:r>
        <w:rPr>
          <w:sz w:val="21"/>
        </w:rPr>
        <w:t>、</w:t>
      </w:r>
      <w:r>
        <w:rPr>
          <w:sz w:val="21"/>
          <w:u w:val="single"/>
        </w:rPr>
        <w:t xml:space="preserve"> </w:t>
      </w:r>
      <w:r>
        <w:rPr>
          <w:sz w:val="21"/>
          <w:u w:val="single"/>
        </w:rPr>
        <w:tab/>
      </w:r>
      <w:r>
        <w:rPr>
          <w:sz w:val="21"/>
        </w:rPr>
        <w:t>、</w:t>
      </w:r>
      <w:r>
        <w:rPr>
          <w:sz w:val="21"/>
          <w:u w:val="single"/>
        </w:rPr>
        <w:t xml:space="preserve"> </w:t>
      </w:r>
      <w:r>
        <w:rPr>
          <w:sz w:val="21"/>
          <w:u w:val="single"/>
        </w:rPr>
        <w:tab/>
      </w:r>
      <w:r>
        <w:rPr>
          <w:sz w:val="21"/>
        </w:rPr>
        <w:t>、</w:t>
      </w:r>
      <w:r>
        <w:rPr>
          <w:sz w:val="21"/>
          <w:u w:val="single"/>
        </w:rPr>
        <w:t xml:space="preserve"> </w:t>
      </w:r>
      <w:r>
        <w:rPr>
          <w:sz w:val="21"/>
          <w:u w:val="single"/>
        </w:rPr>
        <w:tab/>
      </w:r>
      <w:r>
        <w:rPr>
          <w:sz w:val="21"/>
        </w:rPr>
        <w:t>、</w:t>
      </w:r>
      <w:r>
        <w:rPr>
          <w:sz w:val="21"/>
          <w:u w:val="single"/>
        </w:rPr>
        <w:t xml:space="preserve"> </w:t>
      </w:r>
      <w:r>
        <w:rPr>
          <w:sz w:val="21"/>
          <w:u w:val="single"/>
        </w:rPr>
        <w:tab/>
      </w:r>
      <w:r>
        <w:rPr>
          <w:sz w:val="21"/>
        </w:rPr>
        <w:t>。</w:t>
      </w:r>
    </w:p>
    <w:p>
      <w:pPr>
        <w:pStyle w:val="3"/>
        <w:spacing w:before="9"/>
        <w:rPr>
          <w:sz w:val="27"/>
        </w:rPr>
      </w:pPr>
    </w:p>
    <w:p>
      <w:pPr>
        <w:pStyle w:val="2"/>
      </w:pPr>
      <w:bookmarkStart w:id="4" w:name="三、计算题（8分）"/>
      <w:bookmarkEnd w:id="4"/>
      <w:r>
        <w:t>三、计算题（8 分）</w:t>
      </w:r>
    </w:p>
    <w:p>
      <w:pPr>
        <w:pStyle w:val="3"/>
        <w:spacing w:before="7"/>
        <w:rPr>
          <w:b/>
          <w:sz w:val="14"/>
        </w:rPr>
      </w:pPr>
    </w:p>
    <w:p>
      <w:pPr>
        <w:pStyle w:val="3"/>
        <w:tabs>
          <w:tab w:val="left" w:pos="3904"/>
          <w:tab w:val="left" w:pos="4911"/>
        </w:tabs>
        <w:spacing w:before="24" w:line="220" w:lineRule="exact"/>
        <w:ind w:left="2702"/>
        <w:rPr>
          <w:rFonts w:ascii="Times New Roman" w:hAnsi="Times New Roman"/>
        </w:rPr>
      </w:pPr>
      <w:r>
        <mc:AlternateContent>
          <mc:Choice Requires="wpg">
            <w:drawing>
              <wp:anchor distT="0" distB="0" distL="114300" distR="114300" simplePos="0" relativeHeight="251740160" behindDoc="1" locked="0" layoutInCell="1" allowOverlap="1">
                <wp:simplePos x="0" y="0"/>
                <wp:positionH relativeFrom="page">
                  <wp:posOffset>3279140</wp:posOffset>
                </wp:positionH>
                <wp:positionV relativeFrom="paragraph">
                  <wp:posOffset>147955</wp:posOffset>
                </wp:positionV>
                <wp:extent cx="180975" cy="212090"/>
                <wp:effectExtent l="635" t="0" r="8890" b="16510"/>
                <wp:wrapNone/>
                <wp:docPr id="215" name="组合 178"/>
                <wp:cNvGraphicFramePr/>
                <a:graphic xmlns:a="http://schemas.openxmlformats.org/drawingml/2006/main">
                  <a:graphicData uri="http://schemas.microsoft.com/office/word/2010/wordprocessingGroup">
                    <wpg:wgp>
                      <wpg:cNvGrpSpPr/>
                      <wpg:grpSpPr>
                        <a:xfrm>
                          <a:off x="0" y="0"/>
                          <a:ext cx="180975" cy="212090"/>
                          <a:chOff x="5165" y="233"/>
                          <a:chExt cx="285" cy="334"/>
                        </a:xfrm>
                      </wpg:grpSpPr>
                      <pic:pic xmlns:pic="http://schemas.openxmlformats.org/drawingml/2006/picture">
                        <pic:nvPicPr>
                          <pic:cNvPr id="212" name="图片 179"/>
                          <pic:cNvPicPr>
                            <a:picLocks noChangeAspect="1"/>
                          </pic:cNvPicPr>
                        </pic:nvPicPr>
                        <pic:blipFill>
                          <a:blip r:embed="rId24"/>
                          <a:stretch>
                            <a:fillRect/>
                          </a:stretch>
                        </pic:blipFill>
                        <pic:spPr>
                          <a:xfrm>
                            <a:off x="5164" y="245"/>
                            <a:ext cx="237" cy="227"/>
                          </a:xfrm>
                          <a:prstGeom prst="rect">
                            <a:avLst/>
                          </a:prstGeom>
                          <a:noFill/>
                          <a:ln>
                            <a:noFill/>
                          </a:ln>
                        </pic:spPr>
                      </pic:pic>
                      <wps:wsp>
                        <wps:cNvPr id="213" name="直线 180"/>
                        <wps:cNvSpPr/>
                        <wps:spPr>
                          <a:xfrm>
                            <a:off x="5444" y="233"/>
                            <a:ext cx="0" cy="333"/>
                          </a:xfrm>
                          <a:prstGeom prst="line">
                            <a:avLst/>
                          </a:prstGeom>
                          <a:ln w="6363" cap="flat" cmpd="sng">
                            <a:solidFill>
                              <a:srgbClr val="000000"/>
                            </a:solidFill>
                            <a:prstDash val="solid"/>
                            <a:headEnd type="none" w="med" len="med"/>
                            <a:tailEnd type="none" w="med" len="med"/>
                          </a:ln>
                        </wps:spPr>
                        <wps:bodyPr upright="1"/>
                      </wps:wsp>
                      <wps:wsp>
                        <wps:cNvPr id="214" name="文本框 181"/>
                        <wps:cNvSpPr txBox="1"/>
                        <wps:spPr>
                          <a:xfrm>
                            <a:off x="5164" y="233"/>
                            <a:ext cx="285" cy="334"/>
                          </a:xfrm>
                          <a:prstGeom prst="rect">
                            <a:avLst/>
                          </a:prstGeom>
                          <a:noFill/>
                          <a:ln>
                            <a:noFill/>
                          </a:ln>
                        </wps:spPr>
                        <wps:txbx>
                          <w:txbxContent>
                            <w:p>
                              <w:pPr>
                                <w:spacing w:before="23"/>
                                <w:ind w:left="123" w:right="0" w:firstLine="0"/>
                                <w:jc w:val="left"/>
                                <w:rPr>
                                  <w:rFonts w:ascii="Times New Roman"/>
                                  <w:sz w:val="21"/>
                                </w:rPr>
                              </w:pPr>
                              <w:r>
                                <w:rPr>
                                  <w:rFonts w:ascii="Times New Roman"/>
                                  <w:w w:val="99"/>
                                  <w:sz w:val="21"/>
                                </w:rPr>
                                <w:t>3</w:t>
                              </w:r>
                            </w:p>
                          </w:txbxContent>
                        </wps:txbx>
                        <wps:bodyPr lIns="0" tIns="0" rIns="0" bIns="0" upright="1"/>
                      </wps:wsp>
                    </wpg:wgp>
                  </a:graphicData>
                </a:graphic>
              </wp:anchor>
            </w:drawing>
          </mc:Choice>
          <mc:Fallback>
            <w:pict>
              <v:group id="组合 178" o:spid="_x0000_s1026" o:spt="203" style="position:absolute;left:0pt;margin-left:258.2pt;margin-top:11.65pt;height:16.7pt;width:14.25pt;mso-position-horizontal-relative:page;z-index:-251576320;mso-width-relative:page;mso-height-relative:page;" coordorigin="5165,233" coordsize="285,334" o:gfxdata="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">
                <o:lock v:ext="edit" aspectratio="f"/>
                <v:shape id="图片 179" o:spid="_x0000_s1026" o:spt="75" alt="" type="#_x0000_t75" style="position:absolute;left:5164;top:245;height:227;width:237;" filled="f" o:preferrelative="t" stroked="f" coordsize="21600,21600" o:gfxdata="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XTYS/&#10;AAAA3AAAAA8AAAAAAAAAAQAgAAAAIgAAAGRycy9kb3ducmV2LnhtbFBLAQIUABQAAAAIAIdO4kAz&#10;LwWeOwAAADkAAAAQAAAAAAAAAAEAIAAAAA4BAABkcnMvc2hhcGV4bWwueG1sUEsFBgAAAAAGAAYA&#10;WwEAALgDAAAAAA==&#10;">
                  <v:fill on="f" focussize="0,0"/>
                  <v:stroke on="f"/>
                  <v:imagedata r:id="rId24" o:title=""/>
                  <o:lock v:ext="edit" aspectratio="t"/>
                </v:shape>
                <v:line id="直线 180" o:spid="_x0000_s1026" o:spt="20" style="position:absolute;left:5444;top:233;height:333;width:0;" filled="f" stroked="t" coordsize="21600,21600" o:gfxdata="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7x8Vb4A&#10;AADcAAAADwAAAAAAAAABACAAAAAiAAAAZHJzL2Rvd25yZXYueG1sUEsBAhQAFAAAAAgAh07iQDMv&#10;BZ47AAAAOQAAABAAAAAAAAAAAQAgAAAADQEAAGRycy9zaGFwZXhtbC54bWxQSwUGAAAAAAYABgBb&#10;AQAAtwMAAAAA&#10;">
                  <v:fill on="f" focussize="0,0"/>
                  <v:stroke weight="0.501023622047244pt" color="#000000" joinstyle="round"/>
                  <v:imagedata o:title=""/>
                  <o:lock v:ext="edit" aspectratio="f"/>
                </v:line>
                <v:shape id="文本框 181" o:spid="_x0000_s1026" o:spt="202" type="#_x0000_t202" style="position:absolute;left:5164;top:233;height:334;width:285;" filled="f" stroked="f" coordsize="21600,21600" o:gfxdata="UEsDBAoAAAAAAIdO4kAAAAAAAAAAAAAAAAAEAAAAZHJzL1BLAwQUAAAACACHTuJAhkenwL4AAADc&#10;AAAADwAAAGRycy9kb3ducmV2LnhtbEWPT2sCMRTE7wW/Q3iCt5qsiN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enw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23"/>
                          <w:ind w:left="123" w:right="0" w:firstLine="0"/>
                          <w:jc w:val="left"/>
                          <w:rPr>
                            <w:rFonts w:ascii="Times New Roman"/>
                            <w:sz w:val="21"/>
                          </w:rPr>
                        </w:pPr>
                        <w:r>
                          <w:rPr>
                            <w:rFonts w:ascii="Times New Roman"/>
                            <w:w w:val="99"/>
                            <w:sz w:val="21"/>
                          </w:rPr>
                          <w:t>3</w:t>
                        </w:r>
                      </w:p>
                    </w:txbxContent>
                  </v:textbox>
                </v:shape>
              </v:group>
            </w:pict>
          </mc:Fallback>
        </mc:AlternateContent>
      </w:r>
      <w:r>
        <mc:AlternateContent>
          <mc:Choice Requires="wps">
            <w:drawing>
              <wp:anchor distT="0" distB="0" distL="114300" distR="114300" simplePos="0" relativeHeight="251741184" behindDoc="1" locked="0" layoutInCell="1" allowOverlap="1">
                <wp:simplePos x="0" y="0"/>
                <wp:positionH relativeFrom="page">
                  <wp:posOffset>3660775</wp:posOffset>
                </wp:positionH>
                <wp:positionV relativeFrom="paragraph">
                  <wp:posOffset>147955</wp:posOffset>
                </wp:positionV>
                <wp:extent cx="33655" cy="212090"/>
                <wp:effectExtent l="4445" t="0" r="19050" b="16510"/>
                <wp:wrapNone/>
                <wp:docPr id="216" name="任意多边形 182"/>
                <wp:cNvGraphicFramePr/>
                <a:graphic xmlns:a="http://schemas.openxmlformats.org/drawingml/2006/main">
                  <a:graphicData uri="http://schemas.microsoft.com/office/word/2010/wordprocessingShape">
                    <wps:wsp>
                      <wps:cNvSpPr/>
                      <wps:spPr>
                        <a:xfrm>
                          <a:off x="0" y="0"/>
                          <a:ext cx="33655" cy="212090"/>
                        </a:xfrm>
                        <a:custGeom>
                          <a:avLst/>
                          <a:gdLst/>
                          <a:ahLst/>
                          <a:cxnLst/>
                          <a:pathLst>
                            <a:path w="53" h="334">
                              <a:moveTo>
                                <a:pt x="0" y="0"/>
                              </a:moveTo>
                              <a:lnTo>
                                <a:pt x="0" y="333"/>
                              </a:lnTo>
                              <a:moveTo>
                                <a:pt x="53" y="0"/>
                              </a:moveTo>
                              <a:lnTo>
                                <a:pt x="53" y="333"/>
                              </a:lnTo>
                            </a:path>
                          </a:pathLst>
                        </a:custGeom>
                        <a:noFill/>
                        <a:ln w="6363" cap="flat" cmpd="sng">
                          <a:solidFill>
                            <a:srgbClr val="000000"/>
                          </a:solidFill>
                          <a:prstDash val="solid"/>
                          <a:headEnd type="none" w="med" len="med"/>
                          <a:tailEnd type="none" w="med" len="med"/>
                        </a:ln>
                      </wps:spPr>
                      <wps:bodyPr upright="1"/>
                    </wps:wsp>
                  </a:graphicData>
                </a:graphic>
              </wp:anchor>
            </w:drawing>
          </mc:Choice>
          <mc:Fallback>
            <w:pict>
              <v:shape id="任意多边形 182" o:spid="_x0000_s1026" o:spt="100" style="position:absolute;left:0pt;margin-left:288.25pt;margin-top:11.65pt;height:16.7pt;width:2.65pt;mso-position-horizontal-relative:page;z-index:-251575296;mso-width-relative:page;mso-height-relative:page;" filled="f" stroked="t" coordsize="53,334" o:gfxdata="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mE9NrYAAAACQEAAA8AAAAAAAAAAQAgAAAA&#10;IgAAAGRycy9kb3ducmV2LnhtbFBLAQIUABQAAAAIAIdO4kAZxt7ORAIAAN4EAAAOAAAAAAAAAAEA&#10;IAAAACcBAABkcnMvZTJvRG9jLnhtbFBLBQYAAAAABgAGAFkBAADdBQAAAAA=&#10;" path="m0,0l0,333m53,0l53,333e">
                <v:fill on="f" focussize="0,0"/>
                <v:stroke weight="0.501023622047244pt" color="#000000" joinstyle="round"/>
                <v:imagedata o:title=""/>
                <o:lock v:ext="edit" aspectratio="f"/>
              </v:shape>
            </w:pict>
          </mc:Fallback>
        </mc:AlternateContent>
      </w:r>
      <w:r>
        <mc:AlternateContent>
          <mc:Choice Requires="wps">
            <w:drawing>
              <wp:anchor distT="0" distB="0" distL="114300" distR="114300" simplePos="0" relativeHeight="251741184" behindDoc="1" locked="0" layoutInCell="1" allowOverlap="1">
                <wp:simplePos x="0" y="0"/>
                <wp:positionH relativeFrom="page">
                  <wp:posOffset>3910965</wp:posOffset>
                </wp:positionH>
                <wp:positionV relativeFrom="paragraph">
                  <wp:posOffset>147955</wp:posOffset>
                </wp:positionV>
                <wp:extent cx="0" cy="211455"/>
                <wp:effectExtent l="4445" t="0" r="14605" b="17145"/>
                <wp:wrapNone/>
                <wp:docPr id="217" name="直线 183"/>
                <wp:cNvGraphicFramePr/>
                <a:graphic xmlns:a="http://schemas.openxmlformats.org/drawingml/2006/main">
                  <a:graphicData uri="http://schemas.microsoft.com/office/word/2010/wordprocessingShape">
                    <wps:wsp>
                      <wps:cNvSpPr/>
                      <wps:spPr>
                        <a:xfrm>
                          <a:off x="0" y="0"/>
                          <a:ext cx="0" cy="211455"/>
                        </a:xfrm>
                        <a:prstGeom prst="line">
                          <a:avLst/>
                        </a:prstGeom>
                        <a:ln w="6363" cap="flat" cmpd="sng">
                          <a:solidFill>
                            <a:srgbClr val="000000"/>
                          </a:solidFill>
                          <a:prstDash val="solid"/>
                          <a:headEnd type="none" w="med" len="med"/>
                          <a:tailEnd type="none" w="med" len="med"/>
                        </a:ln>
                      </wps:spPr>
                      <wps:bodyPr upright="1"/>
                    </wps:wsp>
                  </a:graphicData>
                </a:graphic>
              </wp:anchor>
            </w:drawing>
          </mc:Choice>
          <mc:Fallback>
            <w:pict>
              <v:line id="直线 183" o:spid="_x0000_s1026" o:spt="20" style="position:absolute;left:0pt;margin-left:307.95pt;margin-top:11.65pt;height:16.65pt;width:0pt;mso-position-horizontal-relative:page;z-index:-251575296;mso-width-relative:page;mso-height-relative:page;" filled="f" stroked="t" coordsize="21600,21600" o:gfxdata="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TQIUA&#10;2AAAAAkBAAAPAAAAAAAAAAEAIAAAACIAAABkcnMvZG93bnJldi54bWxQSwECFAAUAAAACACHTuJA&#10;Ut7IQegBAADeAwAADgAAAAAAAAABACAAAAAnAQAAZHJzL2Uyb0RvYy54bWxQSwUGAAAAAAYABgBZ&#10;AQAAgQUAAAAA&#10;">
                <v:fill on="f" focussize="0,0"/>
                <v:stroke weight="0.501023622047244pt" color="#000000" joinstyle="round"/>
                <v:imagedata o:title=""/>
                <o:lock v:ext="edit" aspectratio="f"/>
              </v:line>
            </w:pict>
          </mc:Fallback>
        </mc:AlternateContent>
      </w:r>
      <w:r>
        <w:rPr>
          <w:rFonts w:ascii="MT Extra" w:hAnsi="MT Extra"/>
          <w:spacing w:val="-20"/>
        </w:rPr>
        <w:t></w:t>
      </w:r>
      <w:r>
        <w:rPr>
          <w:rFonts w:ascii="Times New Roman" w:hAnsi="Times New Roman"/>
          <w:spacing w:val="-20"/>
        </w:rPr>
        <w:t xml:space="preserve">  </w:t>
      </w:r>
      <w:r>
        <w:rPr>
          <w:rFonts w:ascii="Times New Roman" w:hAnsi="Times New Roman"/>
          <w:spacing w:val="5"/>
        </w:rPr>
        <w:t xml:space="preserve"> </w:t>
      </w:r>
      <w:r>
        <w:rPr>
          <w:rFonts w:ascii="MT Extra" w:hAnsi="MT Extra"/>
          <w:spacing w:val="-15"/>
        </w:rPr>
        <w:t></w:t>
      </w:r>
      <w:r>
        <w:rPr>
          <w:rFonts w:ascii="Times New Roman" w:hAnsi="Times New Roman"/>
          <w:spacing w:val="-15"/>
        </w:rPr>
        <w:tab/>
      </w:r>
      <w:r>
        <w:rPr>
          <w:rFonts w:ascii="MT Extra" w:hAnsi="MT Extra"/>
          <w:spacing w:val="-20"/>
        </w:rPr>
        <w:t></w:t>
      </w:r>
      <w:r>
        <w:rPr>
          <w:rFonts w:ascii="Times New Roman" w:hAnsi="Times New Roman"/>
          <w:spacing w:val="-20"/>
        </w:rPr>
        <w:t xml:space="preserve">  </w:t>
      </w:r>
      <w:r>
        <w:rPr>
          <w:rFonts w:ascii="Times New Roman" w:hAnsi="Times New Roman"/>
          <w:spacing w:val="-14"/>
        </w:rPr>
        <w:t xml:space="preserve"> </w:t>
      </w:r>
      <w:r>
        <w:rPr>
          <w:rFonts w:ascii="MT Extra" w:hAnsi="MT Extra"/>
          <w:spacing w:val="-15"/>
        </w:rPr>
        <w:t></w:t>
      </w:r>
      <w:r>
        <w:rPr>
          <w:rFonts w:ascii="Times New Roman" w:hAnsi="Times New Roman"/>
          <w:spacing w:val="-15"/>
        </w:rPr>
        <w:tab/>
      </w:r>
      <w:r>
        <w:rPr>
          <w:rFonts w:ascii="MT Extra" w:hAnsi="MT Extra"/>
          <w:spacing w:val="-18"/>
        </w:rPr>
        <w:t></w:t>
      </w:r>
      <w:r>
        <w:rPr>
          <w:rFonts w:ascii="Times New Roman" w:hAnsi="Times New Roman"/>
          <w:spacing w:val="-20"/>
        </w:rPr>
        <w:t xml:space="preserve"> </w:t>
      </w:r>
      <w:r>
        <w:rPr>
          <w:rFonts w:ascii="Times New Roman" w:hAnsi="Times New Roman"/>
          <w:vertAlign w:val="subscript"/>
        </w:rPr>
        <w:t>2</w:t>
      </w:r>
    </w:p>
    <w:p>
      <w:pPr>
        <w:spacing w:after="0" w:line="220" w:lineRule="exact"/>
        <w:rPr>
          <w:rFonts w:ascii="Times New Roman" w:hAnsi="Times New Roman"/>
        </w:rPr>
        <w:sectPr>
          <w:type w:val="continuous"/>
          <w:pgSz w:w="11910" w:h="16840"/>
          <w:pgMar w:top="1420" w:right="1480" w:bottom="1380" w:left="1560" w:header="720" w:footer="720" w:gutter="0"/>
          <w:cols w:space="720" w:num="1"/>
        </w:sectPr>
      </w:pPr>
    </w:p>
    <w:p>
      <w:pPr>
        <w:pStyle w:val="8"/>
        <w:numPr>
          <w:ilvl w:val="0"/>
          <w:numId w:val="16"/>
        </w:numPr>
        <w:tabs>
          <w:tab w:val="left" w:pos="824"/>
          <w:tab w:val="left" w:pos="3917"/>
        </w:tabs>
        <w:spacing w:before="0" w:after="0" w:line="269" w:lineRule="exact"/>
        <w:ind w:left="823" w:right="0" w:hanging="263"/>
        <w:jc w:val="left"/>
        <w:rPr>
          <w:rFonts w:ascii="Times New Roman" w:hAnsi="Times New Roman"/>
          <w:i/>
          <w:sz w:val="21"/>
        </w:rPr>
      </w:pPr>
      <w:r>
        <w:rPr>
          <w:spacing w:val="23"/>
          <w:sz w:val="21"/>
        </w:rPr>
        <w:t>在</w:t>
      </w:r>
      <w:r>
        <w:rPr>
          <w:sz w:val="21"/>
        </w:rPr>
        <w:t>△</w:t>
      </w:r>
      <w:r>
        <w:rPr>
          <w:rFonts w:ascii="Times New Roman" w:hAnsi="Times New Roman"/>
          <w:i/>
          <w:sz w:val="21"/>
        </w:rPr>
        <w:t xml:space="preserve">ABC </w:t>
      </w:r>
      <w:r>
        <w:rPr>
          <w:sz w:val="21"/>
        </w:rPr>
        <w:t>中，已知</w:t>
      </w:r>
      <w:r>
        <w:rPr>
          <w:spacing w:val="-68"/>
          <w:sz w:val="21"/>
        </w:rPr>
        <w:t xml:space="preserve"> </w:t>
      </w:r>
      <w:r>
        <w:rPr>
          <w:rFonts w:ascii="Times New Roman" w:hAnsi="Times New Roman"/>
          <w:sz w:val="21"/>
        </w:rPr>
        <w:t>2</w:t>
      </w:r>
      <w:r>
        <w:rPr>
          <w:rFonts w:ascii="Times New Roman" w:hAnsi="Times New Roman"/>
          <w:spacing w:val="-34"/>
          <w:sz w:val="21"/>
        </w:rPr>
        <w:t xml:space="preserve"> </w:t>
      </w:r>
      <w:r>
        <w:rPr>
          <w:rFonts w:ascii="Times New Roman" w:hAnsi="Times New Roman"/>
          <w:i/>
          <w:sz w:val="21"/>
        </w:rPr>
        <w:t>AB</w:t>
      </w:r>
      <w:r>
        <w:rPr>
          <w:rFonts w:ascii="Times New Roman" w:hAnsi="Times New Roman"/>
          <w:i/>
          <w:spacing w:val="-17"/>
          <w:sz w:val="21"/>
        </w:rPr>
        <w:t xml:space="preserve"> </w:t>
      </w:r>
      <w:r>
        <w:rPr>
          <w:rFonts w:ascii="Symbol" w:hAnsi="Symbol"/>
          <w:sz w:val="21"/>
        </w:rPr>
        <w:t></w:t>
      </w:r>
      <w:r>
        <w:rPr>
          <w:rFonts w:ascii="Times New Roman" w:hAnsi="Times New Roman"/>
          <w:spacing w:val="-9"/>
          <w:sz w:val="21"/>
        </w:rPr>
        <w:t xml:space="preserve"> </w:t>
      </w:r>
      <w:r>
        <w:rPr>
          <w:rFonts w:ascii="Times New Roman" w:hAnsi="Times New Roman"/>
          <w:i/>
          <w:sz w:val="21"/>
        </w:rPr>
        <w:t>AC</w:t>
      </w:r>
      <w:r>
        <w:rPr>
          <w:rFonts w:ascii="Times New Roman" w:hAnsi="Times New Roman"/>
          <w:i/>
          <w:spacing w:val="7"/>
          <w:sz w:val="21"/>
        </w:rPr>
        <w:t xml:space="preserve"> </w:t>
      </w:r>
      <w:r>
        <w:rPr>
          <w:rFonts w:ascii="Symbol" w:hAnsi="Symbol"/>
          <w:sz w:val="21"/>
        </w:rPr>
        <w:t></w:t>
      </w:r>
      <w:r>
        <w:rPr>
          <w:rFonts w:ascii="Times New Roman" w:hAnsi="Times New Roman"/>
          <w:sz w:val="21"/>
        </w:rPr>
        <w:tab/>
      </w:r>
      <w:r>
        <w:rPr>
          <w:rFonts w:ascii="Times New Roman" w:hAnsi="Times New Roman"/>
          <w:i/>
          <w:sz w:val="21"/>
        </w:rPr>
        <w:t xml:space="preserve">AB AC </w:t>
      </w:r>
      <w:r>
        <w:rPr>
          <w:rFonts w:ascii="Symbol" w:hAnsi="Symbol"/>
          <w:sz w:val="21"/>
        </w:rPr>
        <w:t></w:t>
      </w:r>
      <w:r>
        <w:rPr>
          <w:rFonts w:ascii="Times New Roman" w:hAnsi="Times New Roman"/>
          <w:spacing w:val="-15"/>
          <w:sz w:val="21"/>
        </w:rPr>
        <w:t xml:space="preserve"> </w:t>
      </w:r>
      <w:r>
        <w:rPr>
          <w:rFonts w:ascii="Times New Roman" w:hAnsi="Times New Roman"/>
          <w:spacing w:val="-6"/>
          <w:sz w:val="21"/>
        </w:rPr>
        <w:t>3</w:t>
      </w:r>
      <w:r>
        <w:rPr>
          <w:rFonts w:ascii="Times New Roman" w:hAnsi="Times New Roman"/>
          <w:i/>
          <w:spacing w:val="-6"/>
          <w:sz w:val="21"/>
        </w:rPr>
        <w:t>BC</w:t>
      </w:r>
    </w:p>
    <w:p>
      <w:pPr>
        <w:spacing w:before="0" w:line="269" w:lineRule="exact"/>
        <w:ind w:left="93" w:right="0" w:firstLine="0"/>
        <w:jc w:val="left"/>
        <w:rPr>
          <w:sz w:val="21"/>
        </w:rPr>
      </w:pPr>
      <w:r>
        <w:br w:type="column"/>
      </w:r>
      <w:r>
        <w:rPr>
          <w:sz w:val="21"/>
        </w:rPr>
        <w:t xml:space="preserve">，求角 </w:t>
      </w:r>
      <w:r>
        <w:rPr>
          <w:rFonts w:ascii="Times New Roman" w:eastAsia="Times New Roman"/>
          <w:i/>
          <w:sz w:val="21"/>
        </w:rPr>
        <w:t>A</w:t>
      </w:r>
      <w:r>
        <w:rPr>
          <w:sz w:val="21"/>
        </w:rPr>
        <w:t>，</w:t>
      </w:r>
      <w:r>
        <w:rPr>
          <w:rFonts w:ascii="Times New Roman" w:eastAsia="Times New Roman"/>
          <w:i/>
          <w:sz w:val="21"/>
        </w:rPr>
        <w:t>B</w:t>
      </w:r>
      <w:r>
        <w:rPr>
          <w:sz w:val="21"/>
        </w:rPr>
        <w:t>，</w:t>
      </w:r>
      <w:r>
        <w:rPr>
          <w:rFonts w:ascii="Times New Roman" w:eastAsia="Times New Roman"/>
          <w:i/>
          <w:sz w:val="21"/>
        </w:rPr>
        <w:t xml:space="preserve">C </w:t>
      </w:r>
      <w:r>
        <w:rPr>
          <w:sz w:val="21"/>
        </w:rPr>
        <w:t>的大小。</w:t>
      </w:r>
    </w:p>
    <w:p>
      <w:pPr>
        <w:spacing w:after="0" w:line="269" w:lineRule="exact"/>
        <w:jc w:val="left"/>
        <w:rPr>
          <w:sz w:val="21"/>
        </w:rPr>
        <w:sectPr>
          <w:type w:val="continuous"/>
          <w:pgSz w:w="11910" w:h="16840"/>
          <w:pgMar w:top="1420" w:right="1480" w:bottom="1380" w:left="1560" w:header="720" w:footer="720" w:gutter="0"/>
          <w:cols w:equalWidth="0" w:num="2">
            <w:col w:w="5180" w:space="40"/>
            <w:col w:w="3650"/>
          </w:cols>
        </w:sectPr>
      </w:pPr>
    </w:p>
    <w:p>
      <w:pPr>
        <w:pStyle w:val="3"/>
        <w:spacing w:before="6"/>
        <w:rPr>
          <w:sz w:val="10"/>
        </w:rPr>
      </w:pPr>
    </w:p>
    <w:p>
      <w:pPr>
        <w:pStyle w:val="8"/>
        <w:numPr>
          <w:ilvl w:val="0"/>
          <w:numId w:val="17"/>
        </w:numPr>
        <w:tabs>
          <w:tab w:val="left" w:pos="827"/>
        </w:tabs>
        <w:spacing w:before="94" w:after="0" w:line="303" w:lineRule="exact"/>
        <w:ind w:left="826" w:right="0" w:hanging="266"/>
        <w:jc w:val="left"/>
        <w:rPr>
          <w:rFonts w:ascii="Times New Roman" w:hAnsi="Times New Roman"/>
          <w:sz w:val="21"/>
        </w:rPr>
      </w:pPr>
      <w:r>
        <mc:AlternateContent>
          <mc:Choice Requires="wps">
            <w:drawing>
              <wp:anchor distT="0" distB="0" distL="114300" distR="114300" simplePos="0" relativeHeight="251679744" behindDoc="0" locked="0" layoutInCell="1" allowOverlap="1">
                <wp:simplePos x="0" y="0"/>
                <wp:positionH relativeFrom="page">
                  <wp:posOffset>2295525</wp:posOffset>
                </wp:positionH>
                <wp:positionV relativeFrom="paragraph">
                  <wp:posOffset>231775</wp:posOffset>
                </wp:positionV>
                <wp:extent cx="84455" cy="0"/>
                <wp:effectExtent l="0" t="0" r="0" b="0"/>
                <wp:wrapNone/>
                <wp:docPr id="47" name="直线 184"/>
                <wp:cNvGraphicFramePr/>
                <a:graphic xmlns:a="http://schemas.openxmlformats.org/drawingml/2006/main">
                  <a:graphicData uri="http://schemas.microsoft.com/office/word/2010/wordprocessingShape">
                    <wps:wsp>
                      <wps:cNvSpPr/>
                      <wps:spPr>
                        <a:xfrm>
                          <a:off x="0" y="0"/>
                          <a:ext cx="8445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84" o:spid="_x0000_s1026" o:spt="20" style="position:absolute;left:0pt;margin-left:180.75pt;margin-top:18.25pt;height:0pt;width:6.65pt;mso-position-horizontal-relative:page;z-index:251679744;mso-width-relative:page;mso-height-relative:page;" filled="f" stroked="t" coordsize="21600,21600" o:gfxdata="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Pcqt1AAA&#10;AAkBAAAPAAAAAAAAAAEAIAAAACIAAABkcnMvZG93bnJldi54bWxQSwECFAAUAAAACACHTuJA7wqZ&#10;L+kBAADcAwAADgAAAAAAAAABACAAAAAjAQAAZHJzL2Uyb0RvYy54bWxQSwUGAAAAAAYABgBZAQAA&#10;fgU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page">
                  <wp:posOffset>2742565</wp:posOffset>
                </wp:positionH>
                <wp:positionV relativeFrom="paragraph">
                  <wp:posOffset>231775</wp:posOffset>
                </wp:positionV>
                <wp:extent cx="149225" cy="0"/>
                <wp:effectExtent l="0" t="0" r="0" b="0"/>
                <wp:wrapNone/>
                <wp:docPr id="48" name="直线 185"/>
                <wp:cNvGraphicFramePr/>
                <a:graphic xmlns:a="http://schemas.openxmlformats.org/drawingml/2006/main">
                  <a:graphicData uri="http://schemas.microsoft.com/office/word/2010/wordprocessingShape">
                    <wps:wsp>
                      <wps:cNvSpPr/>
                      <wps:spPr>
                        <a:xfrm>
                          <a:off x="0" y="0"/>
                          <a:ext cx="14922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85" o:spid="_x0000_s1026" o:spt="20" style="position:absolute;left:0pt;margin-left:215.95pt;margin-top:18.25pt;height:0pt;width:11.75pt;mso-position-horizontal-relative:page;z-index:251679744;mso-width-relative:page;mso-height-relative:page;" filled="f" stroked="t" coordsize="21600,21600" o:gfxdata="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2HgcDV&#10;AAAACQEAAA8AAAAAAAAAAQAgAAAAIgAAAGRycy9kb3ducmV2LnhtbFBLAQIUABQAAAAIAIdO4kAR&#10;/qnH6gEAAN0DAAAOAAAAAAAAAAEAIAAAACQBAABkcnMvZTJvRG9jLnhtbFBLBQYAAAAABgAGAFkB&#10;AACABQ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page">
                  <wp:posOffset>3267710</wp:posOffset>
                </wp:positionH>
                <wp:positionV relativeFrom="paragraph">
                  <wp:posOffset>231775</wp:posOffset>
                </wp:positionV>
                <wp:extent cx="84455" cy="0"/>
                <wp:effectExtent l="0" t="0" r="0" b="0"/>
                <wp:wrapNone/>
                <wp:docPr id="49" name="直线 186"/>
                <wp:cNvGraphicFramePr/>
                <a:graphic xmlns:a="http://schemas.openxmlformats.org/drawingml/2006/main">
                  <a:graphicData uri="http://schemas.microsoft.com/office/word/2010/wordprocessingShape">
                    <wps:wsp>
                      <wps:cNvSpPr/>
                      <wps:spPr>
                        <a:xfrm>
                          <a:off x="0" y="0"/>
                          <a:ext cx="8445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86" o:spid="_x0000_s1026" o:spt="20" style="position:absolute;left:0pt;margin-left:257.3pt;margin-top:18.25pt;height:0pt;width:6.65pt;mso-position-horizontal-relative:page;z-index:251680768;mso-width-relative:page;mso-height-relative:page;" filled="f" stroked="t" coordsize="21600,21600" o:gfxdata="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8StUA&#10;AAAJAQAADwAAAAAAAAABACAAAAAiAAAAZHJzL2Rvd25yZXYueG1sUEsBAhQAFAAAAAgAh07iQN1H&#10;TYnpAQAA3AMAAA4AAAAAAAAAAQAgAAAAJAEAAGRycy9lMm9Eb2MueG1sUEsFBgAAAAAGAAYAWQEA&#10;AH8FA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page">
                  <wp:posOffset>3761740</wp:posOffset>
                </wp:positionH>
                <wp:positionV relativeFrom="paragraph">
                  <wp:posOffset>231775</wp:posOffset>
                </wp:positionV>
                <wp:extent cx="84455" cy="0"/>
                <wp:effectExtent l="0" t="0" r="0" b="0"/>
                <wp:wrapNone/>
                <wp:docPr id="50" name="直线 187"/>
                <wp:cNvGraphicFramePr/>
                <a:graphic xmlns:a="http://schemas.openxmlformats.org/drawingml/2006/main">
                  <a:graphicData uri="http://schemas.microsoft.com/office/word/2010/wordprocessingShape">
                    <wps:wsp>
                      <wps:cNvSpPr/>
                      <wps:spPr>
                        <a:xfrm>
                          <a:off x="0" y="0"/>
                          <a:ext cx="8445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87" o:spid="_x0000_s1026" o:spt="20" style="position:absolute;left:0pt;margin-left:296.2pt;margin-top:18.25pt;height:0pt;width:6.65pt;mso-position-horizontal-relative:page;z-index:251680768;mso-width-relative:page;mso-height-relative:page;" filled="f" stroked="t" coordsize="21600,21600" o:gfxdata="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WYrW1QAA&#10;AAkBAAAPAAAAAAAAAAEAIAAAACIAAABkcnMvZG93bnJldi54bWxQSwECFAAUAAAACACHTuJAClJy&#10;tugBAADcAwAADgAAAAAAAAABACAAAAAkAQAAZHJzL2Uyb0RvYy54bWxQSwUGAAAAAAYABgBZAQAA&#10;fgU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page">
                  <wp:posOffset>4208780</wp:posOffset>
                </wp:positionH>
                <wp:positionV relativeFrom="paragraph">
                  <wp:posOffset>231775</wp:posOffset>
                </wp:positionV>
                <wp:extent cx="84455" cy="0"/>
                <wp:effectExtent l="0" t="0" r="0" b="0"/>
                <wp:wrapNone/>
                <wp:docPr id="51" name="直线 188"/>
                <wp:cNvGraphicFramePr/>
                <a:graphic xmlns:a="http://schemas.openxmlformats.org/drawingml/2006/main">
                  <a:graphicData uri="http://schemas.microsoft.com/office/word/2010/wordprocessingShape">
                    <wps:wsp>
                      <wps:cNvSpPr/>
                      <wps:spPr>
                        <a:xfrm>
                          <a:off x="0" y="0"/>
                          <a:ext cx="8445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88" o:spid="_x0000_s1026" o:spt="20" style="position:absolute;left:0pt;margin-left:331.4pt;margin-top:18.25pt;height:0pt;width:6.65pt;mso-position-horizontal-relative:page;z-index:251681792;mso-width-relative:page;mso-height-relative:page;" filled="f" stroked="t" coordsize="21600,21600" o:gfxdata="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SfT79UA&#10;AAAJAQAADwAAAAAAAAABACAAAAAiAAAAZHJzL2Rvd25yZXYueG1sUEsBAhQAFAAAAAgAh07iQIEJ&#10;DDzpAQAA3AMAAA4AAAAAAAAAAQAgAAAAJAEAAGRycy9lMm9Eb2MueG1sUEsFBgAAAAAGAAYAWQEA&#10;AH8FA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page">
                  <wp:posOffset>4669155</wp:posOffset>
                </wp:positionH>
                <wp:positionV relativeFrom="paragraph">
                  <wp:posOffset>231775</wp:posOffset>
                </wp:positionV>
                <wp:extent cx="149225" cy="0"/>
                <wp:effectExtent l="0" t="0" r="0" b="0"/>
                <wp:wrapNone/>
                <wp:docPr id="52" name="直线 189"/>
                <wp:cNvGraphicFramePr/>
                <a:graphic xmlns:a="http://schemas.openxmlformats.org/drawingml/2006/main">
                  <a:graphicData uri="http://schemas.microsoft.com/office/word/2010/wordprocessingShape">
                    <wps:wsp>
                      <wps:cNvSpPr/>
                      <wps:spPr>
                        <a:xfrm>
                          <a:off x="0" y="0"/>
                          <a:ext cx="14922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89" o:spid="_x0000_s1026" o:spt="20" style="position:absolute;left:0pt;margin-left:367.65pt;margin-top:18.25pt;height:0pt;width:11.75pt;mso-position-horizontal-relative:page;z-index:251681792;mso-width-relative:page;mso-height-relative:page;" filled="f" stroked="t" coordsize="21600,21600" o:gfxdata="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L9DqvV&#10;AAAACQEAAA8AAAAAAAAAAQAgAAAAIgAAAGRycy9kb3ducmV2LnhtbFBLAQIUABQAAAAIAIdO4kCu&#10;wFQl6gEAAN0DAAAOAAAAAAAAAAEAIAAAACQBAABkcnMvZTJvRG9jLnhtbFBLBQYAAAAABgAGAFkB&#10;AACABQAAAAA=&#10;">
                <v:fill on="f" focussize="0,0"/>
                <v:stroke weight="0.5pt" color="#000000" joinstyle="round"/>
                <v:imagedata o:title=""/>
                <o:lock v:ext="edit" aspectratio="f"/>
              </v:line>
            </w:pict>
          </mc:Fallback>
        </mc:AlternateContent>
      </w:r>
      <w:r>
        <w:rPr>
          <w:spacing w:val="-11"/>
          <w:sz w:val="21"/>
        </w:rPr>
        <w:t xml:space="preserve">【答案】 </w:t>
      </w:r>
      <w:r>
        <w:rPr>
          <w:rFonts w:ascii="Times New Roman" w:hAnsi="Times New Roman"/>
          <w:i/>
          <w:sz w:val="21"/>
        </w:rPr>
        <w:t>A</w:t>
      </w:r>
      <w:r>
        <w:rPr>
          <w:rFonts w:ascii="Times New Roman" w:hAnsi="Times New Roman"/>
          <w:i/>
          <w:spacing w:val="-9"/>
          <w:sz w:val="21"/>
        </w:rPr>
        <w:t xml:space="preserve"> </w:t>
      </w:r>
      <w:r>
        <w:rPr>
          <w:rFonts w:ascii="Symbol" w:hAnsi="Symbol"/>
          <w:sz w:val="21"/>
        </w:rPr>
        <w:t></w:t>
      </w:r>
      <w:r>
        <w:rPr>
          <w:rFonts w:ascii="Times New Roman" w:hAnsi="Times New Roman"/>
          <w:spacing w:val="16"/>
          <w:sz w:val="21"/>
        </w:rPr>
        <w:t xml:space="preserve"> </w:t>
      </w:r>
      <w:r>
        <w:rPr>
          <w:rFonts w:ascii="Times New Roman" w:hAnsi="Times New Roman"/>
          <w:spacing w:val="6"/>
          <w:position w:val="13"/>
          <w:sz w:val="21"/>
        </w:rPr>
        <w:t>π</w:t>
      </w:r>
      <w:r>
        <w:rPr>
          <w:spacing w:val="6"/>
          <w:sz w:val="21"/>
        </w:rPr>
        <w:t>，</w:t>
      </w:r>
      <w:r>
        <w:rPr>
          <w:rFonts w:ascii="Times New Roman" w:hAnsi="Times New Roman"/>
          <w:i/>
          <w:spacing w:val="6"/>
          <w:sz w:val="21"/>
        </w:rPr>
        <w:t>B</w:t>
      </w:r>
      <w:r>
        <w:rPr>
          <w:rFonts w:ascii="Times New Roman" w:hAnsi="Times New Roman"/>
          <w:i/>
          <w:spacing w:val="1"/>
          <w:sz w:val="21"/>
        </w:rPr>
        <w:t xml:space="preserve"> </w:t>
      </w:r>
      <w:r>
        <w:rPr>
          <w:rFonts w:ascii="Symbol" w:hAnsi="Symbol"/>
          <w:sz w:val="21"/>
        </w:rPr>
        <w:t></w:t>
      </w:r>
      <w:r>
        <w:rPr>
          <w:rFonts w:ascii="Times New Roman" w:hAnsi="Times New Roman"/>
          <w:spacing w:val="19"/>
          <w:sz w:val="21"/>
        </w:rPr>
        <w:t xml:space="preserve"> </w:t>
      </w:r>
      <w:r>
        <w:rPr>
          <w:rFonts w:ascii="Times New Roman" w:hAnsi="Times New Roman"/>
          <w:spacing w:val="3"/>
          <w:position w:val="13"/>
          <w:sz w:val="21"/>
        </w:rPr>
        <w:t>2π</w:t>
      </w:r>
      <w:r>
        <w:rPr>
          <w:spacing w:val="3"/>
          <w:sz w:val="21"/>
        </w:rPr>
        <w:t>，</w:t>
      </w:r>
      <w:r>
        <w:rPr>
          <w:rFonts w:ascii="Times New Roman" w:hAnsi="Times New Roman"/>
          <w:i/>
          <w:spacing w:val="3"/>
          <w:sz w:val="21"/>
        </w:rPr>
        <w:t>C</w:t>
      </w:r>
      <w:r>
        <w:rPr>
          <w:rFonts w:ascii="Times New Roman" w:hAnsi="Times New Roman"/>
          <w:i/>
          <w:spacing w:val="9"/>
          <w:sz w:val="21"/>
        </w:rPr>
        <w:t xml:space="preserve"> </w:t>
      </w:r>
      <w:r>
        <w:rPr>
          <w:rFonts w:ascii="Symbol" w:hAnsi="Symbol"/>
          <w:sz w:val="21"/>
        </w:rPr>
        <w:t></w:t>
      </w:r>
      <w:r>
        <w:rPr>
          <w:rFonts w:ascii="Times New Roman" w:hAnsi="Times New Roman"/>
          <w:spacing w:val="29"/>
          <w:sz w:val="21"/>
        </w:rPr>
        <w:t xml:space="preserve"> </w:t>
      </w:r>
      <w:r>
        <w:rPr>
          <w:rFonts w:ascii="Times New Roman" w:hAnsi="Times New Roman"/>
          <w:position w:val="13"/>
          <w:sz w:val="21"/>
        </w:rPr>
        <w:t>π</w:t>
      </w:r>
      <w:r>
        <w:rPr>
          <w:rFonts w:ascii="Times New Roman" w:hAnsi="Times New Roman"/>
          <w:spacing w:val="2"/>
          <w:position w:val="13"/>
          <w:sz w:val="21"/>
        </w:rPr>
        <w:t xml:space="preserve"> </w:t>
      </w:r>
      <w:r>
        <w:rPr>
          <w:spacing w:val="-27"/>
          <w:sz w:val="21"/>
        </w:rPr>
        <w:t xml:space="preserve">或 </w:t>
      </w:r>
      <w:r>
        <w:rPr>
          <w:rFonts w:ascii="Times New Roman" w:hAnsi="Times New Roman"/>
          <w:i/>
          <w:sz w:val="21"/>
        </w:rPr>
        <w:t>A</w:t>
      </w:r>
      <w:r>
        <w:rPr>
          <w:rFonts w:ascii="Times New Roman" w:hAnsi="Times New Roman"/>
          <w:i/>
          <w:spacing w:val="-9"/>
          <w:sz w:val="21"/>
        </w:rPr>
        <w:t xml:space="preserve"> </w:t>
      </w:r>
      <w:r>
        <w:rPr>
          <w:rFonts w:ascii="Symbol" w:hAnsi="Symbol"/>
          <w:sz w:val="21"/>
        </w:rPr>
        <w:t></w:t>
      </w:r>
      <w:r>
        <w:rPr>
          <w:rFonts w:ascii="Times New Roman" w:hAnsi="Times New Roman"/>
          <w:spacing w:val="16"/>
          <w:sz w:val="21"/>
        </w:rPr>
        <w:t xml:space="preserve"> </w:t>
      </w:r>
      <w:r>
        <w:rPr>
          <w:rFonts w:ascii="Times New Roman" w:hAnsi="Times New Roman"/>
          <w:spacing w:val="6"/>
          <w:position w:val="13"/>
          <w:sz w:val="21"/>
        </w:rPr>
        <w:t>π</w:t>
      </w:r>
      <w:r>
        <w:rPr>
          <w:spacing w:val="6"/>
          <w:sz w:val="21"/>
        </w:rPr>
        <w:t>，</w:t>
      </w:r>
      <w:r>
        <w:rPr>
          <w:rFonts w:ascii="Times New Roman" w:hAnsi="Times New Roman"/>
          <w:i/>
          <w:spacing w:val="6"/>
          <w:sz w:val="21"/>
        </w:rPr>
        <w:t>B</w:t>
      </w:r>
      <w:r>
        <w:rPr>
          <w:rFonts w:ascii="Times New Roman" w:hAnsi="Times New Roman"/>
          <w:i/>
          <w:spacing w:val="1"/>
          <w:sz w:val="21"/>
        </w:rPr>
        <w:t xml:space="preserve"> </w:t>
      </w:r>
      <w:r>
        <w:rPr>
          <w:rFonts w:ascii="Symbol" w:hAnsi="Symbol"/>
          <w:sz w:val="21"/>
        </w:rPr>
        <w:t></w:t>
      </w:r>
      <w:r>
        <w:rPr>
          <w:rFonts w:ascii="Times New Roman" w:hAnsi="Times New Roman"/>
          <w:spacing w:val="22"/>
          <w:sz w:val="21"/>
        </w:rPr>
        <w:t xml:space="preserve"> </w:t>
      </w:r>
      <w:r>
        <w:rPr>
          <w:rFonts w:ascii="Times New Roman" w:hAnsi="Times New Roman"/>
          <w:spacing w:val="4"/>
          <w:position w:val="13"/>
          <w:sz w:val="21"/>
        </w:rPr>
        <w:t>π</w:t>
      </w:r>
      <w:r>
        <w:rPr>
          <w:spacing w:val="4"/>
          <w:sz w:val="21"/>
        </w:rPr>
        <w:t>，</w:t>
      </w:r>
      <w:r>
        <w:rPr>
          <w:rFonts w:ascii="Times New Roman" w:hAnsi="Times New Roman"/>
          <w:i/>
          <w:spacing w:val="4"/>
          <w:sz w:val="21"/>
        </w:rPr>
        <w:t>C</w:t>
      </w:r>
      <w:r>
        <w:rPr>
          <w:rFonts w:ascii="Times New Roman" w:hAnsi="Times New Roman"/>
          <w:i/>
          <w:spacing w:val="9"/>
          <w:sz w:val="21"/>
        </w:rPr>
        <w:t xml:space="preserve"> </w:t>
      </w:r>
      <w:r>
        <w:rPr>
          <w:rFonts w:ascii="Symbol" w:hAnsi="Symbol"/>
          <w:sz w:val="21"/>
        </w:rPr>
        <w:t></w:t>
      </w:r>
      <w:r>
        <w:rPr>
          <w:rFonts w:ascii="Times New Roman" w:hAnsi="Times New Roman"/>
          <w:spacing w:val="24"/>
          <w:sz w:val="21"/>
        </w:rPr>
        <w:t xml:space="preserve"> </w:t>
      </w:r>
      <w:r>
        <w:rPr>
          <w:rFonts w:ascii="Times New Roman" w:hAnsi="Times New Roman"/>
          <w:position w:val="13"/>
          <w:sz w:val="21"/>
        </w:rPr>
        <w:t>2π</w:t>
      </w:r>
    </w:p>
    <w:p>
      <w:pPr>
        <w:spacing w:after="0" w:line="303" w:lineRule="exact"/>
        <w:jc w:val="left"/>
        <w:rPr>
          <w:rFonts w:ascii="Times New Roman" w:hAnsi="Times New Roman"/>
          <w:sz w:val="21"/>
        </w:rPr>
        <w:sectPr>
          <w:type w:val="continuous"/>
          <w:pgSz w:w="11910" w:h="16840"/>
          <w:pgMar w:top="1420" w:right="1480" w:bottom="1380" w:left="1560" w:header="720" w:footer="720" w:gutter="0"/>
          <w:cols w:space="720" w:num="1"/>
        </w:sectPr>
      </w:pPr>
    </w:p>
    <w:p>
      <w:pPr>
        <w:pStyle w:val="3"/>
        <w:tabs>
          <w:tab w:val="left" w:pos="2822"/>
          <w:tab w:val="left" w:pos="3590"/>
        </w:tabs>
        <w:spacing w:line="232" w:lineRule="exact"/>
        <w:ind w:left="2071"/>
        <w:rPr>
          <w:rFonts w:ascii="Times New Roman"/>
        </w:rPr>
      </w:pPr>
      <w:r>
        <w:rPr>
          <w:rFonts w:ascii="Times New Roman"/>
        </w:rPr>
        <w:t>6</w:t>
      </w:r>
      <w:r>
        <w:rPr>
          <w:rFonts w:ascii="Times New Roman"/>
        </w:rPr>
        <w:tab/>
      </w:r>
      <w:r>
        <w:rPr>
          <w:rFonts w:ascii="Times New Roman"/>
        </w:rPr>
        <w:t>3</w:t>
      </w:r>
      <w:r>
        <w:rPr>
          <w:rFonts w:ascii="Times New Roman"/>
        </w:rPr>
        <w:tab/>
      </w:r>
      <w:r>
        <w:rPr>
          <w:rFonts w:ascii="Times New Roman"/>
          <w:spacing w:val="-20"/>
        </w:rPr>
        <w:t>6</w:t>
      </w:r>
    </w:p>
    <w:p>
      <w:pPr>
        <w:pStyle w:val="3"/>
        <w:tabs>
          <w:tab w:val="left" w:pos="1345"/>
          <w:tab w:val="left" w:pos="2115"/>
        </w:tabs>
        <w:spacing w:line="221" w:lineRule="exact"/>
        <w:ind w:left="646"/>
        <w:rPr>
          <w:rFonts w:ascii="Times New Roman"/>
        </w:rPr>
      </w:pPr>
      <w:r>
        <w:br w:type="column"/>
      </w:r>
      <w:r>
        <w:rPr>
          <w:rFonts w:ascii="Times New Roman"/>
        </w:rPr>
        <w:t>6</w:t>
      </w:r>
      <w:r>
        <w:rPr>
          <w:rFonts w:ascii="Times New Roman"/>
        </w:rPr>
        <w:tab/>
      </w:r>
      <w:r>
        <w:rPr>
          <w:rFonts w:ascii="Times New Roman"/>
        </w:rPr>
        <w:t>6</w:t>
      </w:r>
      <w:r>
        <w:rPr>
          <w:rFonts w:ascii="Times New Roman"/>
        </w:rPr>
        <w:tab/>
      </w:r>
      <w:r>
        <w:rPr>
          <w:rFonts w:ascii="Times New Roman"/>
        </w:rPr>
        <w:t>3</w:t>
      </w:r>
    </w:p>
    <w:p>
      <w:pPr>
        <w:pStyle w:val="3"/>
        <w:tabs>
          <w:tab w:val="left" w:pos="2078"/>
        </w:tabs>
        <w:spacing w:line="206" w:lineRule="exact"/>
        <w:ind w:left="875"/>
        <w:rPr>
          <w:rFonts w:ascii="MT Extra" w:hAnsi="MT Extra"/>
        </w:rPr>
      </w:pPr>
      <w:r>
        <mc:AlternateContent>
          <mc:Choice Requires="wpg">
            <w:drawing>
              <wp:anchor distT="0" distB="0" distL="114300" distR="114300" simplePos="0" relativeHeight="251682816" behindDoc="0" locked="0" layoutInCell="1" allowOverlap="1">
                <wp:simplePos x="0" y="0"/>
                <wp:positionH relativeFrom="page">
                  <wp:posOffset>4490720</wp:posOffset>
                </wp:positionH>
                <wp:positionV relativeFrom="paragraph">
                  <wp:posOffset>125730</wp:posOffset>
                </wp:positionV>
                <wp:extent cx="180975" cy="211455"/>
                <wp:effectExtent l="635" t="0" r="8890" b="17145"/>
                <wp:wrapNone/>
                <wp:docPr id="56" name="组合 190"/>
                <wp:cNvGraphicFramePr/>
                <a:graphic xmlns:a="http://schemas.openxmlformats.org/drawingml/2006/main">
                  <a:graphicData uri="http://schemas.microsoft.com/office/word/2010/wordprocessingGroup">
                    <wpg:wgp>
                      <wpg:cNvGrpSpPr/>
                      <wpg:grpSpPr>
                        <a:xfrm>
                          <a:off x="0" y="0"/>
                          <a:ext cx="180975" cy="211455"/>
                          <a:chOff x="7073" y="198"/>
                          <a:chExt cx="285" cy="333"/>
                        </a:xfrm>
                      </wpg:grpSpPr>
                      <pic:pic xmlns:pic="http://schemas.openxmlformats.org/drawingml/2006/picture">
                        <pic:nvPicPr>
                          <pic:cNvPr id="53" name="图片 191"/>
                          <pic:cNvPicPr>
                            <a:picLocks noChangeAspect="1"/>
                          </pic:cNvPicPr>
                        </pic:nvPicPr>
                        <pic:blipFill>
                          <a:blip r:embed="rId25"/>
                          <a:stretch>
                            <a:fillRect/>
                          </a:stretch>
                        </pic:blipFill>
                        <pic:spPr>
                          <a:xfrm>
                            <a:off x="7072" y="210"/>
                            <a:ext cx="237" cy="226"/>
                          </a:xfrm>
                          <a:prstGeom prst="rect">
                            <a:avLst/>
                          </a:prstGeom>
                          <a:noFill/>
                          <a:ln>
                            <a:noFill/>
                          </a:ln>
                        </pic:spPr>
                      </pic:pic>
                      <wps:wsp>
                        <wps:cNvPr id="54" name="直线 192"/>
                        <wps:cNvSpPr/>
                        <wps:spPr>
                          <a:xfrm>
                            <a:off x="7352" y="198"/>
                            <a:ext cx="0" cy="333"/>
                          </a:xfrm>
                          <a:prstGeom prst="line">
                            <a:avLst/>
                          </a:prstGeom>
                          <a:ln w="6350" cap="flat" cmpd="sng">
                            <a:solidFill>
                              <a:srgbClr val="000000"/>
                            </a:solidFill>
                            <a:prstDash val="solid"/>
                            <a:headEnd type="none" w="med" len="med"/>
                            <a:tailEnd type="none" w="med" len="med"/>
                          </a:ln>
                        </wps:spPr>
                        <wps:bodyPr upright="1"/>
                      </wps:wsp>
                      <wps:wsp>
                        <wps:cNvPr id="55" name="文本框 193"/>
                        <wps:cNvSpPr txBox="1"/>
                        <wps:spPr>
                          <a:xfrm>
                            <a:off x="7072" y="198"/>
                            <a:ext cx="285" cy="333"/>
                          </a:xfrm>
                          <a:prstGeom prst="rect">
                            <a:avLst/>
                          </a:prstGeom>
                          <a:noFill/>
                          <a:ln>
                            <a:noFill/>
                          </a:ln>
                        </wps:spPr>
                        <wps:txbx>
                          <w:txbxContent>
                            <w:p>
                              <w:pPr>
                                <w:spacing w:before="23"/>
                                <w:ind w:left="123" w:right="0" w:firstLine="0"/>
                                <w:jc w:val="left"/>
                                <w:rPr>
                                  <w:rFonts w:ascii="Times New Roman"/>
                                  <w:sz w:val="21"/>
                                </w:rPr>
                              </w:pPr>
                              <w:r>
                                <w:rPr>
                                  <w:rFonts w:ascii="Times New Roman"/>
                                  <w:w w:val="99"/>
                                  <w:sz w:val="21"/>
                                </w:rPr>
                                <w:t>3</w:t>
                              </w:r>
                            </w:p>
                          </w:txbxContent>
                        </wps:txbx>
                        <wps:bodyPr lIns="0" tIns="0" rIns="0" bIns="0" upright="1"/>
                      </wps:wsp>
                    </wpg:wgp>
                  </a:graphicData>
                </a:graphic>
              </wp:anchor>
            </w:drawing>
          </mc:Choice>
          <mc:Fallback>
            <w:pict>
              <v:group id="组合 190" o:spid="_x0000_s1026" o:spt="203" style="position:absolute;left:0pt;margin-left:353.6pt;margin-top:9.9pt;height:16.65pt;width:14.25pt;mso-position-horizontal-relative:page;z-index:251682816;mso-width-relative:page;mso-height-relative:page;" coordorigin="7073,198" coordsize="285,333" o:gfxdata="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">
                <o:lock v:ext="edit" aspectratio="f"/>
                <v:shape id="图片 191" o:spid="_x0000_s1026" o:spt="75" alt="" type="#_x0000_t75" style="position:absolute;left:7072;top:210;height:226;width:237;" filled="f" o:preferrelative="t" stroked="f" coordsize="21600,21600" o:gfxdata="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eZLq8AAAA&#10;2wAAAA8AAAAAAAAAAQAgAAAAIgAAAGRycy9kb3ducmV2LnhtbFBLAQIUABQAAAAIAIdO4kAzLwWe&#10;OwAAADkAAAAQAAAAAAAAAAEAIAAAAAsBAABkcnMvc2hhcGV4bWwueG1sUEsFBgAAAAAGAAYAWwEA&#10;ALUDAAAAAA==&#10;">
                  <v:fill on="f" focussize="0,0"/>
                  <v:stroke on="f"/>
                  <v:imagedata r:id="rId25" o:title=""/>
                  <o:lock v:ext="edit" aspectratio="t"/>
                </v:shape>
                <v:line id="直线 192" o:spid="_x0000_s1026" o:spt="20" style="position:absolute;left:7352;top:198;height:333;width:0;" filled="f" stroked="t" coordsize="21600,21600" o:gfxdata="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cr4U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193" o:spid="_x0000_s1026" o:spt="202" type="#_x0000_t202" style="position:absolute;left:7072;top:198;height:333;width:285;"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23"/>
                          <w:ind w:left="123" w:right="0" w:firstLine="0"/>
                          <w:jc w:val="left"/>
                          <w:rPr>
                            <w:rFonts w:ascii="Times New Roman"/>
                            <w:sz w:val="21"/>
                          </w:rPr>
                        </w:pPr>
                        <w:r>
                          <w:rPr>
                            <w:rFonts w:ascii="Times New Roman"/>
                            <w:w w:val="99"/>
                            <w:sz w:val="21"/>
                          </w:rPr>
                          <w:t>3</w:t>
                        </w:r>
                      </w:p>
                    </w:txbxContent>
                  </v:textbox>
                </v:shape>
              </v:group>
            </w:pict>
          </mc:Fallback>
        </mc:AlternateContent>
      </w:r>
      <w:r>
        <mc:AlternateContent>
          <mc:Choice Requires="wps">
            <w:drawing>
              <wp:anchor distT="0" distB="0" distL="114300" distR="114300" simplePos="0" relativeHeight="251742208" behindDoc="1" locked="0" layoutInCell="1" allowOverlap="1">
                <wp:simplePos x="0" y="0"/>
                <wp:positionH relativeFrom="page">
                  <wp:posOffset>4872355</wp:posOffset>
                </wp:positionH>
                <wp:positionV relativeFrom="paragraph">
                  <wp:posOffset>125730</wp:posOffset>
                </wp:positionV>
                <wp:extent cx="33655" cy="211455"/>
                <wp:effectExtent l="4445" t="0" r="19050" b="17145"/>
                <wp:wrapNone/>
                <wp:docPr id="219" name="任意多边形 194"/>
                <wp:cNvGraphicFramePr/>
                <a:graphic xmlns:a="http://schemas.openxmlformats.org/drawingml/2006/main">
                  <a:graphicData uri="http://schemas.microsoft.com/office/word/2010/wordprocessingShape">
                    <wps:wsp>
                      <wps:cNvSpPr/>
                      <wps:spPr>
                        <a:xfrm>
                          <a:off x="0" y="0"/>
                          <a:ext cx="33655" cy="211455"/>
                        </a:xfrm>
                        <a:custGeom>
                          <a:avLst/>
                          <a:gdLst/>
                          <a:ahLst/>
                          <a:cxnLst/>
                          <a:pathLst>
                            <a:path w="53" h="333">
                              <a:moveTo>
                                <a:pt x="0" y="0"/>
                              </a:moveTo>
                              <a:lnTo>
                                <a:pt x="0" y="333"/>
                              </a:lnTo>
                              <a:moveTo>
                                <a:pt x="53" y="0"/>
                              </a:moveTo>
                              <a:lnTo>
                                <a:pt x="53" y="333"/>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94" o:spid="_x0000_s1026" o:spt="100" style="position:absolute;left:0pt;margin-left:383.65pt;margin-top:9.9pt;height:16.65pt;width:2.65pt;mso-position-horizontal-relative:page;z-index:-251574272;mso-width-relative:page;mso-height-relative:page;" filled="f" stroked="t" coordsize="53,333" o:gfxdata="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2ZPw9cAAAAJAQAADwAAAAAAAAABACAAAAAi&#10;AAAAZHJzL2Rvd25yZXYueG1sUEsBAhQAFAAAAAgAh07iQC2nzxtEAgAA3gQAAA4AAAAAAAAAAQAg&#10;AAAAJgEAAGRycy9lMm9Eb2MueG1sUEsFBgAAAAAGAAYAWQEAANwFAAAAAA==&#10;" path="m0,0l0,333m53,0l53,333e">
                <v:fill on="f" focussize="0,0"/>
                <v:stroke weight="0.5pt" color="#000000" joinstyle="round"/>
                <v:imagedata o:title=""/>
                <o:lock v:ext="edit" aspectratio="f"/>
              </v:shape>
            </w:pict>
          </mc:Fallback>
        </mc:AlternateContent>
      </w:r>
      <w:r>
        <mc:AlternateContent>
          <mc:Choice Requires="wps">
            <w:drawing>
              <wp:anchor distT="0" distB="0" distL="114300" distR="114300" simplePos="0" relativeHeight="251742208" behindDoc="1" locked="0" layoutInCell="1" allowOverlap="1">
                <wp:simplePos x="0" y="0"/>
                <wp:positionH relativeFrom="page">
                  <wp:posOffset>5122545</wp:posOffset>
                </wp:positionH>
                <wp:positionV relativeFrom="paragraph">
                  <wp:posOffset>125730</wp:posOffset>
                </wp:positionV>
                <wp:extent cx="0" cy="210820"/>
                <wp:effectExtent l="4445" t="0" r="14605" b="17780"/>
                <wp:wrapNone/>
                <wp:docPr id="218" name="直线 195"/>
                <wp:cNvGraphicFramePr/>
                <a:graphic xmlns:a="http://schemas.openxmlformats.org/drawingml/2006/main">
                  <a:graphicData uri="http://schemas.microsoft.com/office/word/2010/wordprocessingShape">
                    <wps:wsp>
                      <wps:cNvSpPr/>
                      <wps:spPr>
                        <a:xfrm>
                          <a:off x="0" y="0"/>
                          <a:ext cx="0" cy="21082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95" o:spid="_x0000_s1026" o:spt="20" style="position:absolute;left:0pt;margin-left:403.35pt;margin-top:9.9pt;height:16.6pt;width:0pt;mso-position-horizontal-relative:page;z-index:-251574272;mso-width-relative:page;mso-height-relative:page;" filled="f" stroked="t" coordsize="21600,21600" o:gfxdata="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iTsz1AAA&#10;AAkBAAAPAAAAAAAAAAEAIAAAACIAAABkcnMvZG93bnJldi54bWxQSwECFAAUAAAACACHTuJAOQRj&#10;XOkBAADeAwAADgAAAAAAAAABACAAAAAjAQAAZHJzL2Uyb0RvYy54bWxQSwUGAAAAAAYABgBZAQAA&#10;fgUAAAAA&#10;">
                <v:fill on="f" focussize="0,0"/>
                <v:stroke weight="0.5pt" color="#000000" joinstyle="round"/>
                <v:imagedata o:title=""/>
                <o:lock v:ext="edit" aspectratio="f"/>
              </v:line>
            </w:pict>
          </mc:Fallback>
        </mc:AlternateContent>
      </w:r>
      <w:r>
        <w:rPr>
          <w:rFonts w:ascii="MT Extra" w:hAnsi="MT Extra"/>
          <w:spacing w:val="-20"/>
        </w:rPr>
        <w:t></w:t>
      </w:r>
      <w:r>
        <w:rPr>
          <w:rFonts w:ascii="Times New Roman" w:hAnsi="Times New Roman"/>
          <w:spacing w:val="-20"/>
        </w:rPr>
        <w:t xml:space="preserve">  </w:t>
      </w:r>
      <w:r>
        <w:rPr>
          <w:rFonts w:ascii="Times New Roman" w:hAnsi="Times New Roman"/>
          <w:spacing w:val="5"/>
        </w:rPr>
        <w:t xml:space="preserve"> </w:t>
      </w:r>
      <w:r>
        <w:rPr>
          <w:rFonts w:ascii="MT Extra" w:hAnsi="MT Extra"/>
          <w:spacing w:val="-15"/>
        </w:rPr>
        <w:t></w:t>
      </w:r>
      <w:r>
        <w:rPr>
          <w:rFonts w:ascii="Times New Roman" w:hAnsi="Times New Roman"/>
          <w:spacing w:val="-15"/>
        </w:rPr>
        <w:tab/>
      </w:r>
      <w:r>
        <w:rPr>
          <w:rFonts w:ascii="MT Extra" w:hAnsi="MT Extra"/>
          <w:spacing w:val="-20"/>
        </w:rPr>
        <w:t></w:t>
      </w:r>
      <w:r>
        <w:rPr>
          <w:rFonts w:ascii="Times New Roman" w:hAnsi="Times New Roman"/>
          <w:spacing w:val="-12"/>
        </w:rPr>
        <w:t xml:space="preserve"> </w:t>
      </w:r>
      <w:r>
        <w:rPr>
          <w:rFonts w:ascii="MT Extra" w:hAnsi="MT Extra"/>
          <w:spacing w:val="-15"/>
        </w:rPr>
        <w:t></w:t>
      </w:r>
    </w:p>
    <w:p>
      <w:pPr>
        <w:spacing w:after="0" w:line="206" w:lineRule="exact"/>
        <w:rPr>
          <w:rFonts w:ascii="MT Extra" w:hAnsi="MT Extra"/>
        </w:rPr>
        <w:sectPr>
          <w:type w:val="continuous"/>
          <w:pgSz w:w="11910" w:h="16840"/>
          <w:pgMar w:top="1420" w:right="1480" w:bottom="1380" w:left="1560" w:header="720" w:footer="720" w:gutter="0"/>
          <w:cols w:equalWidth="0" w:num="2">
            <w:col w:w="3695" w:space="40"/>
            <w:col w:w="5135"/>
          </w:cols>
        </w:sectPr>
      </w:pPr>
    </w:p>
    <w:p>
      <w:pPr>
        <w:spacing w:before="0" w:line="331" w:lineRule="exact"/>
        <w:ind w:left="561" w:right="0" w:firstLine="0"/>
        <w:jc w:val="left"/>
        <w:rPr>
          <w:rFonts w:ascii="Symbol" w:hAnsi="Symbol"/>
          <w:sz w:val="21"/>
        </w:rPr>
      </w:pPr>
      <w:r>
        <w:drawing>
          <wp:anchor distT="0" distB="0" distL="0" distR="0" simplePos="0" relativeHeight="251743232" behindDoc="1" locked="0" layoutInCell="1" allowOverlap="1">
            <wp:simplePos x="0" y="0"/>
            <wp:positionH relativeFrom="page">
              <wp:posOffset>6068695</wp:posOffset>
            </wp:positionH>
            <wp:positionV relativeFrom="paragraph">
              <wp:posOffset>2540</wp:posOffset>
            </wp:positionV>
            <wp:extent cx="150495" cy="142875"/>
            <wp:effectExtent l="0" t="0" r="0" b="0"/>
            <wp:wrapNone/>
            <wp:docPr id="1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2.png"/>
                    <pic:cNvPicPr>
                      <a:picLocks noChangeAspect="1"/>
                    </pic:cNvPicPr>
                  </pic:nvPicPr>
                  <pic:blipFill>
                    <a:blip r:embed="rId26" cstate="print"/>
                    <a:stretch>
                      <a:fillRect/>
                    </a:stretch>
                  </pic:blipFill>
                  <pic:spPr>
                    <a:xfrm>
                      <a:off x="0" y="0"/>
                      <a:ext cx="150418" cy="142824"/>
                    </a:xfrm>
                    <a:prstGeom prst="rect">
                      <a:avLst/>
                    </a:prstGeom>
                  </pic:spPr>
                </pic:pic>
              </a:graphicData>
            </a:graphic>
          </wp:anchor>
        </w:drawing>
      </w:r>
      <w:r>
        <mc:AlternateContent>
          <mc:Choice Requires="wpg">
            <w:drawing>
              <wp:anchor distT="0" distB="0" distL="114300" distR="114300" simplePos="0" relativeHeight="251683840" behindDoc="0" locked="0" layoutInCell="1" allowOverlap="1">
                <wp:simplePos x="0" y="0"/>
                <wp:positionH relativeFrom="page">
                  <wp:posOffset>1683385</wp:posOffset>
                </wp:positionH>
                <wp:positionV relativeFrom="paragraph">
                  <wp:posOffset>332740</wp:posOffset>
                </wp:positionV>
                <wp:extent cx="171450" cy="185420"/>
                <wp:effectExtent l="635" t="0" r="0" b="5080"/>
                <wp:wrapNone/>
                <wp:docPr id="60" name="组合 196"/>
                <wp:cNvGraphicFramePr/>
                <a:graphic xmlns:a="http://schemas.openxmlformats.org/drawingml/2006/main">
                  <a:graphicData uri="http://schemas.microsoft.com/office/word/2010/wordprocessingGroup">
                    <wpg:wgp>
                      <wpg:cNvGrpSpPr/>
                      <wpg:grpSpPr>
                        <a:xfrm>
                          <a:off x="0" y="0"/>
                          <a:ext cx="171450" cy="185420"/>
                          <a:chOff x="2652" y="524"/>
                          <a:chExt cx="270" cy="292"/>
                        </a:xfrm>
                      </wpg:grpSpPr>
                      <pic:pic xmlns:pic="http://schemas.openxmlformats.org/drawingml/2006/picture">
                        <pic:nvPicPr>
                          <pic:cNvPr id="57" name="图片 197"/>
                          <pic:cNvPicPr>
                            <a:picLocks noChangeAspect="1"/>
                          </pic:cNvPicPr>
                        </pic:nvPicPr>
                        <pic:blipFill>
                          <a:blip r:embed="rId27"/>
                          <a:stretch>
                            <a:fillRect/>
                          </a:stretch>
                        </pic:blipFill>
                        <pic:spPr>
                          <a:xfrm>
                            <a:off x="2667" y="524"/>
                            <a:ext cx="237" cy="226"/>
                          </a:xfrm>
                          <a:prstGeom prst="rect">
                            <a:avLst/>
                          </a:prstGeom>
                          <a:noFill/>
                          <a:ln>
                            <a:noFill/>
                          </a:ln>
                        </pic:spPr>
                      </pic:pic>
                      <wps:wsp>
                        <wps:cNvPr id="58" name="直线 198"/>
                        <wps:cNvSpPr/>
                        <wps:spPr>
                          <a:xfrm>
                            <a:off x="2652" y="811"/>
                            <a:ext cx="269" cy="0"/>
                          </a:xfrm>
                          <a:prstGeom prst="line">
                            <a:avLst/>
                          </a:prstGeom>
                          <a:ln w="6350" cap="flat" cmpd="sng">
                            <a:solidFill>
                              <a:srgbClr val="000000"/>
                            </a:solidFill>
                            <a:prstDash val="solid"/>
                            <a:headEnd type="none" w="med" len="med"/>
                            <a:tailEnd type="none" w="med" len="med"/>
                          </a:ln>
                        </wps:spPr>
                        <wps:bodyPr upright="1"/>
                      </wps:wsp>
                      <wps:wsp>
                        <wps:cNvPr id="59" name="文本框 199"/>
                        <wps:cNvSpPr txBox="1"/>
                        <wps:spPr>
                          <a:xfrm>
                            <a:off x="2651" y="524"/>
                            <a:ext cx="270" cy="292"/>
                          </a:xfrm>
                          <a:prstGeom prst="rect">
                            <a:avLst/>
                          </a:prstGeom>
                          <a:noFill/>
                          <a:ln>
                            <a:noFill/>
                          </a:ln>
                        </wps:spPr>
                        <wps:txbx>
                          <w:txbxContent>
                            <w:p>
                              <w:pPr>
                                <w:spacing w:before="11"/>
                                <w:ind w:left="148" w:right="0" w:firstLine="0"/>
                                <w:jc w:val="left"/>
                                <w:rPr>
                                  <w:rFonts w:ascii="Times New Roman"/>
                                  <w:sz w:val="21"/>
                                </w:rPr>
                              </w:pPr>
                              <w:r>
                                <w:rPr>
                                  <w:rFonts w:ascii="Times New Roman"/>
                                  <w:w w:val="99"/>
                                  <w:sz w:val="21"/>
                                </w:rPr>
                                <w:t>3</w:t>
                              </w:r>
                            </w:p>
                          </w:txbxContent>
                        </wps:txbx>
                        <wps:bodyPr lIns="0" tIns="0" rIns="0" bIns="0" upright="1"/>
                      </wps:wsp>
                    </wpg:wgp>
                  </a:graphicData>
                </a:graphic>
              </wp:anchor>
            </w:drawing>
          </mc:Choice>
          <mc:Fallback>
            <w:pict>
              <v:group id="组合 196" o:spid="_x0000_s1026" o:spt="203" style="position:absolute;left:0pt;margin-left:132.55pt;margin-top:26.2pt;height:14.6pt;width:13.5pt;mso-position-horizontal-relative:page;z-index:251683840;mso-width-relative:page;mso-height-relative:page;" coordorigin="2652,524" coordsize="270,292" o:gfxdata="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">
                <o:lock v:ext="edit" aspectratio="f"/>
                <v:shape id="图片 197" o:spid="_x0000_s1026" o:spt="75" alt="" type="#_x0000_t75" style="position:absolute;left:2667;top:524;height:226;width:237;" filled="f" o:preferrelative="t" stroked="f" coordsize="21600,21600" o:gfxdata="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mEMb4A&#10;AADbAAAADwAAAAAAAAABACAAAAAiAAAAZHJzL2Rvd25yZXYueG1sUEsBAhQAFAAAAAgAh07iQDMv&#10;BZ47AAAAOQAAABAAAAAAAAAAAQAgAAAADQEAAGRycy9zaGFwZXhtbC54bWxQSwUGAAAAAAYABgBb&#10;AQAAtwMAAAAA&#10;">
                  <v:fill on="f" focussize="0,0"/>
                  <v:stroke on="f"/>
                  <v:imagedata r:id="rId27" o:title=""/>
                  <o:lock v:ext="edit" aspectratio="t"/>
                </v:shape>
                <v:line id="直线 198" o:spid="_x0000_s1026" o:spt="20" style="position:absolute;left:2652;top:811;height:0;width:269;" filled="f" stroked="t" coordsize="21600,21600" o:gfxdata="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IfyVb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文本框 199" o:spid="_x0000_s1026" o:spt="202" type="#_x0000_t202" style="position:absolute;left:2651;top:524;height:292;width:270;"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1"/>
                          <w:ind w:left="148" w:right="0" w:firstLine="0"/>
                          <w:jc w:val="left"/>
                          <w:rPr>
                            <w:rFonts w:ascii="Times New Roman"/>
                            <w:sz w:val="21"/>
                          </w:rPr>
                        </w:pPr>
                        <w:r>
                          <w:rPr>
                            <w:rFonts w:ascii="Times New Roman"/>
                            <w:w w:val="99"/>
                            <w:sz w:val="21"/>
                          </w:rPr>
                          <w:t>3</w:t>
                        </w:r>
                      </w:p>
                    </w:txbxContent>
                  </v:textbox>
                </v:shape>
              </v:group>
            </w:pict>
          </mc:Fallback>
        </mc:AlternateContent>
      </w:r>
      <w:r>
        <w:rPr>
          <w:spacing w:val="-11"/>
          <w:sz w:val="21"/>
        </w:rPr>
        <w:t xml:space="preserve">【解析】设 </w:t>
      </w:r>
      <w:r>
        <w:rPr>
          <w:rFonts w:ascii="Times New Roman" w:hAnsi="Times New Roman"/>
          <w:i/>
          <w:sz w:val="21"/>
        </w:rPr>
        <w:t>BC</w:t>
      </w:r>
      <w:r>
        <w:rPr>
          <w:rFonts w:ascii="Times New Roman" w:hAnsi="Times New Roman"/>
          <w:i/>
          <w:spacing w:val="8"/>
          <w:sz w:val="21"/>
        </w:rPr>
        <w:t xml:space="preserve"> </w:t>
      </w:r>
      <w:r>
        <w:rPr>
          <w:rFonts w:ascii="Symbol" w:hAnsi="Symbol"/>
          <w:sz w:val="21"/>
        </w:rPr>
        <w:t></w:t>
      </w:r>
      <w:r>
        <w:rPr>
          <w:rFonts w:ascii="Times New Roman" w:hAnsi="Times New Roman"/>
          <w:spacing w:val="-8"/>
          <w:sz w:val="21"/>
        </w:rPr>
        <w:t xml:space="preserve"> </w:t>
      </w:r>
      <w:r>
        <w:rPr>
          <w:rFonts w:ascii="Times New Roman" w:hAnsi="Times New Roman"/>
          <w:i/>
          <w:sz w:val="21"/>
        </w:rPr>
        <w:t>a</w:t>
      </w:r>
      <w:r>
        <w:rPr>
          <w:rFonts w:ascii="Times New Roman" w:hAnsi="Times New Roman"/>
          <w:i/>
          <w:spacing w:val="-10"/>
          <w:sz w:val="21"/>
        </w:rPr>
        <w:t xml:space="preserve"> </w:t>
      </w:r>
      <w:r>
        <w:rPr>
          <w:spacing w:val="-27"/>
          <w:sz w:val="21"/>
        </w:rPr>
        <w:t xml:space="preserve">， </w:t>
      </w:r>
      <w:r>
        <w:rPr>
          <w:rFonts w:ascii="Times New Roman" w:hAnsi="Times New Roman"/>
          <w:i/>
          <w:sz w:val="21"/>
        </w:rPr>
        <w:t>AC</w:t>
      </w:r>
      <w:r>
        <w:rPr>
          <w:rFonts w:ascii="Times New Roman" w:hAnsi="Times New Roman"/>
          <w:i/>
          <w:spacing w:val="8"/>
          <w:sz w:val="21"/>
        </w:rPr>
        <w:t xml:space="preserve"> </w:t>
      </w:r>
      <w:r>
        <w:rPr>
          <w:rFonts w:ascii="Symbol" w:hAnsi="Symbol"/>
          <w:sz w:val="21"/>
        </w:rPr>
        <w:t></w:t>
      </w:r>
      <w:r>
        <w:rPr>
          <w:rFonts w:ascii="Times New Roman" w:hAnsi="Times New Roman"/>
          <w:spacing w:val="-13"/>
          <w:sz w:val="21"/>
        </w:rPr>
        <w:t xml:space="preserve"> </w:t>
      </w:r>
      <w:r>
        <w:rPr>
          <w:rFonts w:ascii="Times New Roman" w:hAnsi="Times New Roman"/>
          <w:i/>
          <w:sz w:val="21"/>
        </w:rPr>
        <w:t>b</w:t>
      </w:r>
      <w:r>
        <w:rPr>
          <w:rFonts w:ascii="Times New Roman" w:hAnsi="Times New Roman"/>
          <w:i/>
          <w:spacing w:val="-17"/>
          <w:sz w:val="21"/>
        </w:rPr>
        <w:t xml:space="preserve"> </w:t>
      </w:r>
      <w:r>
        <w:rPr>
          <w:spacing w:val="-26"/>
          <w:sz w:val="21"/>
        </w:rPr>
        <w:t xml:space="preserve">， </w:t>
      </w:r>
      <w:r>
        <w:rPr>
          <w:rFonts w:ascii="Times New Roman" w:hAnsi="Times New Roman"/>
          <w:i/>
          <w:sz w:val="21"/>
        </w:rPr>
        <w:t xml:space="preserve">AB </w:t>
      </w:r>
      <w:r>
        <w:rPr>
          <w:rFonts w:ascii="Symbol" w:hAnsi="Symbol"/>
          <w:sz w:val="21"/>
        </w:rPr>
        <w:t></w:t>
      </w:r>
      <w:r>
        <w:rPr>
          <w:rFonts w:ascii="Times New Roman" w:hAnsi="Times New Roman"/>
          <w:spacing w:val="-10"/>
          <w:sz w:val="21"/>
        </w:rPr>
        <w:t xml:space="preserve"> </w:t>
      </w:r>
      <w:r>
        <w:rPr>
          <w:rFonts w:ascii="Times New Roman" w:hAnsi="Times New Roman"/>
          <w:i/>
          <w:sz w:val="21"/>
        </w:rPr>
        <w:t>c</w:t>
      </w:r>
      <w:r>
        <w:rPr>
          <w:rFonts w:ascii="Times New Roman" w:hAnsi="Times New Roman"/>
          <w:i/>
          <w:spacing w:val="-7"/>
          <w:sz w:val="21"/>
        </w:rPr>
        <w:t xml:space="preserve"> </w:t>
      </w:r>
      <w:r>
        <w:rPr>
          <w:sz w:val="21"/>
        </w:rPr>
        <w:t>，</w:t>
      </w:r>
      <w:r>
        <w:rPr>
          <w:rFonts w:ascii="MT Extra" w:hAnsi="MT Extra"/>
          <w:sz w:val="21"/>
        </w:rPr>
        <w:t></w:t>
      </w:r>
      <w:r>
        <w:rPr>
          <w:rFonts w:ascii="Times New Roman" w:hAnsi="Times New Roman"/>
          <w:spacing w:val="3"/>
          <w:sz w:val="21"/>
        </w:rPr>
        <w:t xml:space="preserve"> </w:t>
      </w:r>
      <w:r>
        <w:rPr>
          <w:rFonts w:ascii="Times New Roman" w:hAnsi="Times New Roman"/>
          <w:sz w:val="21"/>
        </w:rPr>
        <w:t>2</w:t>
      </w:r>
      <w:r>
        <w:rPr>
          <w:rFonts w:ascii="Times New Roman" w:hAnsi="Times New Roman"/>
          <w:spacing w:val="-34"/>
          <w:sz w:val="21"/>
        </w:rPr>
        <w:t xml:space="preserve"> </w:t>
      </w:r>
      <w:r>
        <w:rPr>
          <w:rFonts w:ascii="Times New Roman" w:hAnsi="Times New Roman"/>
          <w:i/>
          <w:sz w:val="21"/>
        </w:rPr>
        <w:t>AB</w:t>
      </w:r>
      <w:r>
        <w:rPr>
          <w:rFonts w:ascii="Times New Roman" w:hAnsi="Times New Roman"/>
          <w:i/>
          <w:spacing w:val="-17"/>
          <w:sz w:val="21"/>
        </w:rPr>
        <w:t xml:space="preserve"> </w:t>
      </w:r>
      <w:r>
        <w:rPr>
          <w:rFonts w:ascii="Symbol" w:hAnsi="Symbol"/>
          <w:sz w:val="21"/>
        </w:rPr>
        <w:t></w:t>
      </w:r>
      <w:r>
        <w:rPr>
          <w:rFonts w:ascii="Times New Roman" w:hAnsi="Times New Roman"/>
          <w:spacing w:val="-9"/>
          <w:sz w:val="21"/>
        </w:rPr>
        <w:t xml:space="preserve"> </w:t>
      </w:r>
      <w:r>
        <w:rPr>
          <w:rFonts w:ascii="Times New Roman" w:hAnsi="Times New Roman"/>
          <w:i/>
          <w:sz w:val="21"/>
        </w:rPr>
        <w:t>AC</w:t>
      </w:r>
      <w:r>
        <w:rPr>
          <w:rFonts w:ascii="Times New Roman" w:hAnsi="Times New Roman"/>
          <w:i/>
          <w:spacing w:val="8"/>
          <w:sz w:val="21"/>
        </w:rPr>
        <w:t xml:space="preserve"> </w:t>
      </w:r>
      <w:r>
        <w:rPr>
          <w:rFonts w:ascii="Symbol" w:hAnsi="Symbol"/>
          <w:sz w:val="21"/>
        </w:rPr>
        <w:t></w:t>
      </w:r>
    </w:p>
    <w:p>
      <w:pPr>
        <w:spacing w:before="0"/>
        <w:ind w:left="330" w:right="0" w:firstLine="0"/>
        <w:jc w:val="left"/>
        <w:rPr>
          <w:rFonts w:ascii="Symbol" w:hAnsi="Symbol"/>
          <w:sz w:val="21"/>
        </w:rPr>
      </w:pPr>
      <w:r>
        <w:br w:type="column"/>
      </w:r>
      <w:r>
        <w:rPr>
          <w:rFonts w:ascii="Times New Roman" w:hAnsi="Times New Roman"/>
          <w:i/>
          <w:sz w:val="21"/>
        </w:rPr>
        <w:t xml:space="preserve">AB AC </w:t>
      </w:r>
      <w:r>
        <w:rPr>
          <w:sz w:val="21"/>
        </w:rPr>
        <w:t>，</w:t>
      </w:r>
      <w:r>
        <w:rPr>
          <w:rFonts w:ascii="Symbol" w:hAnsi="Symbol"/>
          <w:sz w:val="21"/>
        </w:rPr>
        <w:t></w:t>
      </w:r>
      <w:r>
        <w:rPr>
          <w:rFonts w:ascii="Times New Roman" w:hAnsi="Times New Roman"/>
          <w:sz w:val="21"/>
        </w:rPr>
        <w:t xml:space="preserve"> 2</w:t>
      </w:r>
      <w:r>
        <w:rPr>
          <w:rFonts w:ascii="Times New Roman" w:hAnsi="Times New Roman"/>
          <w:i/>
          <w:sz w:val="21"/>
        </w:rPr>
        <w:t xml:space="preserve">bc </w:t>
      </w:r>
      <w:r>
        <w:rPr>
          <w:rFonts w:ascii="Times New Roman" w:hAnsi="Times New Roman"/>
          <w:sz w:val="21"/>
        </w:rPr>
        <w:t xml:space="preserve">cos </w:t>
      </w:r>
      <w:r>
        <w:rPr>
          <w:rFonts w:ascii="Times New Roman" w:hAnsi="Times New Roman"/>
          <w:i/>
          <w:sz w:val="21"/>
        </w:rPr>
        <w:t xml:space="preserve">A </w:t>
      </w:r>
      <w:r>
        <w:rPr>
          <w:rFonts w:ascii="Symbol" w:hAnsi="Symbol"/>
          <w:sz w:val="21"/>
        </w:rPr>
        <w:t></w:t>
      </w:r>
    </w:p>
    <w:p>
      <w:pPr>
        <w:spacing w:before="0"/>
        <w:ind w:left="137" w:right="0" w:firstLine="0"/>
        <w:jc w:val="left"/>
        <w:rPr>
          <w:sz w:val="21"/>
        </w:rPr>
      </w:pPr>
      <w:r>
        <w:br w:type="column"/>
      </w:r>
      <w:r>
        <w:rPr>
          <w:rFonts w:ascii="Times New Roman" w:eastAsia="Times New Roman"/>
          <w:sz w:val="21"/>
        </w:rPr>
        <w:t>3</w:t>
      </w:r>
      <w:r>
        <w:rPr>
          <w:rFonts w:ascii="Times New Roman" w:eastAsia="Times New Roman"/>
          <w:i/>
          <w:sz w:val="21"/>
        </w:rPr>
        <w:t xml:space="preserve">bc </w:t>
      </w:r>
      <w:r>
        <w:rPr>
          <w:sz w:val="21"/>
        </w:rPr>
        <w:t>，</w:t>
      </w:r>
    </w:p>
    <w:p>
      <w:pPr>
        <w:spacing w:after="0"/>
        <w:jc w:val="left"/>
        <w:rPr>
          <w:sz w:val="21"/>
        </w:rPr>
        <w:sectPr>
          <w:type w:val="continuous"/>
          <w:pgSz w:w="11910" w:h="16840"/>
          <w:pgMar w:top="1420" w:right="1480" w:bottom="1380" w:left="1560" w:header="720" w:footer="720" w:gutter="0"/>
          <w:cols w:equalWidth="0" w:num="3">
            <w:col w:w="5456" w:space="40"/>
            <w:col w:w="2448" w:space="39"/>
            <w:col w:w="887"/>
          </w:cols>
        </w:sectPr>
      </w:pPr>
    </w:p>
    <w:p>
      <w:pPr>
        <w:pStyle w:val="3"/>
        <w:spacing w:before="2"/>
        <w:rPr>
          <w:sz w:val="25"/>
        </w:rPr>
      </w:pPr>
    </w:p>
    <w:p>
      <w:pPr>
        <w:spacing w:before="0" w:line="219" w:lineRule="exact"/>
        <w:ind w:left="146" w:right="0" w:firstLine="0"/>
        <w:jc w:val="left"/>
        <w:rPr>
          <w:rFonts w:ascii="Symbol" w:hAnsi="Symbol"/>
          <w:sz w:val="21"/>
        </w:rPr>
      </w:pPr>
      <w:r>
        <w:rPr>
          <w:rFonts w:ascii="Symbol" w:hAnsi="Symbol"/>
          <w:sz w:val="21"/>
        </w:rPr>
        <w:t></w:t>
      </w:r>
      <w:r>
        <w:rPr>
          <w:rFonts w:ascii="Times New Roman" w:hAnsi="Times New Roman"/>
          <w:sz w:val="21"/>
        </w:rPr>
        <w:t xml:space="preserve"> cos </w:t>
      </w:r>
      <w:r>
        <w:rPr>
          <w:rFonts w:ascii="Times New Roman" w:hAnsi="Times New Roman"/>
          <w:i/>
          <w:sz w:val="21"/>
        </w:rPr>
        <w:t xml:space="preserve">A </w:t>
      </w:r>
      <w:r>
        <w:rPr>
          <w:rFonts w:ascii="Symbol" w:hAnsi="Symbol"/>
          <w:sz w:val="21"/>
        </w:rPr>
        <w:t></w:t>
      </w:r>
    </w:p>
    <w:p>
      <w:pPr>
        <w:pStyle w:val="3"/>
        <w:spacing w:line="203" w:lineRule="exact"/>
        <w:ind w:left="1177"/>
        <w:rPr>
          <w:rFonts w:ascii="Times New Roman"/>
        </w:rPr>
      </w:pPr>
      <w:r>
        <w:rPr>
          <w:rFonts w:ascii="Times New Roman"/>
          <w:w w:val="99"/>
        </w:rPr>
        <w:t>2</w:t>
      </w:r>
    </w:p>
    <w:p>
      <w:pPr>
        <w:spacing w:before="278"/>
        <w:ind w:left="146" w:right="0" w:firstLine="0"/>
        <w:jc w:val="left"/>
        <w:rPr>
          <w:rFonts w:ascii="Symbol" w:hAnsi="Symbol"/>
          <w:sz w:val="27"/>
        </w:rPr>
      </w:pPr>
      <w:r>
        <w:br w:type="column"/>
      </w:r>
      <w:r>
        <w:rPr>
          <w:w w:val="170"/>
          <w:position w:val="2"/>
          <w:sz w:val="21"/>
        </w:rPr>
        <w:t>o</w:t>
      </w:r>
      <w:r>
        <w:rPr>
          <w:spacing w:val="-145"/>
          <w:w w:val="170"/>
          <w:position w:val="2"/>
          <w:sz w:val="21"/>
        </w:rPr>
        <w:t xml:space="preserve"> </w:t>
      </w:r>
      <w:r>
        <w:rPr>
          <w:rFonts w:ascii="MT Extra" w:hAnsi="MT Extra"/>
          <w:position w:val="2"/>
          <w:sz w:val="21"/>
        </w:rPr>
        <w:t></w:t>
      </w:r>
      <w:r>
        <w:rPr>
          <w:rFonts w:ascii="Times New Roman" w:hAnsi="Times New Roman"/>
          <w:position w:val="2"/>
          <w:sz w:val="21"/>
        </w:rPr>
        <w:t xml:space="preserve"> </w:t>
      </w:r>
      <w:r>
        <w:rPr>
          <w:rFonts w:ascii="Times New Roman" w:hAnsi="Times New Roman"/>
          <w:i/>
          <w:position w:val="2"/>
          <w:sz w:val="21"/>
        </w:rPr>
        <w:t xml:space="preserve">A </w:t>
      </w:r>
      <w:r>
        <w:rPr>
          <w:rFonts w:ascii="Symbol" w:hAnsi="Symbol"/>
          <w:spacing w:val="2"/>
          <w:position w:val="2"/>
          <w:sz w:val="21"/>
        </w:rPr>
        <w:t></w:t>
      </w:r>
      <w:r>
        <w:rPr>
          <w:rFonts w:ascii="Symbol" w:hAnsi="Symbol"/>
          <w:spacing w:val="2"/>
          <w:sz w:val="27"/>
        </w:rPr>
        <w:t></w:t>
      </w:r>
      <w:r>
        <w:rPr>
          <w:rFonts w:ascii="Times New Roman" w:hAnsi="Times New Roman"/>
          <w:spacing w:val="2"/>
          <w:position w:val="2"/>
          <w:sz w:val="21"/>
        </w:rPr>
        <w:t>0</w:t>
      </w:r>
      <w:r>
        <w:rPr>
          <w:spacing w:val="2"/>
          <w:position w:val="2"/>
          <w:sz w:val="21"/>
        </w:rPr>
        <w:t>，</w:t>
      </w:r>
      <w:r>
        <w:rPr>
          <w:rFonts w:ascii="Times New Roman" w:hAnsi="Times New Roman"/>
          <w:spacing w:val="2"/>
          <w:position w:val="2"/>
          <w:sz w:val="21"/>
        </w:rPr>
        <w:t>π</w:t>
      </w:r>
      <w:r>
        <w:rPr>
          <w:rFonts w:ascii="Symbol" w:hAnsi="Symbol"/>
          <w:spacing w:val="2"/>
          <w:sz w:val="27"/>
        </w:rPr>
        <w:t></w:t>
      </w:r>
    </w:p>
    <w:p>
      <w:pPr>
        <w:spacing w:before="208" w:line="370" w:lineRule="exact"/>
        <w:ind w:left="57" w:right="0" w:firstLine="0"/>
        <w:jc w:val="left"/>
        <w:rPr>
          <w:rFonts w:ascii="MT Extra" w:hAnsi="MT Extra"/>
          <w:sz w:val="21"/>
        </w:rPr>
      </w:pPr>
      <w:r>
        <w:br w:type="column"/>
      </w:r>
      <w:r>
        <w:rPr>
          <w:spacing w:val="-32"/>
          <w:w w:val="110"/>
          <w:sz w:val="21"/>
        </w:rPr>
        <w:t xml:space="preserve">， </w:t>
      </w:r>
      <w:r>
        <w:rPr>
          <w:rFonts w:ascii="Symbol" w:hAnsi="Symbol"/>
          <w:w w:val="110"/>
          <w:sz w:val="21"/>
        </w:rPr>
        <w:t></w:t>
      </w:r>
      <w:r>
        <w:rPr>
          <w:rFonts w:ascii="Times New Roman" w:hAnsi="Times New Roman"/>
          <w:w w:val="110"/>
          <w:sz w:val="21"/>
        </w:rPr>
        <w:t xml:space="preserve"> </w:t>
      </w:r>
      <w:r>
        <w:rPr>
          <w:rFonts w:ascii="Times New Roman" w:hAnsi="Times New Roman"/>
          <w:i/>
          <w:w w:val="110"/>
          <w:sz w:val="21"/>
        </w:rPr>
        <w:t xml:space="preserve">A </w:t>
      </w:r>
      <w:r>
        <w:rPr>
          <w:rFonts w:ascii="Symbol" w:hAnsi="Symbol"/>
          <w:w w:val="110"/>
          <w:sz w:val="21"/>
        </w:rPr>
        <w:t></w:t>
      </w:r>
      <w:r>
        <w:rPr>
          <w:rFonts w:ascii="Times New Roman" w:hAnsi="Times New Roman"/>
          <w:w w:val="110"/>
          <w:sz w:val="21"/>
        </w:rPr>
        <w:t xml:space="preserve"> </w:t>
      </w:r>
      <w:r>
        <w:rPr>
          <w:rFonts w:ascii="Times New Roman" w:hAnsi="Times New Roman"/>
          <w:w w:val="110"/>
          <w:position w:val="13"/>
          <w:sz w:val="21"/>
        </w:rPr>
        <w:t xml:space="preserve">π </w:t>
      </w:r>
      <w:r>
        <w:rPr>
          <w:spacing w:val="-70"/>
          <w:w w:val="180"/>
          <w:sz w:val="21"/>
        </w:rPr>
        <w:t xml:space="preserve">。 </w:t>
      </w:r>
      <w:r>
        <w:rPr>
          <w:rFonts w:ascii="MT Extra" w:hAnsi="MT Extra"/>
          <w:spacing w:val="-180"/>
          <w:w w:val="110"/>
          <w:sz w:val="21"/>
        </w:rPr>
        <w:t></w:t>
      </w:r>
    </w:p>
    <w:p>
      <w:pPr>
        <w:pStyle w:val="3"/>
        <w:spacing w:line="166" w:lineRule="exact"/>
        <w:ind w:left="299"/>
        <w:jc w:val="center"/>
        <w:rPr>
          <w:rFonts w:ascii="Times New Roman"/>
        </w:rPr>
      </w:pPr>
      <w:r>
        <mc:AlternateContent>
          <mc:Choice Requires="wps">
            <w:drawing>
              <wp:anchor distT="0" distB="0" distL="114300" distR="114300" simplePos="0" relativeHeight="251744256" behindDoc="1" locked="0" layoutInCell="1" allowOverlap="1">
                <wp:simplePos x="0" y="0"/>
                <wp:positionH relativeFrom="page">
                  <wp:posOffset>3438525</wp:posOffset>
                </wp:positionH>
                <wp:positionV relativeFrom="paragraph">
                  <wp:posOffset>-61595</wp:posOffset>
                </wp:positionV>
                <wp:extent cx="84455" cy="0"/>
                <wp:effectExtent l="0" t="0" r="0" b="0"/>
                <wp:wrapNone/>
                <wp:docPr id="220" name="直线 200"/>
                <wp:cNvGraphicFramePr/>
                <a:graphic xmlns:a="http://schemas.openxmlformats.org/drawingml/2006/main">
                  <a:graphicData uri="http://schemas.microsoft.com/office/word/2010/wordprocessingShape">
                    <wps:wsp>
                      <wps:cNvSpPr/>
                      <wps:spPr>
                        <a:xfrm>
                          <a:off x="0" y="0"/>
                          <a:ext cx="84455" cy="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200" o:spid="_x0000_s1026" o:spt="20" style="position:absolute;left:0pt;margin-left:270.75pt;margin-top:-4.85pt;height:0pt;width:6.65pt;mso-position-horizontal-relative:page;z-index:-251572224;mso-width-relative:page;mso-height-relative:page;" filled="f" stroked="t" coordsize="21600,21600" o:gfxdata="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NFNtjW&#10;AAAACQEAAA8AAAAAAAAAAQAgAAAAIgAAAGRycy9kb3ducmV2LnhtbFBLAQIUABQAAAAIAIdO4kDl&#10;ntlh6QEAAN0DAAAOAAAAAAAAAAEAIAAAACUBAABkcnMvZTJvRG9jLnhtbFBLBQYAAAAABgAGAFkB&#10;AACABQAAAAA=&#10;">
                <v:fill on="f" focussize="0,0"/>
                <v:stroke weight="0.498976377952756pt" color="#000000" joinstyle="round"/>
                <v:imagedata o:title=""/>
                <o:lock v:ext="edit" aspectratio="f"/>
              </v:line>
            </w:pict>
          </mc:Fallback>
        </mc:AlternateContent>
      </w:r>
      <w:r>
        <w:rPr>
          <w:rFonts w:ascii="Times New Roman"/>
          <w:w w:val="99"/>
        </w:rPr>
        <w:t>6</w:t>
      </w:r>
    </w:p>
    <w:p>
      <w:pPr>
        <w:pStyle w:val="3"/>
        <w:spacing w:before="104" w:line="297" w:lineRule="exact"/>
        <w:ind w:left="146"/>
        <w:rPr>
          <w:rFonts w:ascii="MT Extra" w:hAnsi="MT Extra"/>
        </w:rPr>
      </w:pPr>
      <w:r>
        <w:br w:type="column"/>
      </w:r>
      <w:r>
        <w:rPr>
          <w:rFonts w:ascii="MT Extra" w:hAnsi="MT Extra"/>
          <w:spacing w:val="-20"/>
        </w:rPr>
        <w:t></w:t>
      </w:r>
    </w:p>
    <w:p>
      <w:pPr>
        <w:spacing w:before="0" w:line="177" w:lineRule="exact"/>
        <w:ind w:left="159" w:right="0" w:firstLine="0"/>
        <w:jc w:val="left"/>
        <w:rPr>
          <w:rFonts w:ascii="Times New Roman"/>
          <w:i/>
          <w:sz w:val="21"/>
        </w:rPr>
      </w:pPr>
      <w:r>
        <mc:AlternateContent>
          <mc:Choice Requires="wpg">
            <w:drawing>
              <wp:anchor distT="0" distB="0" distL="114300" distR="114300" simplePos="0" relativeHeight="251684864" behindDoc="0" locked="0" layoutInCell="1" allowOverlap="1">
                <wp:simplePos x="0" y="0"/>
                <wp:positionH relativeFrom="page">
                  <wp:posOffset>3942715</wp:posOffset>
                </wp:positionH>
                <wp:positionV relativeFrom="paragraph">
                  <wp:posOffset>-55880</wp:posOffset>
                </wp:positionV>
                <wp:extent cx="180975" cy="212090"/>
                <wp:effectExtent l="635" t="635" r="8890" b="15875"/>
                <wp:wrapNone/>
                <wp:docPr id="64" name="组合 201"/>
                <wp:cNvGraphicFramePr/>
                <a:graphic xmlns:a="http://schemas.openxmlformats.org/drawingml/2006/main">
                  <a:graphicData uri="http://schemas.microsoft.com/office/word/2010/wordprocessingGroup">
                    <wpg:wgp>
                      <wpg:cNvGrpSpPr/>
                      <wpg:grpSpPr>
                        <a:xfrm>
                          <a:off x="0" y="0"/>
                          <a:ext cx="180975" cy="212090"/>
                          <a:chOff x="6210" y="-88"/>
                          <a:chExt cx="285" cy="334"/>
                        </a:xfrm>
                      </wpg:grpSpPr>
                      <pic:pic xmlns:pic="http://schemas.openxmlformats.org/drawingml/2006/picture">
                        <pic:nvPicPr>
                          <pic:cNvPr id="61" name="图片 202"/>
                          <pic:cNvPicPr>
                            <a:picLocks noChangeAspect="1"/>
                          </pic:cNvPicPr>
                        </pic:nvPicPr>
                        <pic:blipFill>
                          <a:blip r:embed="rId28"/>
                          <a:stretch>
                            <a:fillRect/>
                          </a:stretch>
                        </pic:blipFill>
                        <pic:spPr>
                          <a:xfrm>
                            <a:off x="6209" y="-76"/>
                            <a:ext cx="237" cy="227"/>
                          </a:xfrm>
                          <a:prstGeom prst="rect">
                            <a:avLst/>
                          </a:prstGeom>
                          <a:noFill/>
                          <a:ln>
                            <a:noFill/>
                          </a:ln>
                        </pic:spPr>
                      </pic:pic>
                      <wps:wsp>
                        <wps:cNvPr id="62" name="直线 203"/>
                        <wps:cNvSpPr/>
                        <wps:spPr>
                          <a:xfrm>
                            <a:off x="6489" y="-88"/>
                            <a:ext cx="0" cy="333"/>
                          </a:xfrm>
                          <a:prstGeom prst="line">
                            <a:avLst/>
                          </a:prstGeom>
                          <a:ln w="6350" cap="flat" cmpd="sng">
                            <a:solidFill>
                              <a:srgbClr val="000000"/>
                            </a:solidFill>
                            <a:prstDash val="solid"/>
                            <a:headEnd type="none" w="med" len="med"/>
                            <a:tailEnd type="none" w="med" len="med"/>
                          </a:ln>
                        </wps:spPr>
                        <wps:bodyPr upright="1"/>
                      </wps:wsp>
                      <wps:wsp>
                        <wps:cNvPr id="63" name="文本框 204"/>
                        <wps:cNvSpPr txBox="1"/>
                        <wps:spPr>
                          <a:xfrm>
                            <a:off x="6209" y="-89"/>
                            <a:ext cx="285" cy="334"/>
                          </a:xfrm>
                          <a:prstGeom prst="rect">
                            <a:avLst/>
                          </a:prstGeom>
                          <a:noFill/>
                          <a:ln>
                            <a:noFill/>
                          </a:ln>
                        </wps:spPr>
                        <wps:txbx>
                          <w:txbxContent>
                            <w:p>
                              <w:pPr>
                                <w:spacing w:before="24"/>
                                <w:ind w:left="132" w:right="0" w:firstLine="0"/>
                                <w:jc w:val="left"/>
                                <w:rPr>
                                  <w:rFonts w:ascii="Times New Roman"/>
                                  <w:sz w:val="21"/>
                                </w:rPr>
                              </w:pPr>
                              <w:r>
                                <w:rPr>
                                  <w:rFonts w:ascii="Times New Roman"/>
                                  <w:w w:val="99"/>
                                  <w:sz w:val="21"/>
                                </w:rPr>
                                <w:t>3</w:t>
                              </w:r>
                            </w:p>
                          </w:txbxContent>
                        </wps:txbx>
                        <wps:bodyPr lIns="0" tIns="0" rIns="0" bIns="0" upright="1"/>
                      </wps:wsp>
                    </wpg:wgp>
                  </a:graphicData>
                </a:graphic>
              </wp:anchor>
            </w:drawing>
          </mc:Choice>
          <mc:Fallback>
            <w:pict>
              <v:group id="组合 201" o:spid="_x0000_s1026" o:spt="203" style="position:absolute;left:0pt;margin-left:310.45pt;margin-top:-4.4pt;height:16.7pt;width:14.25pt;mso-position-horizontal-relative:page;z-index:251684864;mso-width-relative:page;mso-height-relative:page;" coordorigin="6210,-88" coordsize="285,334" o:gfxdata="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">
                <o:lock v:ext="edit" aspectratio="f"/>
                <v:shape id="图片 202" o:spid="_x0000_s1026" o:spt="75" alt="" type="#_x0000_t75" style="position:absolute;left:6209;top:-76;height:227;width:237;" filled="f" o:preferrelative="t" stroked="f" coordsize="21600,21600" o:gfxdata="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t7TugAAANsA&#10;AAAPAAAAAAAAAAEAIAAAACIAAABkcnMvZG93bnJldi54bWxQSwECFAAUAAAACACHTuJAMy8FnjsA&#10;AAA5AAAAEAAAAAAAAAABACAAAAAJAQAAZHJzL3NoYXBleG1sLnhtbFBLBQYAAAAABgAGAFsBAACz&#10;AwAAAAA=&#10;">
                  <v:fill on="f" focussize="0,0"/>
                  <v:stroke on="f"/>
                  <v:imagedata r:id="rId28" o:title=""/>
                  <o:lock v:ext="edit" aspectratio="t"/>
                </v:shape>
                <v:line id="直线 203" o:spid="_x0000_s1026" o:spt="20" style="position:absolute;left:6489;top:-88;height:333;width:0;" filled="f" stroked="t" coordsize="21600,21600" o:gfxdata="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MPA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文本框 204" o:spid="_x0000_s1026" o:spt="202" type="#_x0000_t202" style="position:absolute;left:6209;top:-89;height:334;width:285;"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4"/>
                          <w:ind w:left="132" w:right="0" w:firstLine="0"/>
                          <w:jc w:val="left"/>
                          <w:rPr>
                            <w:rFonts w:ascii="Times New Roman"/>
                            <w:sz w:val="21"/>
                          </w:rPr>
                        </w:pPr>
                        <w:r>
                          <w:rPr>
                            <w:rFonts w:ascii="Times New Roman"/>
                            <w:w w:val="99"/>
                            <w:sz w:val="21"/>
                          </w:rPr>
                          <w:t>3</w:t>
                        </w:r>
                      </w:p>
                    </w:txbxContent>
                  </v:textbox>
                </v:shape>
              </v:group>
            </w:pict>
          </mc:Fallback>
        </mc:AlternateContent>
      </w:r>
      <w:r>
        <w:rPr>
          <w:rFonts w:ascii="Times New Roman"/>
          <w:i/>
          <w:spacing w:val="-1"/>
          <w:w w:val="95"/>
          <w:sz w:val="21"/>
        </w:rPr>
        <w:t>AB</w:t>
      </w:r>
    </w:p>
    <w:p>
      <w:pPr>
        <w:pStyle w:val="3"/>
        <w:spacing w:before="104" w:line="290" w:lineRule="exact"/>
        <w:ind w:left="63"/>
        <w:rPr>
          <w:rFonts w:ascii="MT Extra" w:hAnsi="MT Extra"/>
        </w:rPr>
      </w:pPr>
      <w:r>
        <w:br w:type="column"/>
      </w:r>
      <w:r>
        <w:rPr>
          <w:rFonts w:ascii="MT Extra" w:hAnsi="MT Extra"/>
        </w:rPr>
        <w:t></w:t>
      </w:r>
    </w:p>
    <w:p>
      <w:pPr>
        <w:spacing w:before="0" w:line="185" w:lineRule="exact"/>
        <w:ind w:left="77" w:right="0" w:firstLine="0"/>
        <w:jc w:val="left"/>
        <w:rPr>
          <w:rFonts w:ascii="Symbol" w:hAnsi="Symbol"/>
          <w:sz w:val="21"/>
        </w:rPr>
      </w:pPr>
      <w:r>
        <mc:AlternateContent>
          <mc:Choice Requires="wps">
            <w:drawing>
              <wp:anchor distT="0" distB="0" distL="114300" distR="114300" simplePos="0" relativeHeight="251685888" behindDoc="0" locked="0" layoutInCell="1" allowOverlap="1">
                <wp:simplePos x="0" y="0"/>
                <wp:positionH relativeFrom="page">
                  <wp:posOffset>4324350</wp:posOffset>
                </wp:positionH>
                <wp:positionV relativeFrom="paragraph">
                  <wp:posOffset>-50800</wp:posOffset>
                </wp:positionV>
                <wp:extent cx="33655" cy="212090"/>
                <wp:effectExtent l="4445" t="0" r="19050" b="16510"/>
                <wp:wrapNone/>
                <wp:docPr id="65" name="任意多边形 205"/>
                <wp:cNvGraphicFramePr/>
                <a:graphic xmlns:a="http://schemas.openxmlformats.org/drawingml/2006/main">
                  <a:graphicData uri="http://schemas.microsoft.com/office/word/2010/wordprocessingShape">
                    <wps:wsp>
                      <wps:cNvSpPr/>
                      <wps:spPr>
                        <a:xfrm>
                          <a:off x="0" y="0"/>
                          <a:ext cx="33655" cy="212090"/>
                        </a:xfrm>
                        <a:custGeom>
                          <a:avLst/>
                          <a:gdLst/>
                          <a:ahLst/>
                          <a:cxnLst/>
                          <a:pathLst>
                            <a:path w="53" h="334">
                              <a:moveTo>
                                <a:pt x="0" y="0"/>
                              </a:moveTo>
                              <a:lnTo>
                                <a:pt x="0" y="334"/>
                              </a:lnTo>
                              <a:moveTo>
                                <a:pt x="53" y="0"/>
                              </a:moveTo>
                              <a:lnTo>
                                <a:pt x="53" y="334"/>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205" o:spid="_x0000_s1026" o:spt="100" style="position:absolute;left:0pt;margin-left:340.5pt;margin-top:-4pt;height:16.7pt;width:2.65pt;mso-position-horizontal-relative:page;z-index:251685888;mso-width-relative:page;mso-height-relative:page;" filled="f" stroked="t" coordsize="53,334" o:gfxdata="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AprvLaAAAACQEAAA8AAAAAAAAAAQAgAAAA&#10;IgAAAGRycy9kb3ducmV2LnhtbFBLAQIUABQAAAAIAIdO4kDnrxPEQgIAAN0EAAAOAAAAAAAAAAEA&#10;IAAAACkBAABkcnMvZTJvRG9jLnhtbFBLBQYAAAAABgAGAFkBAADdBQAAAAA=&#10;" path="m0,0l0,334m53,0l53,334e">
                <v:fill on="f" focussize="0,0"/>
                <v:stroke weight="0.5pt" color="#000000" joinstyle="round"/>
                <v:imagedata o:title=""/>
                <o:lock v:ext="edit" aspectratio="f"/>
              </v:shape>
            </w:pict>
          </mc:Fallback>
        </mc:AlternateContent>
      </w:r>
      <w:r>
        <mc:AlternateContent>
          <mc:Choice Requires="wps">
            <w:drawing>
              <wp:anchor distT="0" distB="0" distL="114300" distR="114300" simplePos="0" relativeHeight="251745280" behindDoc="1" locked="0" layoutInCell="1" allowOverlap="1">
                <wp:simplePos x="0" y="0"/>
                <wp:positionH relativeFrom="page">
                  <wp:posOffset>4573905</wp:posOffset>
                </wp:positionH>
                <wp:positionV relativeFrom="paragraph">
                  <wp:posOffset>-50800</wp:posOffset>
                </wp:positionV>
                <wp:extent cx="0" cy="211455"/>
                <wp:effectExtent l="4445" t="0" r="14605" b="17145"/>
                <wp:wrapNone/>
                <wp:docPr id="221" name="直线 206"/>
                <wp:cNvGraphicFramePr/>
                <a:graphic xmlns:a="http://schemas.openxmlformats.org/drawingml/2006/main">
                  <a:graphicData uri="http://schemas.microsoft.com/office/word/2010/wordprocessingShape">
                    <wps:wsp>
                      <wps:cNvSpPr/>
                      <wps:spPr>
                        <a:xfrm>
                          <a:off x="0" y="0"/>
                          <a:ext cx="0" cy="21145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06" o:spid="_x0000_s1026" o:spt="20" style="position:absolute;left:0pt;margin-left:360.15pt;margin-top:-4pt;height:16.65pt;width:0pt;mso-position-horizontal-relative:page;z-index:-251571200;mso-width-relative:page;mso-height-relative:page;" filled="f" stroked="t" coordsize="21600,21600" o:gfxdata="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Gyt69UAAAAJ&#10;AQAADwAAAAAAAAABACAAAAAiAAAAZHJzL2Rvd25yZXYueG1sUEsBAhQAFAAAAAgAh07iQBKcBmbm&#10;AQAA3gMAAA4AAAAAAAAAAQAgAAAAJAEAAGRycy9lMm9Eb2MueG1sUEsFBgAAAAAGAAYAWQEAAHwF&#10;AAAAAA==&#10;">
                <v:fill on="f" focussize="0,0"/>
                <v:stroke weight="0.5pt" color="#000000" joinstyle="round"/>
                <v:imagedata o:title=""/>
                <o:lock v:ext="edit" aspectratio="f"/>
              </v:line>
            </w:pict>
          </mc:Fallback>
        </mc:AlternateContent>
      </w:r>
      <w:r>
        <w:rPr>
          <w:rFonts w:ascii="Times New Roman" w:hAnsi="Times New Roman"/>
          <w:i/>
          <w:sz w:val="21"/>
        </w:rPr>
        <w:t xml:space="preserve">AC </w:t>
      </w:r>
      <w:r>
        <w:rPr>
          <w:rFonts w:ascii="Symbol" w:hAnsi="Symbol"/>
          <w:spacing w:val="-20"/>
          <w:sz w:val="21"/>
        </w:rPr>
        <w:t></w:t>
      </w:r>
    </w:p>
    <w:p>
      <w:pPr>
        <w:pStyle w:val="3"/>
        <w:spacing w:before="104" w:line="297" w:lineRule="exact"/>
        <w:ind w:left="101"/>
        <w:rPr>
          <w:rFonts w:ascii="Times New Roman" w:hAnsi="Times New Roman"/>
        </w:rPr>
      </w:pPr>
      <w:r>
        <w:br w:type="column"/>
      </w:r>
      <w:r>
        <w:rPr>
          <w:rFonts w:ascii="MT Extra" w:hAnsi="MT Extra"/>
          <w:spacing w:val="-18"/>
        </w:rPr>
        <w:t></w:t>
      </w:r>
      <w:r>
        <w:rPr>
          <w:rFonts w:ascii="Times New Roman" w:hAnsi="Times New Roman"/>
          <w:spacing w:val="-40"/>
        </w:rPr>
        <w:t xml:space="preserve"> </w:t>
      </w:r>
      <w:r>
        <w:rPr>
          <w:rFonts w:ascii="Times New Roman" w:hAnsi="Times New Roman"/>
          <w:spacing w:val="-18"/>
          <w:vertAlign w:val="subscript"/>
        </w:rPr>
        <w:t>2</w:t>
      </w:r>
    </w:p>
    <w:p>
      <w:pPr>
        <w:spacing w:before="0" w:line="177" w:lineRule="exact"/>
        <w:ind w:left="-4" w:right="0" w:firstLine="0"/>
        <w:jc w:val="left"/>
        <w:rPr>
          <w:rFonts w:ascii="Times New Roman"/>
          <w:i/>
          <w:sz w:val="21"/>
        </w:rPr>
      </w:pPr>
      <w:r>
        <w:rPr>
          <w:rFonts w:ascii="Times New Roman"/>
          <w:sz w:val="21"/>
        </w:rPr>
        <w:t>3</w:t>
      </w:r>
      <w:r>
        <w:rPr>
          <w:rFonts w:ascii="Times New Roman"/>
          <w:i/>
          <w:sz w:val="21"/>
        </w:rPr>
        <w:t>BC</w:t>
      </w:r>
    </w:p>
    <w:p>
      <w:pPr>
        <w:pStyle w:val="3"/>
        <w:rPr>
          <w:rFonts w:ascii="Times New Roman"/>
          <w:i/>
          <w:sz w:val="28"/>
        </w:rPr>
      </w:pPr>
      <w:r>
        <w:br w:type="column"/>
      </w:r>
    </w:p>
    <w:p>
      <w:pPr>
        <w:spacing w:before="0"/>
        <w:ind w:left="64" w:right="0" w:firstLine="0"/>
        <w:jc w:val="left"/>
        <w:rPr>
          <w:rFonts w:ascii="Symbol" w:hAnsi="Symbol"/>
          <w:sz w:val="21"/>
        </w:rPr>
      </w:pPr>
      <w:r>
        <w:rPr>
          <w:sz w:val="21"/>
        </w:rPr>
        <w:t xml:space="preserve">， </w:t>
      </w:r>
      <w:r>
        <w:rPr>
          <w:rFonts w:ascii="Symbol" w:hAnsi="Symbol"/>
          <w:sz w:val="21"/>
        </w:rPr>
        <w:t></w:t>
      </w:r>
      <w:r>
        <w:rPr>
          <w:rFonts w:ascii="Times New Roman" w:hAnsi="Times New Roman"/>
          <w:sz w:val="21"/>
        </w:rPr>
        <w:t xml:space="preserve"> </w:t>
      </w:r>
      <w:r>
        <w:rPr>
          <w:rFonts w:ascii="Times New Roman" w:hAnsi="Times New Roman"/>
          <w:i/>
          <w:sz w:val="21"/>
        </w:rPr>
        <w:t xml:space="preserve">bc </w:t>
      </w:r>
      <w:r>
        <w:rPr>
          <w:rFonts w:ascii="Symbol" w:hAnsi="Symbol"/>
          <w:sz w:val="21"/>
        </w:rPr>
        <w:t></w:t>
      </w:r>
    </w:p>
    <w:p>
      <w:pPr>
        <w:pStyle w:val="3"/>
        <w:spacing w:before="5"/>
        <w:rPr>
          <w:rFonts w:ascii="Symbol" w:hAnsi="Symbol"/>
          <w:sz w:val="27"/>
        </w:rPr>
      </w:pPr>
      <w:r>
        <w:br w:type="column"/>
      </w:r>
    </w:p>
    <w:p>
      <w:pPr>
        <w:spacing w:before="1"/>
        <w:ind w:left="146" w:right="0" w:firstLine="0"/>
        <w:jc w:val="left"/>
        <w:rPr>
          <w:rFonts w:ascii="Times New Roman"/>
          <w:sz w:val="21"/>
        </w:rPr>
      </w:pPr>
      <w:r>
        <w:drawing>
          <wp:anchor distT="0" distB="0" distL="0" distR="0" simplePos="0" relativeHeight="251746304" behindDoc="1" locked="0" layoutInCell="1" allowOverlap="1">
            <wp:simplePos x="0" y="0"/>
            <wp:positionH relativeFrom="page">
              <wp:posOffset>5687060</wp:posOffset>
            </wp:positionH>
            <wp:positionV relativeFrom="paragraph">
              <wp:posOffset>-5715</wp:posOffset>
            </wp:positionV>
            <wp:extent cx="150495" cy="142875"/>
            <wp:effectExtent l="0" t="0" r="0" b="0"/>
            <wp:wrapNone/>
            <wp:docPr id="2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5.png"/>
                    <pic:cNvPicPr>
                      <a:picLocks noChangeAspect="1"/>
                    </pic:cNvPicPr>
                  </pic:nvPicPr>
                  <pic:blipFill>
                    <a:blip r:embed="rId29" cstate="print"/>
                    <a:stretch>
                      <a:fillRect/>
                    </a:stretch>
                  </pic:blipFill>
                  <pic:spPr>
                    <a:xfrm>
                      <a:off x="0" y="0"/>
                      <a:ext cx="150418" cy="142824"/>
                    </a:xfrm>
                    <a:prstGeom prst="rect">
                      <a:avLst/>
                    </a:prstGeom>
                  </pic:spPr>
                </pic:pic>
              </a:graphicData>
            </a:graphic>
          </wp:anchor>
        </w:drawing>
      </w:r>
      <w:r>
        <w:rPr>
          <w:rFonts w:ascii="Times New Roman"/>
          <w:w w:val="95"/>
          <w:sz w:val="21"/>
        </w:rPr>
        <w:t>3</w:t>
      </w:r>
      <w:r>
        <w:rPr>
          <w:rFonts w:ascii="Times New Roman"/>
          <w:i/>
          <w:w w:val="95"/>
          <w:sz w:val="21"/>
        </w:rPr>
        <w:t>a</w:t>
      </w:r>
      <w:r>
        <w:rPr>
          <w:rFonts w:ascii="Times New Roman"/>
          <w:w w:val="95"/>
          <w:sz w:val="21"/>
          <w:vertAlign w:val="superscript"/>
        </w:rPr>
        <w:t>2</w:t>
      </w:r>
    </w:p>
    <w:p>
      <w:pPr>
        <w:pStyle w:val="3"/>
        <w:spacing w:before="1"/>
        <w:rPr>
          <w:rFonts w:ascii="Times New Roman"/>
          <w:sz w:val="28"/>
        </w:rPr>
      </w:pPr>
      <w:r>
        <w:br w:type="column"/>
      </w:r>
    </w:p>
    <w:p>
      <w:pPr>
        <w:pStyle w:val="3"/>
        <w:ind w:left="56"/>
      </w:pPr>
      <w:r>
        <w:t>； 于 是</w:t>
      </w:r>
    </w:p>
    <w:p>
      <w:pPr>
        <w:spacing w:after="0"/>
        <w:sectPr>
          <w:type w:val="continuous"/>
          <w:pgSz w:w="11910" w:h="16840"/>
          <w:pgMar w:top="1420" w:right="1480" w:bottom="1380" w:left="1560" w:header="720" w:footer="720" w:gutter="0"/>
          <w:cols w:equalWidth="0" w:num="9">
            <w:col w:w="1282" w:space="43"/>
            <w:col w:w="1607" w:space="39"/>
            <w:col w:w="1605" w:space="237"/>
            <w:col w:w="414" w:space="40"/>
            <w:col w:w="559" w:space="39"/>
            <w:col w:w="458" w:space="39"/>
            <w:col w:w="981" w:space="40"/>
            <w:col w:w="424" w:space="39"/>
            <w:col w:w="1024"/>
          </w:cols>
        </w:sectPr>
      </w:pPr>
    </w:p>
    <w:p>
      <w:pPr>
        <w:pStyle w:val="3"/>
        <w:spacing w:before="7"/>
        <w:rPr>
          <w:sz w:val="9"/>
        </w:rPr>
      </w:pPr>
    </w:p>
    <w:p>
      <w:pPr>
        <w:spacing w:after="0"/>
        <w:rPr>
          <w:sz w:val="9"/>
        </w:rPr>
        <w:sectPr>
          <w:type w:val="continuous"/>
          <w:pgSz w:w="11910" w:h="16840"/>
          <w:pgMar w:top="1420" w:right="1480" w:bottom="1380" w:left="1560" w:header="720" w:footer="720" w:gutter="0"/>
          <w:cols w:space="720" w:num="1"/>
        </w:sectPr>
      </w:pPr>
    </w:p>
    <w:p>
      <w:pPr>
        <w:spacing w:before="217" w:line="57" w:lineRule="exact"/>
        <w:ind w:left="172" w:right="0" w:firstLine="0"/>
        <w:jc w:val="left"/>
        <w:rPr>
          <w:rFonts w:ascii="Symbol" w:hAnsi="Symbol"/>
          <w:sz w:val="21"/>
        </w:rPr>
      </w:pPr>
      <w:r>
        <w:rPr>
          <w:rFonts w:ascii="Times New Roman" w:hAnsi="Times New Roman"/>
          <w:sz w:val="21"/>
        </w:rPr>
        <w:t>sin</w:t>
      </w:r>
      <w:r>
        <w:rPr>
          <w:rFonts w:ascii="Times New Roman" w:hAnsi="Times New Roman"/>
          <w:spacing w:val="-25"/>
          <w:sz w:val="21"/>
        </w:rPr>
        <w:t xml:space="preserve"> </w:t>
      </w:r>
      <w:r>
        <w:rPr>
          <w:rFonts w:ascii="Times New Roman" w:hAnsi="Times New Roman"/>
          <w:i/>
          <w:sz w:val="21"/>
        </w:rPr>
        <w:t>C</w:t>
      </w:r>
      <w:r>
        <w:rPr>
          <w:rFonts w:ascii="Times New Roman" w:hAnsi="Times New Roman"/>
          <w:i/>
          <w:spacing w:val="-24"/>
          <w:sz w:val="21"/>
        </w:rPr>
        <w:t xml:space="preserve"> </w:t>
      </w:r>
      <w:r>
        <w:rPr>
          <w:rFonts w:ascii="Times New Roman" w:hAnsi="Times New Roman"/>
          <w:sz w:val="21"/>
        </w:rPr>
        <w:t>sin</w:t>
      </w:r>
      <w:r>
        <w:rPr>
          <w:rFonts w:ascii="Times New Roman" w:hAnsi="Times New Roman"/>
          <w:spacing w:val="-12"/>
          <w:sz w:val="21"/>
        </w:rPr>
        <w:t xml:space="preserve"> </w:t>
      </w:r>
      <w:r>
        <w:rPr>
          <w:rFonts w:ascii="Times New Roman" w:hAnsi="Times New Roman"/>
          <w:i/>
          <w:sz w:val="21"/>
        </w:rPr>
        <w:t>B</w:t>
      </w:r>
      <w:r>
        <w:rPr>
          <w:rFonts w:ascii="Times New Roman" w:hAnsi="Times New Roman"/>
          <w:i/>
          <w:spacing w:val="2"/>
          <w:sz w:val="21"/>
        </w:rPr>
        <w:t xml:space="preserve"> </w:t>
      </w:r>
      <w:r>
        <w:rPr>
          <w:rFonts w:ascii="Symbol" w:hAnsi="Symbol"/>
          <w:spacing w:val="-16"/>
          <w:sz w:val="21"/>
        </w:rPr>
        <w:t></w:t>
      </w:r>
    </w:p>
    <w:p>
      <w:pPr>
        <w:pStyle w:val="3"/>
        <w:tabs>
          <w:tab w:val="left" w:pos="1153"/>
          <w:tab w:val="left" w:pos="1519"/>
        </w:tabs>
        <w:spacing w:before="92" w:line="182" w:lineRule="exact"/>
        <w:ind w:left="136"/>
        <w:rPr>
          <w:rFonts w:ascii="Times New Roman" w:hAnsi="Times New Roman"/>
          <w:i/>
        </w:rPr>
      </w:pPr>
      <w:r>
        <w:br w:type="column"/>
      </w:r>
      <w:r>
        <w:rPr>
          <w:rFonts w:ascii="Times New Roman" w:hAnsi="Times New Roman"/>
        </w:rPr>
        <w:t>3</w:t>
      </w:r>
      <w:r>
        <w:rPr>
          <w:rFonts w:ascii="Times New Roman" w:hAnsi="Times New Roman"/>
          <w:spacing w:val="-28"/>
        </w:rPr>
        <w:t xml:space="preserve"> </w:t>
      </w:r>
      <w:r>
        <w:rPr>
          <w:rFonts w:ascii="Times New Roman" w:hAnsi="Times New Roman"/>
        </w:rPr>
        <w:t>sin</w:t>
      </w:r>
      <w:r>
        <w:rPr>
          <w:rFonts w:ascii="Times New Roman" w:hAnsi="Times New Roman"/>
          <w:spacing w:val="-28"/>
        </w:rPr>
        <w:t xml:space="preserve"> </w:t>
      </w:r>
      <w:r>
        <w:rPr>
          <w:rFonts w:ascii="Times New Roman" w:hAnsi="Times New Roman"/>
          <w:vertAlign w:val="superscript"/>
        </w:rPr>
        <w:t>2</w:t>
      </w:r>
      <w:r>
        <w:rPr>
          <w:rFonts w:ascii="Times New Roman" w:hAnsi="Times New Roman"/>
          <w:spacing w:val="1"/>
          <w:vertAlign w:val="baseline"/>
        </w:rPr>
        <w:t xml:space="preserve"> </w:t>
      </w:r>
      <w:r>
        <w:rPr>
          <w:rFonts w:ascii="Times New Roman" w:hAnsi="Times New Roman"/>
          <w:i/>
          <w:vertAlign w:val="baseline"/>
        </w:rPr>
        <w:t>A</w:t>
      </w:r>
      <w:r>
        <w:rPr>
          <w:rFonts w:ascii="Times New Roman" w:hAnsi="Times New Roman"/>
          <w:i/>
          <w:spacing w:val="-7"/>
          <w:vertAlign w:val="baseline"/>
        </w:rPr>
        <w:t xml:space="preserve"> </w:t>
      </w:r>
      <w:r>
        <w:rPr>
          <w:rFonts w:ascii="Symbol" w:hAnsi="Symbol"/>
          <w:vertAlign w:val="baseline"/>
        </w:rPr>
        <w:t></w:t>
      </w:r>
      <w:r>
        <w:rPr>
          <w:rFonts w:ascii="Times New Roman" w:hAnsi="Times New Roman"/>
          <w:vertAlign w:val="baseline"/>
        </w:rPr>
        <w:tab/>
      </w:r>
      <w:r>
        <w:rPr>
          <w:rFonts w:ascii="Times New Roman" w:hAnsi="Times New Roman"/>
          <w:position w:val="13"/>
          <w:vertAlign w:val="baseline"/>
        </w:rPr>
        <w:t>3</w:t>
      </w:r>
      <w:r>
        <w:rPr>
          <w:rFonts w:ascii="Times New Roman" w:hAnsi="Times New Roman"/>
          <w:position w:val="13"/>
          <w:vertAlign w:val="baseline"/>
        </w:rPr>
        <w:tab/>
      </w:r>
      <w:r>
        <w:rPr>
          <w:vertAlign w:val="baseline"/>
        </w:rPr>
        <w:t xml:space="preserve">， </w:t>
      </w:r>
      <w:r>
        <w:rPr>
          <w:rFonts w:ascii="MT Extra" w:hAnsi="MT Extra"/>
          <w:vertAlign w:val="baseline"/>
        </w:rPr>
        <w:t></w:t>
      </w:r>
      <w:r>
        <w:rPr>
          <w:rFonts w:ascii="Times New Roman" w:hAnsi="Times New Roman"/>
          <w:vertAlign w:val="baseline"/>
        </w:rPr>
        <w:t xml:space="preserve"> </w:t>
      </w:r>
      <w:r>
        <w:rPr>
          <w:rFonts w:ascii="Times New Roman" w:hAnsi="Times New Roman"/>
          <w:i/>
          <w:vertAlign w:val="baseline"/>
        </w:rPr>
        <w:t xml:space="preserve">B </w:t>
      </w:r>
      <w:r>
        <w:rPr>
          <w:rFonts w:ascii="Symbol" w:hAnsi="Symbol"/>
          <w:vertAlign w:val="baseline"/>
        </w:rPr>
        <w:t></w:t>
      </w:r>
      <w:r>
        <w:rPr>
          <w:rFonts w:ascii="Times New Roman" w:hAnsi="Times New Roman"/>
          <w:vertAlign w:val="baseline"/>
        </w:rPr>
        <w:t xml:space="preserve"> π </w:t>
      </w:r>
      <w:r>
        <w:rPr>
          <w:rFonts w:ascii="Symbol" w:hAnsi="Symbol"/>
          <w:vertAlign w:val="baseline"/>
        </w:rPr>
        <w:t></w:t>
      </w:r>
      <w:r>
        <w:rPr>
          <w:rFonts w:ascii="Times New Roman" w:hAnsi="Times New Roman"/>
          <w:vertAlign w:val="baseline"/>
        </w:rPr>
        <w:t xml:space="preserve"> </w:t>
      </w:r>
      <w:r>
        <w:rPr>
          <w:rFonts w:ascii="Times New Roman" w:hAnsi="Times New Roman"/>
          <w:position w:val="14"/>
          <w:vertAlign w:val="baseline"/>
        </w:rPr>
        <w:t xml:space="preserve">π </w:t>
      </w:r>
      <w:r>
        <w:rPr>
          <w:rFonts w:ascii="Symbol" w:hAnsi="Symbol"/>
          <w:vertAlign w:val="baseline"/>
        </w:rPr>
        <w:t></w:t>
      </w:r>
      <w:r>
        <w:rPr>
          <w:rFonts w:ascii="Times New Roman" w:hAnsi="Times New Roman"/>
          <w:vertAlign w:val="baseline"/>
        </w:rPr>
        <w:t xml:space="preserve"> </w:t>
      </w:r>
      <w:r>
        <w:rPr>
          <w:rFonts w:ascii="Times New Roman" w:hAnsi="Times New Roman"/>
          <w:i/>
          <w:vertAlign w:val="baseline"/>
        </w:rPr>
        <w:t xml:space="preserve">C </w:t>
      </w:r>
      <w:r>
        <w:rPr>
          <w:rFonts w:ascii="Symbol" w:hAnsi="Symbol"/>
          <w:vertAlign w:val="baseline"/>
        </w:rPr>
        <w:t></w:t>
      </w:r>
      <w:r>
        <w:rPr>
          <w:rFonts w:ascii="Times New Roman" w:hAnsi="Times New Roman"/>
          <w:vertAlign w:val="baseline"/>
        </w:rPr>
        <w:t xml:space="preserve"> </w:t>
      </w:r>
      <w:r>
        <w:rPr>
          <w:rFonts w:ascii="Times New Roman" w:hAnsi="Times New Roman"/>
          <w:position w:val="14"/>
          <w:vertAlign w:val="baseline"/>
        </w:rPr>
        <w:t>5π</w:t>
      </w:r>
      <w:r>
        <w:rPr>
          <w:rFonts w:ascii="Times New Roman" w:hAnsi="Times New Roman"/>
          <w:spacing w:val="50"/>
          <w:position w:val="14"/>
          <w:vertAlign w:val="baseline"/>
        </w:rPr>
        <w:t xml:space="preserve"> </w:t>
      </w:r>
      <w:r>
        <w:rPr>
          <w:rFonts w:ascii="Symbol" w:hAnsi="Symbol"/>
          <w:vertAlign w:val="baseline"/>
        </w:rPr>
        <w:t></w:t>
      </w:r>
      <w:r>
        <w:rPr>
          <w:rFonts w:ascii="Times New Roman" w:hAnsi="Times New Roman"/>
          <w:vertAlign w:val="baseline"/>
        </w:rPr>
        <w:t xml:space="preserve"> </w:t>
      </w:r>
      <w:r>
        <w:rPr>
          <w:rFonts w:ascii="Times New Roman" w:hAnsi="Times New Roman"/>
          <w:i/>
          <w:vertAlign w:val="baseline"/>
        </w:rPr>
        <w:t>C</w:t>
      </w:r>
    </w:p>
    <w:p>
      <w:pPr>
        <w:pStyle w:val="3"/>
        <w:spacing w:before="1"/>
        <w:rPr>
          <w:rFonts w:ascii="Times New Roman"/>
          <w:i/>
          <w:sz w:val="8"/>
        </w:rPr>
      </w:pPr>
    </w:p>
    <w:p>
      <w:pPr>
        <w:tabs>
          <w:tab w:val="left" w:pos="3499"/>
        </w:tabs>
        <w:spacing w:line="20" w:lineRule="exact"/>
        <w:ind w:left="2794" w:right="0" w:firstLine="0"/>
        <w:rPr>
          <w:rFonts w:ascii="Times New Roman"/>
          <w:sz w:val="2"/>
        </w:rPr>
      </w:pPr>
      <w:r>
        <w:rPr>
          <w:rFonts w:ascii="Times New Roman"/>
          <w:sz w:val="2"/>
        </w:rPr>
        <mc:AlternateContent>
          <mc:Choice Requires="wpg">
            <w:drawing>
              <wp:inline distT="0" distB="0" distL="114300" distR="114300">
                <wp:extent cx="85090" cy="6350"/>
                <wp:effectExtent l="0" t="0" r="0" b="0"/>
                <wp:docPr id="81" name="组合 207"/>
                <wp:cNvGraphicFramePr/>
                <a:graphic xmlns:a="http://schemas.openxmlformats.org/drawingml/2006/main">
                  <a:graphicData uri="http://schemas.microsoft.com/office/word/2010/wordprocessingGroup">
                    <wpg:wgp>
                      <wpg:cNvGrpSpPr/>
                      <wpg:grpSpPr>
                        <a:xfrm>
                          <a:off x="0" y="0"/>
                          <a:ext cx="85090" cy="6350"/>
                          <a:chOff x="0" y="0"/>
                          <a:chExt cx="134" cy="10"/>
                        </a:xfrm>
                      </wpg:grpSpPr>
                      <wps:wsp>
                        <wps:cNvPr id="80" name="直线 208"/>
                        <wps:cNvSpPr/>
                        <wps:spPr>
                          <a:xfrm>
                            <a:off x="0" y="5"/>
                            <a:ext cx="134"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207" o:spid="_x0000_s1026" o:spt="203" style="height:0.5pt;width:6.7pt;" coordsize="134,10" o:gfxdata="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WjOiu0gAAAAIBAAAPAAAAAAAAAAEAIAAAACIA&#10;AABkcnMvZG93bnJldi54bWxQSwECFAAUAAAACACHTuJAlzHAbUgCAAAABQAADgAAAAAAAAABACAA&#10;AAAhAQAAZHJzL2Uyb0RvYy54bWxQSwUGAAAAAAYABgBZAQAA2wUAAAAA&#10;">
                <o:lock v:ext="edit" aspectratio="f"/>
                <v:line id="直线 208" o:spid="_x0000_s1026" o:spt="20" style="position:absolute;left:0;top:5;height:0;width:134;" filled="f" stroked="t" coordsize="21600,21600" o:gfxdata="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HSF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w10:wrap type="none"/>
                <w10:anchorlock/>
              </v:group>
            </w:pict>
          </mc:Fallback>
        </mc:AlternateContent>
      </w:r>
      <w:r>
        <w:rPr>
          <w:rFonts w:ascii="Times New Roman"/>
          <w:sz w:val="2"/>
        </w:rPr>
        <w:tab/>
      </w:r>
      <w:r>
        <w:rPr>
          <w:rFonts w:ascii="Times New Roman"/>
          <w:sz w:val="2"/>
        </w:rPr>
        <mc:AlternateContent>
          <mc:Choice Requires="wpg">
            <w:drawing>
              <wp:inline distT="0" distB="0" distL="114300" distR="114300">
                <wp:extent cx="146050" cy="6350"/>
                <wp:effectExtent l="0" t="0" r="0" b="0"/>
                <wp:docPr id="89" name="组合 209"/>
                <wp:cNvGraphicFramePr/>
                <a:graphic xmlns:a="http://schemas.openxmlformats.org/drawingml/2006/main">
                  <a:graphicData uri="http://schemas.microsoft.com/office/word/2010/wordprocessingGroup">
                    <wpg:wgp>
                      <wpg:cNvGrpSpPr/>
                      <wpg:grpSpPr>
                        <a:xfrm>
                          <a:off x="0" y="0"/>
                          <a:ext cx="146050" cy="6350"/>
                          <a:chOff x="0" y="0"/>
                          <a:chExt cx="230" cy="10"/>
                        </a:xfrm>
                      </wpg:grpSpPr>
                      <wps:wsp>
                        <wps:cNvPr id="88" name="直线 210"/>
                        <wps:cNvSpPr/>
                        <wps:spPr>
                          <a:xfrm>
                            <a:off x="0" y="5"/>
                            <a:ext cx="229" cy="0"/>
                          </a:xfrm>
                          <a:prstGeom prst="line">
                            <a:avLst/>
                          </a:prstGeom>
                          <a:ln w="6350" cap="flat" cmpd="sng">
                            <a:solidFill>
                              <a:srgbClr val="000000"/>
                            </a:solidFill>
                            <a:prstDash val="solid"/>
                            <a:headEnd type="none" w="med" len="med"/>
                            <a:tailEnd type="none" w="med" len="med"/>
                          </a:ln>
                        </wps:spPr>
                        <wps:bodyPr upright="1"/>
                      </wps:wsp>
                    </wpg:wgp>
                  </a:graphicData>
                </a:graphic>
              </wp:inline>
            </w:drawing>
          </mc:Choice>
          <mc:Fallback>
            <w:pict>
              <v:group id="组合 209" o:spid="_x0000_s1026" o:spt="203" style="height:0.5pt;width:11.5pt;" coordsize="230,10" o:gfxdata="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8doobSAAAAAgEAAA8AAAAAAAAAAQAgAAAA&#10;IgAAAGRycy9kb3ducmV2LnhtbFBLAQIUABQAAAAIAIdO4kB7IYBaSgIAAAEFAAAOAAAAAAAAAAEA&#10;IAAAACEBAABkcnMvZTJvRG9jLnhtbFBLBQYAAAAABgAGAFkBAADdBQAAAAA=&#10;">
                <o:lock v:ext="edit" aspectratio="f"/>
                <v:line id="直线 210" o:spid="_x0000_s1026" o:spt="20" style="position:absolute;left:0;top:5;height:0;width:229;" filled="f" stroked="t" coordsize="21600,21600" o:gfxdata="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feEr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w10:wrap type="none"/>
                <w10:anchorlock/>
              </v:group>
            </w:pict>
          </mc:Fallback>
        </mc:AlternateContent>
      </w:r>
    </w:p>
    <w:p>
      <w:pPr>
        <w:pStyle w:val="3"/>
        <w:tabs>
          <w:tab w:val="left" w:pos="584"/>
          <w:tab w:val="left" w:pos="2666"/>
          <w:tab w:val="left" w:pos="3038"/>
        </w:tabs>
        <w:spacing w:before="96" w:line="178" w:lineRule="exact"/>
        <w:ind w:left="172"/>
      </w:pPr>
      <w:r>
        <w:br w:type="column"/>
      </w:r>
      <w:r>
        <w:t>，</w:t>
      </w:r>
      <w:r>
        <w:tab/>
      </w:r>
      <w:r>
        <w:rPr>
          <w:rFonts w:ascii="Symbol" w:hAnsi="Symbol" w:eastAsia="Symbol"/>
          <w:spacing w:val="3"/>
        </w:rPr>
        <w:t></w:t>
      </w:r>
      <w:r>
        <w:rPr>
          <w:rFonts w:ascii="Times New Roman" w:hAnsi="Times New Roman" w:eastAsia="Times New Roman"/>
          <w:spacing w:val="3"/>
        </w:rPr>
        <w:t>sin</w:t>
      </w:r>
      <w:r>
        <w:rPr>
          <w:rFonts w:ascii="Times New Roman" w:hAnsi="Times New Roman" w:eastAsia="Times New Roman"/>
          <w:spacing w:val="-24"/>
        </w:rPr>
        <w:t xml:space="preserve"> </w:t>
      </w:r>
      <w:r>
        <w:rPr>
          <w:rFonts w:ascii="Times New Roman" w:hAnsi="Times New Roman" w:eastAsia="Times New Roman"/>
          <w:i/>
        </w:rPr>
        <w:t>C</w:t>
      </w:r>
      <w:r>
        <w:rPr>
          <w:rFonts w:ascii="Times New Roman" w:hAnsi="Times New Roman" w:eastAsia="Times New Roman"/>
          <w:i/>
          <w:spacing w:val="-23"/>
        </w:rPr>
        <w:t xml:space="preserve"> </w:t>
      </w:r>
      <w:r>
        <w:rPr>
          <w:rFonts w:ascii="Times New Roman" w:hAnsi="Times New Roman" w:eastAsia="Times New Roman"/>
        </w:rPr>
        <w:t>sin</w:t>
      </w:r>
      <w:r>
        <w:rPr>
          <w:rFonts w:ascii="Times New Roman" w:hAnsi="Times New Roman" w:eastAsia="Times New Roman"/>
          <w:spacing w:val="-20"/>
        </w:rPr>
        <w:t xml:space="preserve"> </w:t>
      </w:r>
      <w:r>
        <w:rPr>
          <w:rFonts w:ascii="Symbol" w:hAnsi="Symbol" w:eastAsia="Symbol"/>
          <w:position w:val="12"/>
        </w:rPr>
        <w:t></w:t>
      </w:r>
      <w:r>
        <w:rPr>
          <w:rFonts w:ascii="Times New Roman" w:hAnsi="Times New Roman" w:eastAsia="Times New Roman"/>
          <w:spacing w:val="-14"/>
          <w:position w:val="12"/>
        </w:rPr>
        <w:t xml:space="preserve"> </w:t>
      </w:r>
      <w:r>
        <w:rPr>
          <w:rFonts w:ascii="Times New Roman" w:hAnsi="Times New Roman" w:eastAsia="Times New Roman"/>
          <w:position w:val="13"/>
        </w:rPr>
        <w:t>5π</w:t>
      </w:r>
      <w:r>
        <w:rPr>
          <w:rFonts w:ascii="Times New Roman" w:hAnsi="Times New Roman" w:eastAsia="Times New Roman"/>
          <w:spacing w:val="-2"/>
          <w:position w:val="13"/>
        </w:rPr>
        <w:t xml:space="preserve"> </w:t>
      </w:r>
      <w:r>
        <w:rPr>
          <w:rFonts w:ascii="Symbol" w:hAnsi="Symbol" w:eastAsia="Symbol"/>
        </w:rPr>
        <w:t></w:t>
      </w:r>
      <w:r>
        <w:rPr>
          <w:rFonts w:ascii="Times New Roman" w:hAnsi="Times New Roman" w:eastAsia="Times New Roman"/>
          <w:spacing w:val="-14"/>
        </w:rPr>
        <w:t xml:space="preserve"> </w:t>
      </w:r>
      <w:r>
        <w:rPr>
          <w:rFonts w:ascii="Times New Roman" w:hAnsi="Times New Roman" w:eastAsia="Times New Roman"/>
          <w:i/>
        </w:rPr>
        <w:t>C</w:t>
      </w:r>
      <w:r>
        <w:rPr>
          <w:rFonts w:ascii="Times New Roman" w:hAnsi="Times New Roman" w:eastAsia="Times New Roman"/>
          <w:i/>
          <w:spacing w:val="-15"/>
        </w:rPr>
        <w:t xml:space="preserve"> </w:t>
      </w:r>
      <w:r>
        <w:rPr>
          <w:rFonts w:ascii="Symbol" w:hAnsi="Symbol" w:eastAsia="Symbol"/>
          <w:position w:val="12"/>
        </w:rPr>
        <w:t></w:t>
      </w:r>
      <w:r>
        <w:rPr>
          <w:rFonts w:ascii="Times New Roman" w:hAnsi="Times New Roman" w:eastAsia="Times New Roman"/>
          <w:spacing w:val="-14"/>
          <w:position w:val="12"/>
        </w:rPr>
        <w:t xml:space="preserve"> </w:t>
      </w:r>
      <w:r>
        <w:rPr>
          <w:rFonts w:ascii="Symbol" w:hAnsi="Symbol" w:eastAsia="Symbol"/>
        </w:rPr>
        <w:t></w:t>
      </w:r>
      <w:r>
        <w:rPr>
          <w:rFonts w:ascii="Times New Roman" w:hAnsi="Times New Roman" w:eastAsia="Times New Roman"/>
        </w:rPr>
        <w:tab/>
      </w:r>
      <w:r>
        <w:rPr>
          <w:rFonts w:ascii="Times New Roman" w:hAnsi="Times New Roman" w:eastAsia="Times New Roman"/>
          <w:position w:val="13"/>
        </w:rPr>
        <w:t>3</w:t>
      </w:r>
      <w:r>
        <w:rPr>
          <w:rFonts w:ascii="Times New Roman" w:hAnsi="Times New Roman" w:eastAsia="Times New Roman"/>
          <w:position w:val="13"/>
        </w:rPr>
        <w:tab/>
      </w:r>
      <w:r>
        <w:t>，</w:t>
      </w:r>
    </w:p>
    <w:p>
      <w:pPr>
        <w:pStyle w:val="3"/>
        <w:spacing w:before="5"/>
        <w:rPr>
          <w:sz w:val="7"/>
        </w:rPr>
      </w:pPr>
    </w:p>
    <w:p>
      <w:pPr>
        <w:pStyle w:val="3"/>
        <w:spacing w:line="20" w:lineRule="exact"/>
        <w:ind w:left="1607"/>
        <w:rPr>
          <w:sz w:val="2"/>
        </w:rPr>
      </w:pPr>
      <w:r>
        <w:rPr>
          <w:sz w:val="2"/>
        </w:rPr>
        <mc:AlternateContent>
          <mc:Choice Requires="wpg">
            <w:drawing>
              <wp:inline distT="0" distB="0" distL="114300" distR="114300">
                <wp:extent cx="147955" cy="6350"/>
                <wp:effectExtent l="0" t="0" r="0" b="0"/>
                <wp:docPr id="87" name="组合 211"/>
                <wp:cNvGraphicFramePr/>
                <a:graphic xmlns:a="http://schemas.openxmlformats.org/drawingml/2006/main">
                  <a:graphicData uri="http://schemas.microsoft.com/office/word/2010/wordprocessingGroup">
                    <wpg:wgp>
                      <wpg:cNvGrpSpPr/>
                      <wpg:grpSpPr>
                        <a:xfrm>
                          <a:off x="0" y="0"/>
                          <a:ext cx="147955" cy="6350"/>
                          <a:chOff x="0" y="0"/>
                          <a:chExt cx="233" cy="10"/>
                        </a:xfrm>
                      </wpg:grpSpPr>
                      <wps:wsp>
                        <wps:cNvPr id="86" name="直线 212"/>
                        <wps:cNvSpPr/>
                        <wps:spPr>
                          <a:xfrm>
                            <a:off x="0" y="5"/>
                            <a:ext cx="233" cy="0"/>
                          </a:xfrm>
                          <a:prstGeom prst="line">
                            <a:avLst/>
                          </a:prstGeom>
                          <a:ln w="6337" cap="flat" cmpd="sng">
                            <a:solidFill>
                              <a:srgbClr val="000000"/>
                            </a:solidFill>
                            <a:prstDash val="solid"/>
                            <a:headEnd type="none" w="med" len="med"/>
                            <a:tailEnd type="none" w="med" len="med"/>
                          </a:ln>
                        </wps:spPr>
                        <wps:bodyPr upright="1"/>
                      </wps:wsp>
                    </wpg:wgp>
                  </a:graphicData>
                </a:graphic>
              </wp:inline>
            </w:drawing>
          </mc:Choice>
          <mc:Fallback>
            <w:pict>
              <v:group id="组合 211" o:spid="_x0000_s1026" o:spt="203" style="height:0.5pt;width:11.65pt;" coordsize="233,10" o:gfxdata="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fw9XTTAAAAAgEAAA8AAAAAAAAAAQAg&#10;AAAAIgAAAGRycy9kb3ducmV2LnhtbFBLAQIUABQAAAAIAIdO4kC5XVnCTAIAAAEFAAAOAAAAAAAA&#10;AAEAIAAAACIBAABkcnMvZTJvRG9jLnhtbFBLBQYAAAAABgAGAFkBAADgBQAAAAA=&#10;">
                <o:lock v:ext="edit" aspectratio="f"/>
                <v:line id="直线 212" o:spid="_x0000_s1026" o:spt="20" style="position:absolute;left:0;top:5;height:0;width:233;" filled="f" stroked="t" coordsize="21600,21600" o:gfxdata="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ggCAbgAAADbAAAA&#10;DwAAAAAAAAABACAAAAAiAAAAZHJzL2Rvd25yZXYueG1sUEsBAhQAFAAAAAgAh07iQDMvBZ47AAAA&#10;OQAAABAAAAAAAAAAAQAgAAAABwEAAGRycy9zaGFwZXhtbC54bWxQSwUGAAAAAAYABgBbAQAAsQMA&#10;AAAA&#10;">
                  <v:fill on="f" focussize="0,0"/>
                  <v:stroke weight="0.498976377952756pt" color="#000000" joinstyle="round"/>
                  <v:imagedata o:title=""/>
                  <o:lock v:ext="edit" aspectratio="f"/>
                </v:line>
                <w10:wrap type="none"/>
                <w10:anchorlock/>
              </v:group>
            </w:pict>
          </mc:Fallback>
        </mc:AlternateContent>
      </w:r>
    </w:p>
    <w:p>
      <w:pPr>
        <w:spacing w:after="0" w:line="20" w:lineRule="exact"/>
        <w:rPr>
          <w:sz w:val="2"/>
        </w:rPr>
        <w:sectPr>
          <w:type w:val="continuous"/>
          <w:pgSz w:w="11910" w:h="16840"/>
          <w:pgMar w:top="1420" w:right="1480" w:bottom="1380" w:left="1560" w:header="720" w:footer="720" w:gutter="0"/>
          <w:cols w:equalWidth="0" w:num="3">
            <w:col w:w="1201" w:space="40"/>
            <w:col w:w="4099" w:space="56"/>
            <w:col w:w="3474"/>
          </w:cols>
        </w:sectPr>
      </w:pPr>
    </w:p>
    <w:p>
      <w:pPr>
        <w:pStyle w:val="3"/>
        <w:tabs>
          <w:tab w:val="left" w:pos="4056"/>
          <w:tab w:val="left" w:pos="4801"/>
        </w:tabs>
        <w:spacing w:before="8" w:line="9" w:lineRule="exact"/>
        <w:ind w:left="2331"/>
        <w:rPr>
          <w:rFonts w:ascii="Times New Roman"/>
        </w:rPr>
      </w:pPr>
      <w:r>
        <w:drawing>
          <wp:anchor distT="0" distB="0" distL="0" distR="0" simplePos="0" relativeHeight="251746304" behindDoc="1" locked="0" layoutInCell="1" allowOverlap="1">
            <wp:simplePos x="0" y="0"/>
            <wp:positionH relativeFrom="page">
              <wp:posOffset>1786890</wp:posOffset>
            </wp:positionH>
            <wp:positionV relativeFrom="paragraph">
              <wp:posOffset>-106045</wp:posOffset>
            </wp:positionV>
            <wp:extent cx="150495" cy="143510"/>
            <wp:effectExtent l="0" t="0" r="0" b="0"/>
            <wp:wrapNone/>
            <wp:docPr id="2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6.png"/>
                    <pic:cNvPicPr>
                      <a:picLocks noChangeAspect="1"/>
                    </pic:cNvPicPr>
                  </pic:nvPicPr>
                  <pic:blipFill>
                    <a:blip r:embed="rId30" cstate="print"/>
                    <a:stretch>
                      <a:fillRect/>
                    </a:stretch>
                  </pic:blipFill>
                  <pic:spPr>
                    <a:xfrm>
                      <a:off x="0" y="0"/>
                      <a:ext cx="150355" cy="143268"/>
                    </a:xfrm>
                    <a:prstGeom prst="rect">
                      <a:avLst/>
                    </a:prstGeom>
                  </pic:spPr>
                </pic:pic>
              </a:graphicData>
            </a:graphic>
          </wp:anchor>
        </w:drawing>
      </w:r>
      <w:r>
        <mc:AlternateContent>
          <mc:Choice Requires="wpg">
            <w:drawing>
              <wp:anchor distT="0" distB="0" distL="114300" distR="114300" simplePos="0" relativeHeight="251747328" behindDoc="1" locked="0" layoutInCell="1" allowOverlap="1">
                <wp:simplePos x="0" y="0"/>
                <wp:positionH relativeFrom="page">
                  <wp:posOffset>2416175</wp:posOffset>
                </wp:positionH>
                <wp:positionV relativeFrom="paragraph">
                  <wp:posOffset>-190500</wp:posOffset>
                </wp:positionV>
                <wp:extent cx="171450" cy="185420"/>
                <wp:effectExtent l="0" t="0" r="0" b="5080"/>
                <wp:wrapNone/>
                <wp:docPr id="224" name="组合 213"/>
                <wp:cNvGraphicFramePr/>
                <a:graphic xmlns:a="http://schemas.openxmlformats.org/drawingml/2006/main">
                  <a:graphicData uri="http://schemas.microsoft.com/office/word/2010/wordprocessingGroup">
                    <wpg:wgp>
                      <wpg:cNvGrpSpPr/>
                      <wpg:grpSpPr>
                        <a:xfrm>
                          <a:off x="0" y="0"/>
                          <a:ext cx="171450" cy="185420"/>
                          <a:chOff x="3805" y="-301"/>
                          <a:chExt cx="270" cy="292"/>
                        </a:xfrm>
                      </wpg:grpSpPr>
                      <pic:pic xmlns:pic="http://schemas.openxmlformats.org/drawingml/2006/picture">
                        <pic:nvPicPr>
                          <pic:cNvPr id="222" name="图片 214"/>
                          <pic:cNvPicPr>
                            <a:picLocks noChangeAspect="1"/>
                          </pic:cNvPicPr>
                        </pic:nvPicPr>
                        <pic:blipFill>
                          <a:blip r:embed="rId31"/>
                          <a:stretch>
                            <a:fillRect/>
                          </a:stretch>
                        </pic:blipFill>
                        <pic:spPr>
                          <a:xfrm>
                            <a:off x="3821" y="-301"/>
                            <a:ext cx="237" cy="226"/>
                          </a:xfrm>
                          <a:prstGeom prst="rect">
                            <a:avLst/>
                          </a:prstGeom>
                          <a:noFill/>
                          <a:ln>
                            <a:noFill/>
                          </a:ln>
                        </pic:spPr>
                      </pic:pic>
                      <wps:wsp>
                        <wps:cNvPr id="223" name="直线 215"/>
                        <wps:cNvSpPr/>
                        <wps:spPr>
                          <a:xfrm>
                            <a:off x="3805" y="-14"/>
                            <a:ext cx="270" cy="0"/>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组合 213" o:spid="_x0000_s1026" o:spt="203" style="position:absolute;left:0pt;margin-left:190.25pt;margin-top:-15pt;height:14.6pt;width:13.5pt;mso-position-horizontal-relative:page;z-index:-251569152;mso-width-relative:page;mso-height-relative:page;" coordorigin="3805,-301" coordsize="270,292" o:gfxdata="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KomDr62AAAAIQEAABkAAABkcnMvX3JlbHMvZTJv&#10;RG9jLnhtbC5yZWxzhY9BasMwEEX3hdxBzD6WnUUoxbI3oeBtSA4wSGNZxBoJSS317SPIJoFAl/M/&#10;/z2mH//8Kn4pZRdYQde0IIh1MI6tguvle/8JIhdkg2tgUrBRhnHYffRnWrHUUV5czKJSOCtYSolf&#10;Uma9kMfchEhcmzkkj6WeycqI+oaW5KFtjzI9M2B4YYrJKEiT6UBctljN/7PDPDtNp6B/PHF5o5DO&#10;V3cFYrJUFHgyDh9h10S2IIdevjw23AF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">
                <o:lock v:ext="edit" aspectratio="f"/>
                <v:shape id="图片 214" o:spid="_x0000_s1026" o:spt="75" alt="" type="#_x0000_t75" style="position:absolute;left:3821;top:-301;height:226;width:237;" filled="f" o:preferrelative="t" stroked="f" coordsize="21600,21600" o:gfxdata="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PsC74A&#10;AADcAAAADwAAAAAAAAABACAAAAAiAAAAZHJzL2Rvd25yZXYueG1sUEsBAhQAFAAAAAgAh07iQDMv&#10;BZ47AAAAOQAAABAAAAAAAAAAAQAgAAAADQEAAGRycy9zaGFwZXhtbC54bWxQSwUGAAAAAAYABgBb&#10;AQAAtwMAAAAA&#10;">
                  <v:fill on="f" focussize="0,0"/>
                  <v:stroke on="f"/>
                  <v:imagedata r:id="rId31" o:title=""/>
                  <o:lock v:ext="edit" aspectratio="t"/>
                </v:shape>
                <v:line id="直线 215" o:spid="_x0000_s1026" o:spt="20" style="position:absolute;left:3805;top:-14;height:0;width:270;" filled="f" stroked="t" coordsize="21600,21600" o:gfxdata="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32ke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group>
            </w:pict>
          </mc:Fallback>
        </mc:AlternateContent>
      </w:r>
      <w:r>
        <w:rPr>
          <w:rFonts w:ascii="Times New Roman"/>
        </w:rPr>
        <w:t>4</w:t>
      </w:r>
      <w:r>
        <w:rPr>
          <w:rFonts w:ascii="Times New Roman"/>
        </w:rPr>
        <w:tab/>
      </w:r>
      <w:r>
        <w:rPr>
          <w:rFonts w:ascii="Times New Roman"/>
        </w:rPr>
        <w:t>6</w:t>
      </w:r>
      <w:r>
        <w:rPr>
          <w:rFonts w:ascii="Times New Roman"/>
        </w:rPr>
        <w:tab/>
      </w:r>
      <w:r>
        <w:rPr>
          <w:rFonts w:ascii="Times New Roman"/>
          <w:spacing w:val="-20"/>
        </w:rPr>
        <w:t>6</w:t>
      </w:r>
    </w:p>
    <w:p>
      <w:pPr>
        <w:pStyle w:val="3"/>
        <w:tabs>
          <w:tab w:val="left" w:pos="2664"/>
          <w:tab w:val="left" w:pos="3044"/>
        </w:tabs>
        <w:spacing w:line="17" w:lineRule="exact"/>
        <w:ind w:left="1949"/>
        <w:rPr>
          <w:rFonts w:ascii="Times New Roman" w:hAnsi="Times New Roman"/>
        </w:rPr>
      </w:pPr>
      <w:r>
        <w:br w:type="column"/>
      </w:r>
      <w:r>
        <w:rPr>
          <w:rFonts w:ascii="Symbol" w:hAnsi="Symbol"/>
        </w:rPr>
        <w:t></w:t>
      </w:r>
      <w:r>
        <w:rPr>
          <w:rFonts w:ascii="Times New Roman" w:hAnsi="Times New Roman"/>
          <w:spacing w:val="45"/>
        </w:rPr>
        <w:t xml:space="preserve"> </w:t>
      </w:r>
      <w:r>
        <w:rPr>
          <w:rFonts w:ascii="Times New Roman" w:hAnsi="Times New Roman"/>
          <w:position w:val="-10"/>
        </w:rPr>
        <w:t>6</w:t>
      </w:r>
      <w:r>
        <w:rPr>
          <w:rFonts w:ascii="Times New Roman" w:hAnsi="Times New Roman"/>
          <w:position w:val="-10"/>
        </w:rPr>
        <w:tab/>
      </w:r>
      <w:r>
        <w:rPr>
          <w:rFonts w:ascii="Symbol" w:hAnsi="Symbol"/>
        </w:rPr>
        <w:t></w:t>
      </w:r>
      <w:r>
        <w:rPr>
          <w:rFonts w:ascii="Times New Roman" w:hAnsi="Times New Roman"/>
        </w:rPr>
        <w:tab/>
      </w:r>
      <w:r>
        <w:rPr>
          <w:rFonts w:ascii="Times New Roman" w:hAnsi="Times New Roman"/>
          <w:position w:val="-10"/>
        </w:rPr>
        <w:t>4</w:t>
      </w:r>
    </w:p>
    <w:p>
      <w:pPr>
        <w:spacing w:after="0" w:line="17" w:lineRule="exact"/>
        <w:rPr>
          <w:rFonts w:ascii="Times New Roman" w:hAnsi="Times New Roman"/>
        </w:rPr>
        <w:sectPr>
          <w:type w:val="continuous"/>
          <w:pgSz w:w="11910" w:h="16840"/>
          <w:pgMar w:top="1420" w:right="1480" w:bottom="1380" w:left="1560" w:header="720" w:footer="720" w:gutter="0"/>
          <w:cols w:equalWidth="0" w:num="2">
            <w:col w:w="4906" w:space="40"/>
            <w:col w:w="3924"/>
          </w:cols>
        </w:sectPr>
      </w:pPr>
    </w:p>
    <w:p>
      <w:pPr>
        <w:pStyle w:val="3"/>
        <w:tabs>
          <w:tab w:val="left" w:pos="714"/>
        </w:tabs>
        <w:spacing w:line="256" w:lineRule="exact"/>
        <w:ind w:right="1174"/>
        <w:jc w:val="right"/>
        <w:rPr>
          <w:rFonts w:ascii="Symbol" w:hAnsi="Symbol"/>
        </w:rPr>
      </w:pPr>
      <w:r>
        <mc:AlternateContent>
          <mc:Choice Requires="wpg">
            <w:drawing>
              <wp:anchor distT="0" distB="0" distL="114300" distR="114300" simplePos="0" relativeHeight="251747328" behindDoc="1" locked="0" layoutInCell="1" allowOverlap="1">
                <wp:simplePos x="0" y="0"/>
                <wp:positionH relativeFrom="page">
                  <wp:posOffset>6015355</wp:posOffset>
                </wp:positionH>
                <wp:positionV relativeFrom="paragraph">
                  <wp:posOffset>-201295</wp:posOffset>
                </wp:positionV>
                <wp:extent cx="171450" cy="184785"/>
                <wp:effectExtent l="0" t="0" r="0" b="5715"/>
                <wp:wrapNone/>
                <wp:docPr id="227" name="组合 216"/>
                <wp:cNvGraphicFramePr/>
                <a:graphic xmlns:a="http://schemas.openxmlformats.org/drawingml/2006/main">
                  <a:graphicData uri="http://schemas.microsoft.com/office/word/2010/wordprocessingGroup">
                    <wpg:wgp>
                      <wpg:cNvGrpSpPr/>
                      <wpg:grpSpPr>
                        <a:xfrm>
                          <a:off x="0" y="0"/>
                          <a:ext cx="171450" cy="184785"/>
                          <a:chOff x="9473" y="-318"/>
                          <a:chExt cx="270" cy="291"/>
                        </a:xfrm>
                      </wpg:grpSpPr>
                      <pic:pic xmlns:pic="http://schemas.openxmlformats.org/drawingml/2006/picture">
                        <pic:nvPicPr>
                          <pic:cNvPr id="225" name="图片 217"/>
                          <pic:cNvPicPr>
                            <a:picLocks noChangeAspect="1"/>
                          </pic:cNvPicPr>
                        </pic:nvPicPr>
                        <pic:blipFill>
                          <a:blip r:embed="rId32"/>
                          <a:stretch>
                            <a:fillRect/>
                          </a:stretch>
                        </pic:blipFill>
                        <pic:spPr>
                          <a:xfrm>
                            <a:off x="9489" y="-318"/>
                            <a:ext cx="237" cy="225"/>
                          </a:xfrm>
                          <a:prstGeom prst="rect">
                            <a:avLst/>
                          </a:prstGeom>
                          <a:noFill/>
                          <a:ln>
                            <a:noFill/>
                          </a:ln>
                        </pic:spPr>
                      </pic:pic>
                      <wps:wsp>
                        <wps:cNvPr id="226" name="直线 218"/>
                        <wps:cNvSpPr/>
                        <wps:spPr>
                          <a:xfrm>
                            <a:off x="9473" y="-32"/>
                            <a:ext cx="270" cy="0"/>
                          </a:xfrm>
                          <a:prstGeom prst="line">
                            <a:avLst/>
                          </a:prstGeom>
                          <a:ln w="6337" cap="flat" cmpd="sng">
                            <a:solidFill>
                              <a:srgbClr val="000000"/>
                            </a:solidFill>
                            <a:prstDash val="solid"/>
                            <a:headEnd type="none" w="med" len="med"/>
                            <a:tailEnd type="none" w="med" len="med"/>
                          </a:ln>
                        </wps:spPr>
                        <wps:bodyPr upright="1"/>
                      </wps:wsp>
                    </wpg:wgp>
                  </a:graphicData>
                </a:graphic>
              </wp:anchor>
            </w:drawing>
          </mc:Choice>
          <mc:Fallback>
            <w:pict>
              <v:group id="组合 216" o:spid="_x0000_s1026" o:spt="203" style="position:absolute;left:0pt;margin-left:473.65pt;margin-top:-15.85pt;height:14.55pt;width:13.5pt;mso-position-horizontal-relative:page;z-index:-251569152;mso-width-relative:page;mso-height-relative:page;" coordorigin="9473,-318" coordsize="270,291" o:gfxdata="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">
                <o:lock v:ext="edit" aspectratio="f"/>
                <v:shape id="图片 217" o:spid="_x0000_s1026" o:spt="75" alt="" type="#_x0000_t75" style="position:absolute;left:9489;top:-318;height:225;width:237;" filled="f" o:preferrelative="t" stroked="f" coordsize="21600,21600" o:gfxdata="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yoAq74A&#10;AADcAAAADwAAAAAAAAABACAAAAAiAAAAZHJzL2Rvd25yZXYueG1sUEsBAhQAFAAAAAgAh07iQDMv&#10;BZ47AAAAOQAAABAAAAAAAAAAAQAgAAAADQEAAGRycy9zaGFwZXhtbC54bWxQSwUGAAAAAAYABgBb&#10;AQAAtwMAAAAA&#10;">
                  <v:fill on="f" focussize="0,0"/>
                  <v:stroke on="f"/>
                  <v:imagedata r:id="rId32" o:title=""/>
                  <o:lock v:ext="edit" aspectratio="t"/>
                </v:shape>
                <v:line id="直线 218" o:spid="_x0000_s1026" o:spt="20" style="position:absolute;left:9473;top:-32;height:0;width:270;" filled="f" stroked="t" coordsize="21600,21600" o:gfxdata="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o813LgAAADcAAAA&#10;DwAAAAAAAAABACAAAAAiAAAAZHJzL2Rvd25yZXYueG1sUEsBAhQAFAAAAAgAh07iQDMvBZ47AAAA&#10;OQAAABAAAAAAAAAAAQAgAAAABwEAAGRycy9zaGFwZXhtbC54bWxQSwUGAAAAAAYABgBbAQAAsQMA&#10;AAAA&#10;">
                  <v:fill on="f" focussize="0,0"/>
                  <v:stroke weight="0.498976377952756pt" color="#000000" joinstyle="round"/>
                  <v:imagedata o:title=""/>
                  <o:lock v:ext="edit" aspectratio="f"/>
                </v:line>
              </v:group>
            </w:pict>
          </mc:Fallback>
        </mc:AlternateContent>
      </w:r>
      <w:r>
        <w:rPr>
          <w:rFonts w:ascii="Symbol" w:hAnsi="Symbol"/>
        </w:rPr>
        <w:t></w:t>
      </w:r>
      <w:r>
        <w:rPr>
          <w:rFonts w:ascii="Times New Roman" w:hAnsi="Times New Roman"/>
        </w:rPr>
        <w:tab/>
      </w:r>
      <w:r>
        <w:rPr>
          <w:rFonts w:ascii="Symbol" w:hAnsi="Symbol"/>
        </w:rPr>
        <w:t></w:t>
      </w:r>
    </w:p>
    <w:p>
      <w:pPr>
        <w:pStyle w:val="3"/>
        <w:spacing w:before="11"/>
        <w:rPr>
          <w:rFonts w:ascii="Symbol" w:hAnsi="Symbol"/>
          <w:sz w:val="8"/>
        </w:rPr>
      </w:pPr>
    </w:p>
    <w:p>
      <w:pPr>
        <w:spacing w:after="0"/>
        <w:rPr>
          <w:rFonts w:ascii="Symbol" w:hAnsi="Symbol"/>
          <w:sz w:val="8"/>
        </w:rPr>
        <w:sectPr>
          <w:type w:val="continuous"/>
          <w:pgSz w:w="11910" w:h="16840"/>
          <w:pgMar w:top="1420" w:right="1480" w:bottom="1380" w:left="1560" w:header="720" w:footer="720" w:gutter="0"/>
          <w:cols w:space="720" w:num="1"/>
        </w:sectPr>
      </w:pPr>
    </w:p>
    <w:p>
      <w:pPr>
        <w:pStyle w:val="3"/>
        <w:tabs>
          <w:tab w:val="left" w:pos="3119"/>
        </w:tabs>
        <w:spacing w:before="216" w:line="58" w:lineRule="exact"/>
        <w:ind w:left="146"/>
      </w:pPr>
      <w:r>
        <w:drawing>
          <wp:anchor distT="0" distB="0" distL="0" distR="0" simplePos="0" relativeHeight="251748352" behindDoc="1" locked="0" layoutInCell="1" allowOverlap="1">
            <wp:simplePos x="0" y="0"/>
            <wp:positionH relativeFrom="page">
              <wp:posOffset>2060575</wp:posOffset>
            </wp:positionH>
            <wp:positionV relativeFrom="paragraph">
              <wp:posOffset>139700</wp:posOffset>
            </wp:positionV>
            <wp:extent cx="150495" cy="142875"/>
            <wp:effectExtent l="0" t="0" r="0" b="0"/>
            <wp:wrapNone/>
            <wp:docPr id="2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9.png"/>
                    <pic:cNvPicPr>
                      <a:picLocks noChangeAspect="1"/>
                    </pic:cNvPicPr>
                  </pic:nvPicPr>
                  <pic:blipFill>
                    <a:blip r:embed="rId33" cstate="print"/>
                    <a:stretch>
                      <a:fillRect/>
                    </a:stretch>
                  </pic:blipFill>
                  <pic:spPr>
                    <a:xfrm>
                      <a:off x="0" y="0"/>
                      <a:ext cx="150418" cy="142824"/>
                    </a:xfrm>
                    <a:prstGeom prst="rect">
                      <a:avLst/>
                    </a:prstGeom>
                  </pic:spPr>
                </pic:pic>
              </a:graphicData>
            </a:graphic>
          </wp:anchor>
        </w:drawing>
      </w:r>
      <w:r>
        <mc:AlternateContent>
          <mc:Choice Requires="wpg">
            <w:drawing>
              <wp:anchor distT="0" distB="0" distL="114300" distR="114300" simplePos="0" relativeHeight="251749376" behindDoc="1" locked="0" layoutInCell="1" allowOverlap="1">
                <wp:simplePos x="0" y="0"/>
                <wp:positionH relativeFrom="page">
                  <wp:posOffset>2695575</wp:posOffset>
                </wp:positionH>
                <wp:positionV relativeFrom="paragraph">
                  <wp:posOffset>139700</wp:posOffset>
                </wp:positionV>
                <wp:extent cx="150495" cy="160020"/>
                <wp:effectExtent l="0" t="635" r="1905" b="10795"/>
                <wp:wrapNone/>
                <wp:docPr id="230" name="组合 219"/>
                <wp:cNvGraphicFramePr/>
                <a:graphic xmlns:a="http://schemas.openxmlformats.org/drawingml/2006/main">
                  <a:graphicData uri="http://schemas.microsoft.com/office/word/2010/wordprocessingGroup">
                    <wpg:wgp>
                      <wpg:cNvGrpSpPr/>
                      <wpg:grpSpPr>
                        <a:xfrm>
                          <a:off x="0" y="0"/>
                          <a:ext cx="150495" cy="160020"/>
                          <a:chOff x="4245" y="221"/>
                          <a:chExt cx="237" cy="252"/>
                        </a:xfrm>
                      </wpg:grpSpPr>
                      <pic:pic xmlns:pic="http://schemas.openxmlformats.org/drawingml/2006/picture">
                        <pic:nvPicPr>
                          <pic:cNvPr id="228" name="图片 220"/>
                          <pic:cNvPicPr>
                            <a:picLocks noChangeAspect="1"/>
                          </pic:cNvPicPr>
                        </pic:nvPicPr>
                        <pic:blipFill>
                          <a:blip r:embed="rId34"/>
                          <a:stretch>
                            <a:fillRect/>
                          </a:stretch>
                        </pic:blipFill>
                        <pic:spPr>
                          <a:xfrm>
                            <a:off x="4245" y="220"/>
                            <a:ext cx="237" cy="225"/>
                          </a:xfrm>
                          <a:prstGeom prst="rect">
                            <a:avLst/>
                          </a:prstGeom>
                          <a:noFill/>
                          <a:ln>
                            <a:noFill/>
                          </a:ln>
                        </pic:spPr>
                      </pic:pic>
                      <wps:wsp>
                        <wps:cNvPr id="229" name="文本框 221"/>
                        <wps:cNvSpPr txBox="1"/>
                        <wps:spPr>
                          <a:xfrm>
                            <a:off x="4245" y="220"/>
                            <a:ext cx="237" cy="252"/>
                          </a:xfrm>
                          <a:prstGeom prst="rect">
                            <a:avLst/>
                          </a:prstGeom>
                          <a:noFill/>
                          <a:ln>
                            <a:noFill/>
                          </a:ln>
                        </wps:spPr>
                        <wps:txbx>
                          <w:txbxContent>
                            <w:p>
                              <w:pPr>
                                <w:spacing w:before="10" w:line="241" w:lineRule="exact"/>
                                <w:ind w:left="112" w:right="0" w:firstLine="0"/>
                                <w:jc w:val="left"/>
                                <w:rPr>
                                  <w:rFonts w:ascii="Times New Roman"/>
                                  <w:sz w:val="21"/>
                                </w:rPr>
                              </w:pPr>
                              <w:r>
                                <w:rPr>
                                  <w:rFonts w:ascii="Times New Roman"/>
                                  <w:w w:val="99"/>
                                  <w:sz w:val="21"/>
                                </w:rPr>
                                <w:t>3</w:t>
                              </w:r>
                            </w:p>
                          </w:txbxContent>
                        </wps:txbx>
                        <wps:bodyPr lIns="0" tIns="0" rIns="0" bIns="0" upright="1"/>
                      </wps:wsp>
                    </wpg:wgp>
                  </a:graphicData>
                </a:graphic>
              </wp:anchor>
            </w:drawing>
          </mc:Choice>
          <mc:Fallback>
            <w:pict>
              <v:group id="组合 219" o:spid="_x0000_s1026" o:spt="203" style="position:absolute;left:0pt;margin-left:212.25pt;margin-top:11pt;height:12.6pt;width:11.85pt;mso-position-horizontal-relative:page;z-index:-251567104;mso-width-relative:page;mso-height-relative:page;" coordorigin="4245,221" coordsize="237,252" o:gfxdata="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&#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">
                <o:lock v:ext="edit" aspectratio="f"/>
                <v:shape id="图片 220" o:spid="_x0000_s1026" o:spt="75" alt="" type="#_x0000_t75" style="position:absolute;left:4245;top:220;height:225;width:237;" filled="f" o:preferrelative="t" stroked="f" coordsize="21600,21600" o:gfxdata="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SCvzO5AAAA3AAA&#10;AA8AAAAAAAAAAQAgAAAAIgAAAGRycy9kb3ducmV2LnhtbFBLAQIUABQAAAAIAIdO4kAzLwWeOwAA&#10;ADkAAAAQAAAAAAAAAAEAIAAAAAgBAABkcnMvc2hhcGV4bWwueG1sUEsFBgAAAAAGAAYAWwEAALID&#10;AAAAAA==&#10;">
                  <v:fill on="f" focussize="0,0"/>
                  <v:stroke on="f"/>
                  <v:imagedata r:id="rId34" o:title=""/>
                  <o:lock v:ext="edit" aspectratio="t"/>
                </v:shape>
                <v:shape id="文本框 221" o:spid="_x0000_s1026" o:spt="202" type="#_x0000_t202" style="position:absolute;left:4245;top:220;height:252;width:237;" filled="f" stroked="f" coordsize="21600,21600" o:gfxdata="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rC4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 w:line="241" w:lineRule="exact"/>
                          <w:ind w:left="112" w:right="0" w:firstLine="0"/>
                          <w:jc w:val="left"/>
                          <w:rPr>
                            <w:rFonts w:ascii="Times New Roman"/>
                            <w:sz w:val="21"/>
                          </w:rPr>
                        </w:pPr>
                        <w:r>
                          <w:rPr>
                            <w:rFonts w:ascii="Times New Roman"/>
                            <w:w w:val="99"/>
                            <w:sz w:val="21"/>
                          </w:rPr>
                          <w:t>3</w:t>
                        </w:r>
                      </w:p>
                    </w:txbxContent>
                  </v:textbox>
                </v:shape>
              </v:group>
            </w:pict>
          </mc:Fallback>
        </mc:AlternateContent>
      </w:r>
      <w:r>
        <w:rPr>
          <w:rFonts w:ascii="Symbol" w:hAnsi="Symbol" w:eastAsia="Symbol"/>
        </w:rPr>
        <w:t></w:t>
      </w:r>
      <w:r>
        <w:rPr>
          <w:rFonts w:ascii="Times New Roman" w:hAnsi="Times New Roman" w:eastAsia="Times New Roman"/>
          <w:spacing w:val="-32"/>
        </w:rPr>
        <w:t xml:space="preserve"> </w:t>
      </w:r>
      <w:r>
        <w:rPr>
          <w:rFonts w:ascii="Times New Roman" w:hAnsi="Times New Roman" w:eastAsia="Times New Roman"/>
          <w:spacing w:val="4"/>
        </w:rPr>
        <w:t>2sin</w:t>
      </w:r>
      <w:r>
        <w:rPr>
          <w:rFonts w:ascii="Times New Roman" w:hAnsi="Times New Roman" w:eastAsia="Times New Roman"/>
          <w:spacing w:val="-24"/>
        </w:rPr>
        <w:t xml:space="preserve"> </w:t>
      </w:r>
      <w:r>
        <w:rPr>
          <w:rFonts w:ascii="Times New Roman" w:hAnsi="Times New Roman" w:eastAsia="Times New Roman"/>
          <w:i/>
        </w:rPr>
        <w:t>C</w:t>
      </w:r>
      <w:r>
        <w:rPr>
          <w:rFonts w:ascii="Times New Roman" w:hAnsi="Times New Roman" w:eastAsia="Times New Roman"/>
          <w:i/>
          <w:spacing w:val="-22"/>
        </w:rPr>
        <w:t xml:space="preserve"> </w:t>
      </w:r>
      <w:r>
        <w:rPr>
          <w:rFonts w:ascii="Times New Roman" w:hAnsi="Times New Roman" w:eastAsia="Times New Roman"/>
        </w:rPr>
        <w:t>cos</w:t>
      </w:r>
      <w:r>
        <w:rPr>
          <w:rFonts w:ascii="Times New Roman" w:hAnsi="Times New Roman" w:eastAsia="Times New Roman"/>
          <w:spacing w:val="-30"/>
        </w:rPr>
        <w:t xml:space="preserve"> </w:t>
      </w:r>
      <w:r>
        <w:rPr>
          <w:rFonts w:ascii="Times New Roman" w:hAnsi="Times New Roman" w:eastAsia="Times New Roman"/>
          <w:i/>
        </w:rPr>
        <w:t>C</w:t>
      </w:r>
      <w:r>
        <w:rPr>
          <w:rFonts w:ascii="Times New Roman" w:hAnsi="Times New Roman" w:eastAsia="Times New Roman"/>
          <w:i/>
          <w:spacing w:val="-7"/>
        </w:rPr>
        <w:t xml:space="preserve"> </w:t>
      </w:r>
      <w:r>
        <w:rPr>
          <w:rFonts w:ascii="Symbol" w:hAnsi="Symbol" w:eastAsia="Symbol"/>
        </w:rPr>
        <w:t></w:t>
      </w:r>
      <w:r>
        <w:rPr>
          <w:rFonts w:ascii="Times New Roman" w:hAnsi="Times New Roman" w:eastAsia="Times New Roman"/>
          <w:spacing w:val="-8"/>
        </w:rPr>
        <w:t xml:space="preserve"> </w:t>
      </w:r>
      <w:r>
        <w:rPr>
          <w:rFonts w:ascii="Times New Roman" w:hAnsi="Times New Roman" w:eastAsia="Times New Roman"/>
        </w:rPr>
        <w:t>2</w:t>
      </w:r>
      <w:r>
        <w:rPr>
          <w:rFonts w:ascii="Times New Roman" w:hAnsi="Times New Roman" w:eastAsia="Times New Roman"/>
          <w:spacing w:val="13"/>
        </w:rPr>
        <w:t xml:space="preserve">  </w:t>
      </w:r>
      <w:r>
        <w:rPr>
          <w:rFonts w:ascii="Times New Roman" w:hAnsi="Times New Roman" w:eastAsia="Times New Roman"/>
        </w:rPr>
        <w:t>3</w:t>
      </w:r>
      <w:r>
        <w:rPr>
          <w:rFonts w:ascii="Times New Roman" w:hAnsi="Times New Roman" w:eastAsia="Times New Roman"/>
          <w:spacing w:val="-27"/>
        </w:rPr>
        <w:t xml:space="preserve"> </w:t>
      </w:r>
      <w:r>
        <w:rPr>
          <w:rFonts w:ascii="Times New Roman" w:hAnsi="Times New Roman" w:eastAsia="Times New Roman"/>
        </w:rPr>
        <w:t>sin</w:t>
      </w:r>
      <w:r>
        <w:rPr>
          <w:rFonts w:ascii="Times New Roman" w:hAnsi="Times New Roman" w:eastAsia="Times New Roman"/>
          <w:spacing w:val="-25"/>
        </w:rPr>
        <w:t xml:space="preserve"> </w:t>
      </w:r>
      <w:r>
        <w:rPr>
          <w:rFonts w:ascii="Times New Roman" w:hAnsi="Times New Roman" w:eastAsia="Times New Roman"/>
          <w:vertAlign w:val="superscript"/>
        </w:rPr>
        <w:t>2</w:t>
      </w:r>
      <w:r>
        <w:rPr>
          <w:rFonts w:ascii="Times New Roman" w:hAnsi="Times New Roman" w:eastAsia="Times New Roman"/>
          <w:spacing w:val="-23"/>
          <w:vertAlign w:val="baseline"/>
        </w:rPr>
        <w:t xml:space="preserve"> </w:t>
      </w:r>
      <w:r>
        <w:rPr>
          <w:rFonts w:ascii="Times New Roman" w:hAnsi="Times New Roman" w:eastAsia="Times New Roman"/>
          <w:i/>
          <w:vertAlign w:val="baseline"/>
        </w:rPr>
        <w:t>C</w:t>
      </w:r>
      <w:r>
        <w:rPr>
          <w:rFonts w:ascii="Times New Roman" w:hAnsi="Times New Roman" w:eastAsia="Times New Roman"/>
          <w:i/>
          <w:spacing w:val="1"/>
          <w:vertAlign w:val="baseline"/>
        </w:rPr>
        <w:t xml:space="preserve"> </w:t>
      </w:r>
      <w:r>
        <w:rPr>
          <w:rFonts w:ascii="Symbol" w:hAnsi="Symbol" w:eastAsia="Symbol"/>
          <w:vertAlign w:val="baseline"/>
        </w:rPr>
        <w:t></w:t>
      </w:r>
      <w:r>
        <w:rPr>
          <w:rFonts w:ascii="Times New Roman" w:hAnsi="Times New Roman" w:eastAsia="Times New Roman"/>
          <w:vertAlign w:val="baseline"/>
        </w:rPr>
        <w:tab/>
      </w:r>
      <w:r>
        <w:rPr>
          <w:spacing w:val="11"/>
          <w:vertAlign w:val="baseline"/>
        </w:rPr>
        <w:t>， 即</w:t>
      </w:r>
    </w:p>
    <w:p>
      <w:pPr>
        <w:pStyle w:val="3"/>
        <w:tabs>
          <w:tab w:val="left" w:pos="1001"/>
          <w:tab w:val="left" w:pos="2678"/>
          <w:tab w:val="left" w:pos="4255"/>
        </w:tabs>
        <w:spacing w:before="93" w:line="176" w:lineRule="exact"/>
        <w:ind w:left="419"/>
        <w:rPr>
          <w:rFonts w:ascii="Times New Roman" w:hAnsi="Times New Roman"/>
        </w:rPr>
      </w:pPr>
      <w:r>
        <w:br w:type="column"/>
      </w:r>
      <w:r>
        <w:rPr>
          <w:rFonts w:ascii="Symbol" w:hAnsi="Symbol"/>
        </w:rPr>
        <w:t></w:t>
      </w:r>
      <w:r>
        <w:rPr>
          <w:rFonts w:ascii="Times New Roman" w:hAnsi="Times New Roman"/>
        </w:rPr>
        <w:tab/>
      </w:r>
      <w:r>
        <w:rPr>
          <w:rFonts w:ascii="Times New Roman" w:hAnsi="Times New Roman"/>
          <w:position w:val="2"/>
        </w:rPr>
        <w:t>π</w:t>
      </w:r>
      <w:r>
        <w:rPr>
          <w:rFonts w:ascii="Times New Roman" w:hAnsi="Times New Roman"/>
          <w:spacing w:val="-17"/>
          <w:position w:val="2"/>
        </w:rPr>
        <w:t xml:space="preserve"> </w:t>
      </w:r>
      <w:r>
        <w:rPr>
          <w:rFonts w:ascii="Symbol" w:hAnsi="Symbol"/>
        </w:rPr>
        <w:t></w:t>
      </w:r>
      <w:r>
        <w:rPr>
          <w:rFonts w:ascii="Times New Roman" w:hAnsi="Times New Roman"/>
        </w:rPr>
        <w:tab/>
      </w:r>
      <w:r>
        <w:rPr>
          <w:rFonts w:ascii="Times New Roman" w:hAnsi="Times New Roman"/>
          <w:position w:val="2"/>
        </w:rPr>
        <w:t>π</w:t>
      </w:r>
      <w:r>
        <w:rPr>
          <w:rFonts w:ascii="Times New Roman" w:hAnsi="Times New Roman"/>
          <w:position w:val="2"/>
        </w:rPr>
        <w:tab/>
      </w:r>
      <w:r>
        <w:rPr>
          <w:rFonts w:ascii="Times New Roman" w:hAnsi="Times New Roman"/>
          <w:position w:val="2"/>
        </w:rPr>
        <w:t>5π</w:t>
      </w:r>
    </w:p>
    <w:p>
      <w:pPr>
        <w:pStyle w:val="3"/>
        <w:tabs>
          <w:tab w:val="left" w:pos="1429"/>
          <w:tab w:val="left" w:pos="3003"/>
          <w:tab w:val="left" w:pos="4692"/>
        </w:tabs>
        <w:spacing w:line="4" w:lineRule="exact"/>
        <w:ind w:left="146"/>
      </w:pPr>
      <w:r>
        <mc:AlternateContent>
          <mc:Choice Requires="wps">
            <w:drawing>
              <wp:anchor distT="0" distB="0" distL="114300" distR="114300" simplePos="0" relativeHeight="251752448" behindDoc="1" locked="0" layoutInCell="1" allowOverlap="1">
                <wp:simplePos x="0" y="0"/>
                <wp:positionH relativeFrom="page">
                  <wp:posOffset>3890645</wp:posOffset>
                </wp:positionH>
                <wp:positionV relativeFrom="paragraph">
                  <wp:posOffset>-33655</wp:posOffset>
                </wp:positionV>
                <wp:extent cx="358140" cy="162560"/>
                <wp:effectExtent l="0" t="0" r="0" b="0"/>
                <wp:wrapNone/>
                <wp:docPr id="234" name="文本框 222"/>
                <wp:cNvGraphicFramePr/>
                <a:graphic xmlns:a="http://schemas.openxmlformats.org/drawingml/2006/main">
                  <a:graphicData uri="http://schemas.microsoft.com/office/word/2010/wordprocessingShape">
                    <wps:wsp>
                      <wps:cNvSpPr txBox="1"/>
                      <wps:spPr>
                        <a:xfrm>
                          <a:off x="0" y="0"/>
                          <a:ext cx="358140" cy="162560"/>
                        </a:xfrm>
                        <a:prstGeom prst="rect">
                          <a:avLst/>
                        </a:prstGeom>
                        <a:noFill/>
                        <a:ln>
                          <a:noFill/>
                        </a:ln>
                      </wps:spPr>
                      <wps:txbx>
                        <w:txbxContent>
                          <w:p>
                            <w:pPr>
                              <w:pStyle w:val="3"/>
                              <w:tabs>
                                <w:tab w:val="left" w:pos="449"/>
                              </w:tabs>
                              <w:spacing w:line="255" w:lineRule="exact"/>
                              <w:rPr>
                                <w:rFonts w:ascii="Symbol" w:hAnsi="Symbol"/>
                              </w:rPr>
                            </w:pPr>
                            <w:r>
                              <w:rPr>
                                <w:rFonts w:ascii="Symbol" w:hAnsi="Symbol"/>
                              </w:rPr>
                              <w:t></w:t>
                            </w:r>
                            <w:r>
                              <w:rPr>
                                <w:rFonts w:ascii="Times New Roman" w:hAnsi="Times New Roman"/>
                              </w:rPr>
                              <w:tab/>
                            </w:r>
                            <w:r>
                              <w:rPr>
                                <w:rFonts w:ascii="Symbol" w:hAnsi="Symbol"/>
                                <w:spacing w:val="-20"/>
                              </w:rPr>
                              <w:t></w:t>
                            </w:r>
                          </w:p>
                        </w:txbxContent>
                      </wps:txbx>
                      <wps:bodyPr lIns="0" tIns="0" rIns="0" bIns="0" upright="1"/>
                    </wps:wsp>
                  </a:graphicData>
                </a:graphic>
              </wp:anchor>
            </w:drawing>
          </mc:Choice>
          <mc:Fallback>
            <w:pict>
              <v:shape id="文本框 222" o:spid="_x0000_s1026" o:spt="202" type="#_x0000_t202" style="position:absolute;left:0pt;margin-left:306.35pt;margin-top:-2.65pt;height:12.8pt;width:28.2pt;mso-position-horizontal-relative:page;z-index:-251564032;mso-width-relative:page;mso-height-relative:page;" filled="f" stroked="f" coordsize="21600,21600" o:gfxdata="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8/TqtkAAAAJAQAADwAAAAAAAAABACAAAAAiAAAAZHJzL2Rvd25yZXYueG1s&#10;UEsBAhQAFAAAAAgAh07iQOyl/X++AQAAdQMAAA4AAAAAAAAAAQAgAAAAKAEAAGRycy9lMm9Eb2Mu&#10;eG1sUEsFBgAAAAAGAAYAWQEAAFgFAAAAAA==&#10;">
                <v:fill on="f" focussize="0,0"/>
                <v:stroke on="f"/>
                <v:imagedata o:title=""/>
                <o:lock v:ext="edit" aspectratio="f"/>
                <v:textbox inset="0mm,0mm,0mm,0mm">
                  <w:txbxContent>
                    <w:p>
                      <w:pPr>
                        <w:pStyle w:val="3"/>
                        <w:tabs>
                          <w:tab w:val="left" w:pos="449"/>
                        </w:tabs>
                        <w:spacing w:line="255" w:lineRule="exact"/>
                        <w:rPr>
                          <w:rFonts w:ascii="Symbol" w:hAnsi="Symbol"/>
                        </w:rPr>
                      </w:pPr>
                      <w:r>
                        <w:rPr>
                          <w:rFonts w:ascii="Symbol" w:hAnsi="Symbol"/>
                        </w:rPr>
                        <w:t></w:t>
                      </w:r>
                      <w:r>
                        <w:rPr>
                          <w:rFonts w:ascii="Times New Roman" w:hAnsi="Times New Roman"/>
                        </w:rPr>
                        <w:tab/>
                      </w:r>
                      <w:r>
                        <w:rPr>
                          <w:rFonts w:ascii="Symbol" w:hAnsi="Symbol"/>
                          <w:spacing w:val="-20"/>
                        </w:rPr>
                        <w:t></w:t>
                      </w:r>
                    </w:p>
                  </w:txbxContent>
                </v:textbox>
              </v:shape>
            </w:pict>
          </mc:Fallback>
        </mc:AlternateContent>
      </w:r>
      <w:r>
        <w:rPr>
          <w:rFonts w:ascii="Times New Roman" w:hAnsi="Times New Roman" w:eastAsia="Times New Roman"/>
          <w:w w:val="105"/>
        </w:rPr>
        <w:t xml:space="preserve">sin </w:t>
      </w:r>
      <w:r>
        <w:rPr>
          <w:rFonts w:ascii="Times New Roman" w:hAnsi="Times New Roman" w:eastAsia="Times New Roman"/>
          <w:spacing w:val="13"/>
          <w:w w:val="105"/>
        </w:rPr>
        <w:t xml:space="preserve"> </w:t>
      </w:r>
      <w:r>
        <w:rPr>
          <w:rFonts w:ascii="Times New Roman" w:hAnsi="Times New Roman" w:eastAsia="Times New Roman"/>
          <w:w w:val="105"/>
        </w:rPr>
        <w:t>2</w:t>
      </w:r>
      <w:r>
        <w:rPr>
          <w:rFonts w:ascii="Times New Roman" w:hAnsi="Times New Roman" w:eastAsia="Times New Roman"/>
          <w:i/>
          <w:w w:val="105"/>
        </w:rPr>
        <w:t>C</w:t>
      </w:r>
      <w:r>
        <w:rPr>
          <w:rFonts w:ascii="Times New Roman" w:hAnsi="Times New Roman" w:eastAsia="Times New Roman"/>
          <w:i/>
          <w:w w:val="105"/>
        </w:rPr>
        <w:tab/>
      </w:r>
      <w:r>
        <w:rPr>
          <w:rFonts w:ascii="Times New Roman" w:hAnsi="Times New Roman" w:eastAsia="Times New Roman"/>
          <w:w w:val="105"/>
        </w:rPr>
        <w:t xml:space="preserve">0   </w:t>
      </w:r>
      <w:r>
        <w:rPr>
          <w:w w:val="180"/>
        </w:rPr>
        <w:t xml:space="preserve">。 </w:t>
      </w:r>
      <w:r>
        <w:rPr>
          <w:rFonts w:ascii="MT Extra" w:hAnsi="MT Extra" w:eastAsia="MT Extra"/>
          <w:w w:val="105"/>
        </w:rPr>
        <w:t></w:t>
      </w:r>
      <w:r>
        <w:rPr>
          <w:rFonts w:ascii="Times New Roman" w:hAnsi="Times New Roman" w:eastAsia="Times New Roman"/>
          <w:spacing w:val="-4"/>
          <w:w w:val="105"/>
        </w:rPr>
        <w:t xml:space="preserve"> </w:t>
      </w:r>
      <w:r>
        <w:rPr>
          <w:rFonts w:ascii="Times New Roman" w:hAnsi="Times New Roman" w:eastAsia="Times New Roman"/>
          <w:i/>
          <w:w w:val="105"/>
        </w:rPr>
        <w:t>A</w:t>
      </w:r>
      <w:r>
        <w:rPr>
          <w:rFonts w:ascii="Times New Roman" w:hAnsi="Times New Roman" w:eastAsia="Times New Roman"/>
          <w:i/>
          <w:spacing w:val="-11"/>
          <w:w w:val="105"/>
        </w:rPr>
        <w:t xml:space="preserve"> </w:t>
      </w:r>
      <w:r>
        <w:rPr>
          <w:rFonts w:ascii="Symbol" w:hAnsi="Symbol" w:eastAsia="Symbol"/>
          <w:w w:val="105"/>
        </w:rPr>
        <w:t></w:t>
      </w:r>
      <w:r>
        <w:rPr>
          <w:rFonts w:ascii="Times New Roman" w:hAnsi="Times New Roman" w:eastAsia="Times New Roman"/>
          <w:w w:val="105"/>
        </w:rPr>
        <w:tab/>
      </w:r>
      <w:r>
        <w:rPr>
          <w:w w:val="105"/>
        </w:rPr>
        <w:t xml:space="preserve">， </w:t>
      </w:r>
      <w:r>
        <w:rPr>
          <w:rFonts w:ascii="Symbol" w:hAnsi="Symbol" w:eastAsia="Symbol"/>
          <w:spacing w:val="9"/>
          <w:w w:val="105"/>
        </w:rPr>
        <w:t></w:t>
      </w:r>
      <w:r>
        <w:rPr>
          <w:rFonts w:ascii="Times New Roman" w:hAnsi="Times New Roman" w:eastAsia="Times New Roman"/>
          <w:spacing w:val="9"/>
          <w:w w:val="105"/>
        </w:rPr>
        <w:t xml:space="preserve">0 </w:t>
      </w:r>
      <w:r>
        <w:rPr>
          <w:rFonts w:ascii="Symbol" w:hAnsi="Symbol" w:eastAsia="Symbol"/>
          <w:w w:val="105"/>
        </w:rPr>
        <w:t></w:t>
      </w:r>
      <w:r>
        <w:rPr>
          <w:rFonts w:ascii="Times New Roman" w:hAnsi="Times New Roman" w:eastAsia="Times New Roman"/>
          <w:spacing w:val="-4"/>
          <w:w w:val="105"/>
        </w:rPr>
        <w:t xml:space="preserve"> </w:t>
      </w:r>
      <w:r>
        <w:rPr>
          <w:rFonts w:ascii="Times New Roman" w:hAnsi="Times New Roman" w:eastAsia="Times New Roman"/>
          <w:i/>
          <w:w w:val="105"/>
        </w:rPr>
        <w:t>C</w:t>
      </w:r>
      <w:r>
        <w:rPr>
          <w:rFonts w:ascii="Times New Roman" w:hAnsi="Times New Roman" w:eastAsia="Times New Roman"/>
          <w:i/>
          <w:spacing w:val="-7"/>
          <w:w w:val="105"/>
        </w:rPr>
        <w:t xml:space="preserve"> </w:t>
      </w:r>
      <w:r>
        <w:rPr>
          <w:rFonts w:ascii="Symbol" w:hAnsi="Symbol" w:eastAsia="Symbol"/>
          <w:w w:val="105"/>
        </w:rPr>
        <w:t></w:t>
      </w:r>
      <w:r>
        <w:rPr>
          <w:rFonts w:ascii="Times New Roman" w:hAnsi="Times New Roman" w:eastAsia="Times New Roman"/>
          <w:w w:val="105"/>
        </w:rPr>
        <w:tab/>
      </w:r>
      <w:r>
        <w:rPr>
          <w:w w:val="105"/>
        </w:rPr>
        <w:t>，</w:t>
      </w:r>
    </w:p>
    <w:p>
      <w:pPr>
        <w:pStyle w:val="3"/>
        <w:spacing w:before="5"/>
        <w:rPr>
          <w:sz w:val="7"/>
        </w:rPr>
      </w:pPr>
    </w:p>
    <w:p>
      <w:pPr>
        <w:tabs>
          <w:tab w:val="left" w:pos="2657"/>
          <w:tab w:val="left" w:pos="4243"/>
        </w:tabs>
        <w:spacing w:line="20" w:lineRule="exact"/>
        <w:ind w:left="980" w:right="0" w:firstLine="0"/>
        <w:rPr>
          <w:sz w:val="2"/>
        </w:rPr>
      </w:pPr>
      <w:r>
        <w:rPr>
          <w:sz w:val="2"/>
        </w:rPr>
        <mc:AlternateContent>
          <mc:Choice Requires="wpg">
            <w:drawing>
              <wp:inline distT="0" distB="0" distL="114300" distR="114300">
                <wp:extent cx="85090" cy="6350"/>
                <wp:effectExtent l="0" t="0" r="0" b="0"/>
                <wp:docPr id="85" name="组合 223"/>
                <wp:cNvGraphicFramePr/>
                <a:graphic xmlns:a="http://schemas.openxmlformats.org/drawingml/2006/main">
                  <a:graphicData uri="http://schemas.microsoft.com/office/word/2010/wordprocessingGroup">
                    <wpg:wgp>
                      <wpg:cNvGrpSpPr/>
                      <wpg:grpSpPr>
                        <a:xfrm>
                          <a:off x="0" y="0"/>
                          <a:ext cx="85090" cy="6350"/>
                          <a:chOff x="0" y="0"/>
                          <a:chExt cx="134" cy="10"/>
                        </a:xfrm>
                      </wpg:grpSpPr>
                      <wps:wsp>
                        <wps:cNvPr id="84" name="直线 224"/>
                        <wps:cNvSpPr/>
                        <wps:spPr>
                          <a:xfrm>
                            <a:off x="0" y="5"/>
                            <a:ext cx="134" cy="0"/>
                          </a:xfrm>
                          <a:prstGeom prst="line">
                            <a:avLst/>
                          </a:prstGeom>
                          <a:ln w="6337" cap="flat" cmpd="sng">
                            <a:solidFill>
                              <a:srgbClr val="000000"/>
                            </a:solidFill>
                            <a:prstDash val="solid"/>
                            <a:headEnd type="none" w="med" len="med"/>
                            <a:tailEnd type="none" w="med" len="med"/>
                          </a:ln>
                        </wps:spPr>
                        <wps:bodyPr upright="1"/>
                      </wps:wsp>
                    </wpg:wgp>
                  </a:graphicData>
                </a:graphic>
              </wp:inline>
            </w:drawing>
          </mc:Choice>
          <mc:Fallback>
            <w:pict>
              <v:group id="组合 223" o:spid="_x0000_s1026" o:spt="203" style="height:0.5pt;width:6.7pt;" coordsize="134,10" o:gfxdata="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aM6K7SAAAAAgEAAA8AAAAAAAAAAQAgAAAA&#10;IgAAAGRycy9kb3ducmV2LnhtbFBLAQIUABQAAAAIAIdO4kDKyVTmSgIAAAAFAAAOAAAAAAAAAAEA&#10;IAAAACEBAABkcnMvZTJvRG9jLnhtbFBLBQYAAAAABgAGAFkBAADdBQAAAAA=&#10;">
                <o:lock v:ext="edit" aspectratio="f"/>
                <v:line id="直线 224" o:spid="_x0000_s1026" o:spt="20" style="position:absolute;left:0;top:5;height:0;width:134;" filled="f" stroked="t" coordsize="21600,21600" o:gfxdata="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Y57bgAAADbAAAA&#10;DwAAAAAAAAABACAAAAAiAAAAZHJzL2Rvd25yZXYueG1sUEsBAhQAFAAAAAgAh07iQDMvBZ47AAAA&#10;OQAAABAAAAAAAAAAAQAgAAAABwEAAGRycy9zaGFwZXhtbC54bWxQSwUGAAAAAAYABgBbAQAAsQMA&#10;AAAA&#10;">
                  <v:fill on="f" focussize="0,0"/>
                  <v:stroke weight="0.498976377952756pt" color="#000000" joinstyle="round"/>
                  <v:imagedata o:title=""/>
                  <o:lock v:ext="edit" aspectratio="f"/>
                </v:line>
                <w10:wrap type="none"/>
                <w10:anchorlock/>
              </v:group>
            </w:pict>
          </mc:Fallback>
        </mc:AlternateContent>
      </w:r>
      <w:r>
        <w:rPr>
          <w:sz w:val="2"/>
        </w:rPr>
        <w:tab/>
      </w:r>
      <w:r>
        <w:rPr>
          <w:sz w:val="2"/>
        </w:rPr>
        <mc:AlternateContent>
          <mc:Choice Requires="wpg">
            <w:drawing>
              <wp:inline distT="0" distB="0" distL="114300" distR="114300">
                <wp:extent cx="85090" cy="6350"/>
                <wp:effectExtent l="0" t="0" r="0" b="0"/>
                <wp:docPr id="107" name="组合 225"/>
                <wp:cNvGraphicFramePr/>
                <a:graphic xmlns:a="http://schemas.openxmlformats.org/drawingml/2006/main">
                  <a:graphicData uri="http://schemas.microsoft.com/office/word/2010/wordprocessingGroup">
                    <wpg:wgp>
                      <wpg:cNvGrpSpPr/>
                      <wpg:grpSpPr>
                        <a:xfrm>
                          <a:off x="0" y="0"/>
                          <a:ext cx="85090" cy="6350"/>
                          <a:chOff x="0" y="0"/>
                          <a:chExt cx="134" cy="10"/>
                        </a:xfrm>
                      </wpg:grpSpPr>
                      <wps:wsp>
                        <wps:cNvPr id="106" name="直线 226"/>
                        <wps:cNvSpPr/>
                        <wps:spPr>
                          <a:xfrm>
                            <a:off x="0" y="5"/>
                            <a:ext cx="134" cy="0"/>
                          </a:xfrm>
                          <a:prstGeom prst="line">
                            <a:avLst/>
                          </a:prstGeom>
                          <a:ln w="6337" cap="flat" cmpd="sng">
                            <a:solidFill>
                              <a:srgbClr val="000000"/>
                            </a:solidFill>
                            <a:prstDash val="solid"/>
                            <a:headEnd type="none" w="med" len="med"/>
                            <a:tailEnd type="none" w="med" len="med"/>
                          </a:ln>
                        </wps:spPr>
                        <wps:bodyPr upright="1"/>
                      </wps:wsp>
                    </wpg:wgp>
                  </a:graphicData>
                </a:graphic>
              </wp:inline>
            </w:drawing>
          </mc:Choice>
          <mc:Fallback>
            <w:pict>
              <v:group id="组合 225" o:spid="_x0000_s1026" o:spt="203" style="height:0.5pt;width:6.7pt;" coordsize="134,10" o:gfxdata="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ozortIAAAACAQAADwAAAAAAAAABACAAAAAi&#10;AAAAZHJzL2Rvd25yZXYueG1sUEsBAhQAFAAAAAgAh07iQKnb0YtJAgAAAgUAAA4AAAAAAAAAAQAg&#10;AAAAIQEAAGRycy9lMm9Eb2MueG1sUEsFBgAAAAAGAAYAWQEAANwFAAAAAA==&#10;">
                <o:lock v:ext="edit" aspectratio="f"/>
                <v:line id="直线 226" o:spid="_x0000_s1026" o:spt="20" style="position:absolute;left:0;top:5;height:0;width:134;" filled="f" stroked="t" coordsize="21600,21600" o:gfxdata="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IfCMC2AAAA3AAAAA8A&#10;AAAAAAAAAQAgAAAAIgAAAGRycy9kb3ducmV2LnhtbFBLAQIUABQAAAAIAIdO4kAzLwWeOwAAADkA&#10;AAAQAAAAAAAAAAEAIAAAAAUBAABkcnMvc2hhcGV4bWwueG1sUEsFBgAAAAAGAAYAWwEAAK8DAAAA&#10;AA==&#10;">
                  <v:fill on="f" focussize="0,0"/>
                  <v:stroke weight="0.498976377952756pt" color="#000000" joinstyle="round"/>
                  <v:imagedata o:title=""/>
                  <o:lock v:ext="edit" aspectratio="f"/>
                </v:line>
                <w10:wrap type="none"/>
                <w10:anchorlock/>
              </v:group>
            </w:pict>
          </mc:Fallback>
        </mc:AlternateContent>
      </w:r>
      <w:r>
        <w:rPr>
          <w:sz w:val="2"/>
        </w:rPr>
        <w:tab/>
      </w:r>
      <w:r>
        <w:rPr>
          <w:sz w:val="2"/>
        </w:rPr>
        <mc:AlternateContent>
          <mc:Choice Requires="wpg">
            <w:drawing>
              <wp:inline distT="0" distB="0" distL="114300" distR="114300">
                <wp:extent cx="147955" cy="6350"/>
                <wp:effectExtent l="0" t="0" r="0" b="0"/>
                <wp:docPr id="83" name="组合 227"/>
                <wp:cNvGraphicFramePr/>
                <a:graphic xmlns:a="http://schemas.openxmlformats.org/drawingml/2006/main">
                  <a:graphicData uri="http://schemas.microsoft.com/office/word/2010/wordprocessingGroup">
                    <wpg:wgp>
                      <wpg:cNvGrpSpPr/>
                      <wpg:grpSpPr>
                        <a:xfrm>
                          <a:off x="0" y="0"/>
                          <a:ext cx="147955" cy="6350"/>
                          <a:chOff x="0" y="0"/>
                          <a:chExt cx="233" cy="10"/>
                        </a:xfrm>
                      </wpg:grpSpPr>
                      <wps:wsp>
                        <wps:cNvPr id="82" name="直线 228"/>
                        <wps:cNvSpPr/>
                        <wps:spPr>
                          <a:xfrm>
                            <a:off x="0" y="5"/>
                            <a:ext cx="232" cy="0"/>
                          </a:xfrm>
                          <a:prstGeom prst="line">
                            <a:avLst/>
                          </a:prstGeom>
                          <a:ln w="6337" cap="flat" cmpd="sng">
                            <a:solidFill>
                              <a:srgbClr val="000000"/>
                            </a:solidFill>
                            <a:prstDash val="solid"/>
                            <a:headEnd type="none" w="med" len="med"/>
                            <a:tailEnd type="none" w="med" len="med"/>
                          </a:ln>
                        </wps:spPr>
                        <wps:bodyPr upright="1"/>
                      </wps:wsp>
                    </wpg:wgp>
                  </a:graphicData>
                </a:graphic>
              </wp:inline>
            </w:drawing>
          </mc:Choice>
          <mc:Fallback>
            <w:pict>
              <v:group id="组合 227" o:spid="_x0000_s1026" o:spt="203" style="height:0.5pt;width:11.65pt;" coordsize="233,10" o:gfxdata="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D1dNMAAAACAQAADwAAAAAAAAAB&#10;ACAAAAAiAAAAZHJzL2Rvd25yZXYueG1sUEsBAhQAFAAAAAgAh07iQGlF+YNOAgAAAQUAAA4AAAAA&#10;AAAAAQAgAAAAIgEAAGRycy9lMm9Eb2MueG1sUEsFBgAAAAAGAAYAWQEAAOIFAAAAAA==&#10;">
                <o:lock v:ext="edit" aspectratio="f"/>
                <v:line id="直线 228" o:spid="_x0000_s1026" o:spt="20" style="position:absolute;left:0;top:5;height:0;width:232;" filled="f" stroked="t" coordsize="21600,21600" o:gfxdata="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TMEArgAAADbAAAA&#10;DwAAAAAAAAABACAAAAAiAAAAZHJzL2Rvd25yZXYueG1sUEsBAhQAFAAAAAgAh07iQDMvBZ47AAAA&#10;OQAAABAAAAAAAAAAAQAgAAAABwEAAGRycy9zaGFwZXhtbC54bWxQSwUGAAAAAAYABgBbAQAAsQMA&#10;AAAA&#10;">
                  <v:fill on="f" focussize="0,0"/>
                  <v:stroke weight="0.498976377952756pt" color="#000000" joinstyle="round"/>
                  <v:imagedata o:title=""/>
                  <o:lock v:ext="edit" aspectratio="f"/>
                </v:line>
                <w10:wrap type="none"/>
                <w10:anchorlock/>
              </v:group>
            </w:pict>
          </mc:Fallback>
        </mc:AlternateContent>
      </w:r>
    </w:p>
    <w:p>
      <w:pPr>
        <w:spacing w:after="0" w:line="20" w:lineRule="exact"/>
        <w:rPr>
          <w:sz w:val="2"/>
        </w:rPr>
        <w:sectPr>
          <w:type w:val="continuous"/>
          <w:pgSz w:w="11910" w:h="16840"/>
          <w:pgMar w:top="1420" w:right="1480" w:bottom="1380" w:left="1560" w:header="720" w:footer="720" w:gutter="0"/>
          <w:cols w:equalWidth="0" w:num="2">
            <w:col w:w="3699" w:space="44"/>
            <w:col w:w="5127"/>
          </w:cols>
        </w:sectPr>
      </w:pPr>
    </w:p>
    <w:p>
      <w:pPr>
        <w:pStyle w:val="3"/>
        <w:tabs>
          <w:tab w:val="left" w:pos="4746"/>
          <w:tab w:val="left" w:pos="6422"/>
          <w:tab w:val="left" w:pos="8056"/>
        </w:tabs>
        <w:spacing w:line="18" w:lineRule="exact"/>
        <w:ind w:left="4163"/>
        <w:rPr>
          <w:rFonts w:ascii="Times New Roman" w:hAnsi="Times New Roman"/>
        </w:rPr>
      </w:pPr>
      <w:r>
        <w:rPr>
          <w:rFonts w:ascii="Symbol" w:hAnsi="Symbol"/>
          <w:position w:val="11"/>
        </w:rPr>
        <w:t></w:t>
      </w:r>
      <w:r>
        <w:rPr>
          <w:rFonts w:ascii="Times New Roman" w:hAnsi="Times New Roman"/>
          <w:position w:val="11"/>
        </w:rPr>
        <w:tab/>
      </w:r>
      <w:r>
        <w:rPr>
          <w:rFonts w:ascii="Times New Roman" w:hAnsi="Times New Roman"/>
        </w:rPr>
        <w:t>3</w:t>
      </w:r>
      <w:r>
        <w:rPr>
          <w:rFonts w:ascii="Times New Roman" w:hAnsi="Times New Roman"/>
          <w:spacing w:val="-18"/>
        </w:rPr>
        <w:t xml:space="preserve"> </w:t>
      </w:r>
      <w:r>
        <w:rPr>
          <w:rFonts w:ascii="Symbol" w:hAnsi="Symbol"/>
          <w:position w:val="11"/>
        </w:rPr>
        <w:t></w:t>
      </w:r>
      <w:r>
        <w:rPr>
          <w:rFonts w:ascii="Times New Roman" w:hAnsi="Times New Roman"/>
          <w:position w:val="11"/>
        </w:rPr>
        <w:tab/>
      </w:r>
      <w:r>
        <w:rPr>
          <w:rFonts w:ascii="Times New Roman" w:hAnsi="Times New Roman"/>
        </w:rPr>
        <w:t>6</w:t>
      </w:r>
      <w:r>
        <w:rPr>
          <w:rFonts w:ascii="Times New Roman" w:hAnsi="Times New Roman"/>
        </w:rPr>
        <w:tab/>
      </w:r>
      <w:r>
        <w:rPr>
          <w:rFonts w:ascii="Times New Roman" w:hAnsi="Times New Roman"/>
        </w:rPr>
        <w:t>6</w:t>
      </w:r>
    </w:p>
    <w:p>
      <w:pPr>
        <w:pStyle w:val="3"/>
        <w:tabs>
          <w:tab w:val="left" w:pos="987"/>
        </w:tabs>
        <w:spacing w:line="256" w:lineRule="exact"/>
        <w:ind w:left="263"/>
        <w:jc w:val="center"/>
        <w:rPr>
          <w:rFonts w:ascii="Symbol" w:hAnsi="Symbol"/>
        </w:rPr>
      </w:pPr>
      <w:r>
        <w:rPr>
          <w:rFonts w:ascii="Symbol" w:hAnsi="Symbol"/>
        </w:rPr>
        <w:t></w:t>
      </w:r>
      <w:r>
        <w:rPr>
          <w:rFonts w:ascii="Times New Roman" w:hAnsi="Times New Roman"/>
        </w:rPr>
        <w:tab/>
      </w:r>
      <w:r>
        <w:rPr>
          <w:rFonts w:ascii="Symbol" w:hAnsi="Symbol"/>
        </w:rPr>
        <w:t></w:t>
      </w:r>
    </w:p>
    <w:p>
      <w:pPr>
        <w:pStyle w:val="3"/>
        <w:spacing w:before="74" w:line="303" w:lineRule="exact"/>
        <w:ind w:left="146"/>
        <w:rPr>
          <w:rFonts w:ascii="Times New Roman" w:hAnsi="Times New Roman"/>
        </w:rPr>
      </w:pPr>
      <w:r>
        <mc:AlternateContent>
          <mc:Choice Requires="wps">
            <w:drawing>
              <wp:anchor distT="0" distB="0" distL="114300" distR="114300" simplePos="0" relativeHeight="251686912" behindDoc="0" locked="0" layoutInCell="1" allowOverlap="1">
                <wp:simplePos x="0" y="0"/>
                <wp:positionH relativeFrom="page">
                  <wp:posOffset>1303655</wp:posOffset>
                </wp:positionH>
                <wp:positionV relativeFrom="paragraph">
                  <wp:posOffset>219075</wp:posOffset>
                </wp:positionV>
                <wp:extent cx="84455" cy="0"/>
                <wp:effectExtent l="0" t="0" r="0" b="0"/>
                <wp:wrapNone/>
                <wp:docPr id="66" name="直线 229"/>
                <wp:cNvGraphicFramePr/>
                <a:graphic xmlns:a="http://schemas.openxmlformats.org/drawingml/2006/main">
                  <a:graphicData uri="http://schemas.microsoft.com/office/word/2010/wordprocessingShape">
                    <wps:wsp>
                      <wps:cNvSpPr/>
                      <wps:spPr>
                        <a:xfrm>
                          <a:off x="0" y="0"/>
                          <a:ext cx="8445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29" o:spid="_x0000_s1026" o:spt="20" style="position:absolute;left:0pt;margin-left:102.65pt;margin-top:17.25pt;height:0pt;width:6.65pt;mso-position-horizontal-relative:page;z-index:251686912;mso-width-relative:page;mso-height-relative:page;" filled="f" stroked="t" coordsize="21600,21600" o:gfxdata="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KmxyNUA&#10;AAAJAQAADwAAAAAAAAABACAAAAAiAAAAZHJzL2Rvd25yZXYueG1sUEsBAhQAFAAAAAgAh07iQLXg&#10;Da/pAQAA3AMAAA4AAAAAAAAAAQAgAAAAJAEAAGRycy9lMm9Eb2MueG1sUEsFBgAAAAAGAAYAWQEA&#10;AH8FA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page">
                  <wp:posOffset>1817370</wp:posOffset>
                </wp:positionH>
                <wp:positionV relativeFrom="paragraph">
                  <wp:posOffset>219075</wp:posOffset>
                </wp:positionV>
                <wp:extent cx="84455" cy="0"/>
                <wp:effectExtent l="0" t="0" r="0" b="0"/>
                <wp:wrapNone/>
                <wp:docPr id="68" name="直线 230"/>
                <wp:cNvGraphicFramePr/>
                <a:graphic xmlns:a="http://schemas.openxmlformats.org/drawingml/2006/main">
                  <a:graphicData uri="http://schemas.microsoft.com/office/word/2010/wordprocessingShape">
                    <wps:wsp>
                      <wps:cNvSpPr/>
                      <wps:spPr>
                        <a:xfrm>
                          <a:off x="0" y="0"/>
                          <a:ext cx="8445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30" o:spid="_x0000_s1026" o:spt="20" style="position:absolute;left:0pt;margin-left:143.1pt;margin-top:17.25pt;height:0pt;width:6.65pt;mso-position-horizontal-relative:page;z-index:251687936;mso-width-relative:page;mso-height-relative:page;" filled="f" stroked="t" coordsize="21600,21600" o:gfxdata="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EqAYnVAAAA&#10;CQEAAA8AAAAAAAAAAQAgAAAAIgAAAGRycy9kb3ducmV2LnhtbFBLAQIUABQAAAAIAIdO4kCd3ox+&#10;5wEAANwDAAAOAAAAAAAAAAEAIAAAACQBAABkcnMvZTJvRG9jLnhtbFBLBQYAAAAABgAGAFkBAAB9&#10;BQ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page">
                  <wp:posOffset>2042795</wp:posOffset>
                </wp:positionH>
                <wp:positionV relativeFrom="paragraph">
                  <wp:posOffset>219075</wp:posOffset>
                </wp:positionV>
                <wp:extent cx="149225" cy="0"/>
                <wp:effectExtent l="0" t="0" r="0" b="0"/>
                <wp:wrapNone/>
                <wp:docPr id="67" name="直线 231"/>
                <wp:cNvGraphicFramePr/>
                <a:graphic xmlns:a="http://schemas.openxmlformats.org/drawingml/2006/main">
                  <a:graphicData uri="http://schemas.microsoft.com/office/word/2010/wordprocessingShape">
                    <wps:wsp>
                      <wps:cNvSpPr/>
                      <wps:spPr>
                        <a:xfrm>
                          <a:off x="0" y="0"/>
                          <a:ext cx="14922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31" o:spid="_x0000_s1026" o:spt="20" style="position:absolute;left:0pt;margin-left:160.85pt;margin-top:17.25pt;height:0pt;width:11.75pt;mso-position-horizontal-relative:page;z-index:251687936;mso-width-relative:page;mso-height-relative:page;" filled="f" stroked="t" coordsize="21600,21600" o:gfxdata="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ENtXbTAAAA&#10;CQEAAA8AAAAAAAAAAQAgAAAAIgAAAGRycy9kb3ducmV2LnhtbFBLAQIUABQAAAAIAIdO4kDV+/N5&#10;6QEAAN0DAAAOAAAAAAAAAAEAIAAAACIBAABkcnMvZTJvRG9jLnhtbFBLBQYAAAAABgAGAFkBAAB9&#10;BQ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page">
                  <wp:posOffset>2722245</wp:posOffset>
                </wp:positionH>
                <wp:positionV relativeFrom="paragraph">
                  <wp:posOffset>219075</wp:posOffset>
                </wp:positionV>
                <wp:extent cx="84455" cy="0"/>
                <wp:effectExtent l="0" t="0" r="0" b="0"/>
                <wp:wrapNone/>
                <wp:docPr id="69" name="直线 232"/>
                <wp:cNvGraphicFramePr/>
                <a:graphic xmlns:a="http://schemas.openxmlformats.org/drawingml/2006/main">
                  <a:graphicData uri="http://schemas.microsoft.com/office/word/2010/wordprocessingShape">
                    <wps:wsp>
                      <wps:cNvSpPr/>
                      <wps:spPr>
                        <a:xfrm>
                          <a:off x="0" y="0"/>
                          <a:ext cx="84455" cy="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232" o:spid="_x0000_s1026" o:spt="20" style="position:absolute;left:0pt;margin-left:214.35pt;margin-top:17.25pt;height:0pt;width:6.65pt;mso-position-horizontal-relative:page;z-index:251688960;mso-width-relative:page;mso-height-relative:page;" filled="f" stroked="t" coordsize="21600,21600" o:gfxdata="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quqhnW&#10;AAAACQEAAA8AAAAAAAAAAQAgAAAAIgAAAGRycy9kb3ducmV2LnhtbFBLAQIUABQAAAAIAIdO4kBe&#10;Uvdq6QEAANwDAAAOAAAAAAAAAAEAIAAAACUBAABkcnMvZTJvRG9jLnhtbFBLBQYAAAAABgAGAFkB&#10;AACABQAAAAA=&#10;">
                <v:fill on="f" focussize="0,0"/>
                <v:stroke weight="0.498976377952756pt" color="#000000" joinstyle="round"/>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page">
                  <wp:posOffset>3485515</wp:posOffset>
                </wp:positionH>
                <wp:positionV relativeFrom="paragraph">
                  <wp:posOffset>219075</wp:posOffset>
                </wp:positionV>
                <wp:extent cx="84455" cy="0"/>
                <wp:effectExtent l="0" t="0" r="0" b="0"/>
                <wp:wrapNone/>
                <wp:docPr id="70" name="直线 233"/>
                <wp:cNvGraphicFramePr/>
                <a:graphic xmlns:a="http://schemas.openxmlformats.org/drawingml/2006/main">
                  <a:graphicData uri="http://schemas.microsoft.com/office/word/2010/wordprocessingShape">
                    <wps:wsp>
                      <wps:cNvSpPr/>
                      <wps:spPr>
                        <a:xfrm>
                          <a:off x="0" y="0"/>
                          <a:ext cx="84455" cy="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233" o:spid="_x0000_s1026" o:spt="20" style="position:absolute;left:0pt;margin-left:274.45pt;margin-top:17.25pt;height:0pt;width:6.65pt;mso-position-horizontal-relative:page;z-index:251688960;mso-width-relative:page;mso-height-relative:page;" filled="f" stroked="t" coordsize="21600,21600" o:gfxdata="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vJoPrX&#10;AAAACQEAAA8AAAAAAAAAAQAgAAAAIgAAAGRycy9kb3ducmV2LnhtbFBLAQIUABQAAAAIAIdO4kCJ&#10;R8hV6AEAANwDAAAOAAAAAAAAAAEAIAAAACYBAABkcnMvZTJvRG9jLnhtbFBLBQYAAAAABgAGAFkB&#10;AACABQAAAAA=&#10;">
                <v:fill on="f" focussize="0,0"/>
                <v:stroke weight="0.498976377952756pt" color="#000000" joinstyle="round"/>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page">
                  <wp:posOffset>4247515</wp:posOffset>
                </wp:positionH>
                <wp:positionV relativeFrom="paragraph">
                  <wp:posOffset>219075</wp:posOffset>
                </wp:positionV>
                <wp:extent cx="84455" cy="0"/>
                <wp:effectExtent l="0" t="0" r="0" b="0"/>
                <wp:wrapNone/>
                <wp:docPr id="71" name="直线 234"/>
                <wp:cNvGraphicFramePr/>
                <a:graphic xmlns:a="http://schemas.openxmlformats.org/drawingml/2006/main">
                  <a:graphicData uri="http://schemas.microsoft.com/office/word/2010/wordprocessingShape">
                    <wps:wsp>
                      <wps:cNvSpPr/>
                      <wps:spPr>
                        <a:xfrm>
                          <a:off x="0" y="0"/>
                          <a:ext cx="8445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34" o:spid="_x0000_s1026" o:spt="20" style="position:absolute;left:0pt;margin-left:334.45pt;margin-top:17.25pt;height:0pt;width:6.65pt;mso-position-horizontal-relative:page;z-index:251689984;mso-width-relative:page;mso-height-relative:page;" filled="f" stroked="t" coordsize="21600,21600" o:gfxdata="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JT5rzW&#10;AAAACQEAAA8AAAAAAAAAAQAgAAAAIgAAAGRycy9kb3ducmV2LnhtbFBLAQIUABQAAAAIAIdO4kAh&#10;iHOn6QEAANwDAAAOAAAAAAAAAAEAIAAAACUBAABkcnMvZTJvRG9jLnhtbFBLBQYAAAAABgAGAFkB&#10;AACABQ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page">
                  <wp:posOffset>4755515</wp:posOffset>
                </wp:positionH>
                <wp:positionV relativeFrom="paragraph">
                  <wp:posOffset>219075</wp:posOffset>
                </wp:positionV>
                <wp:extent cx="149225" cy="0"/>
                <wp:effectExtent l="0" t="0" r="0" b="0"/>
                <wp:wrapNone/>
                <wp:docPr id="72" name="直线 235"/>
                <wp:cNvGraphicFramePr/>
                <a:graphic xmlns:a="http://schemas.openxmlformats.org/drawingml/2006/main">
                  <a:graphicData uri="http://schemas.microsoft.com/office/word/2010/wordprocessingShape">
                    <wps:wsp>
                      <wps:cNvSpPr/>
                      <wps:spPr>
                        <a:xfrm>
                          <a:off x="0" y="0"/>
                          <a:ext cx="149225" cy="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235" o:spid="_x0000_s1026" o:spt="20" style="position:absolute;left:0pt;margin-left:374.45pt;margin-top:17.25pt;height:0pt;width:11.75pt;mso-position-horizontal-relative:page;z-index:251689984;mso-width-relative:page;mso-height-relative:page;" filled="f" stroked="t" coordsize="21600,21600" o:gfxdata="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p3N&#10;j9cAAAAJAQAADwAAAAAAAAABACAAAAAiAAAAZHJzL2Rvd25yZXYueG1sUEsBAhQAFAAAAAgAh07i&#10;QAjdt5nqAQAA3QMAAA4AAAAAAAAAAQAgAAAAJgEAAGRycy9lMm9Eb2MueG1sUEsFBgAAAAAGAAYA&#10;WQEAAIIFAAAAAA==&#10;">
                <v:fill on="f" focussize="0,0"/>
                <v:stroke weight="0.498976377952756pt" color="#000000" joinstyle="round"/>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page">
                  <wp:posOffset>5395595</wp:posOffset>
                </wp:positionH>
                <wp:positionV relativeFrom="paragraph">
                  <wp:posOffset>219075</wp:posOffset>
                </wp:positionV>
                <wp:extent cx="84455" cy="0"/>
                <wp:effectExtent l="0" t="0" r="0" b="0"/>
                <wp:wrapNone/>
                <wp:docPr id="73" name="直线 236"/>
                <wp:cNvGraphicFramePr/>
                <a:graphic xmlns:a="http://schemas.openxmlformats.org/drawingml/2006/main">
                  <a:graphicData uri="http://schemas.microsoft.com/office/word/2010/wordprocessingShape">
                    <wps:wsp>
                      <wps:cNvSpPr/>
                      <wps:spPr>
                        <a:xfrm>
                          <a:off x="0" y="0"/>
                          <a:ext cx="8445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36" o:spid="_x0000_s1026" o:spt="20" style="position:absolute;left:0pt;margin-left:424.85pt;margin-top:17.25pt;height:0pt;width:6.65pt;mso-position-horizontal-relative:page;z-index:251691008;mso-width-relative:page;mso-height-relative:page;" filled="f" stroked="t" coordsize="21600,21600" o:gfxdata="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X4SpXW&#10;AAAACQEAAA8AAAAAAAAAAQAgAAAAIgAAAGRycy9kb3ducmV2LnhtbFBLAQIUABQAAAAIAIdO4kC0&#10;bXZX6QEAANwDAAAOAAAAAAAAAAEAIAAAACUBAABkcnMvZTJvRG9jLnhtbFBLBQYAAAAABgAGAFkB&#10;AACABQ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page">
                  <wp:posOffset>5842635</wp:posOffset>
                </wp:positionH>
                <wp:positionV relativeFrom="paragraph">
                  <wp:posOffset>219075</wp:posOffset>
                </wp:positionV>
                <wp:extent cx="149225" cy="0"/>
                <wp:effectExtent l="0" t="0" r="0" b="0"/>
                <wp:wrapNone/>
                <wp:docPr id="74" name="直线 237"/>
                <wp:cNvGraphicFramePr/>
                <a:graphic xmlns:a="http://schemas.openxmlformats.org/drawingml/2006/main">
                  <a:graphicData uri="http://schemas.microsoft.com/office/word/2010/wordprocessingShape">
                    <wps:wsp>
                      <wps:cNvSpPr/>
                      <wps:spPr>
                        <a:xfrm>
                          <a:off x="0" y="0"/>
                          <a:ext cx="14922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37" o:spid="_x0000_s1026" o:spt="20" style="position:absolute;left:0pt;margin-left:460.05pt;margin-top:17.25pt;height:0pt;width:11.75pt;mso-position-horizontal-relative:page;z-index:251691008;mso-width-relative:page;mso-height-relative:page;" filled="f" stroked="t" coordsize="21600,21600" o:gfxdata="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SEEi&#10;1gAAAAkBAAAPAAAAAAAAAAEAIAAAACIAAABkcnMvZG93bnJldi54bWxQSwECFAAUAAAACACHTuJA&#10;d94A/eoBAADdAwAADgAAAAAAAAABACAAAAAlAQAAZHJzL2Uyb0RvYy54bWxQSwUGAAAAAAYABgBZ&#10;AQAAgQU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692032" behindDoc="0" locked="0" layoutInCell="1" allowOverlap="1">
                <wp:simplePos x="0" y="0"/>
                <wp:positionH relativeFrom="page">
                  <wp:posOffset>6367780</wp:posOffset>
                </wp:positionH>
                <wp:positionV relativeFrom="paragraph">
                  <wp:posOffset>219075</wp:posOffset>
                </wp:positionV>
                <wp:extent cx="84455" cy="0"/>
                <wp:effectExtent l="0" t="0" r="0" b="0"/>
                <wp:wrapNone/>
                <wp:docPr id="75" name="直线 238"/>
                <wp:cNvGraphicFramePr/>
                <a:graphic xmlns:a="http://schemas.openxmlformats.org/drawingml/2006/main">
                  <a:graphicData uri="http://schemas.microsoft.com/office/word/2010/wordprocessingShape">
                    <wps:wsp>
                      <wps:cNvSpPr/>
                      <wps:spPr>
                        <a:xfrm>
                          <a:off x="0" y="0"/>
                          <a:ext cx="8445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38" o:spid="_x0000_s1026" o:spt="20" style="position:absolute;left:0pt;margin-left:501.4pt;margin-top:17.25pt;height:0pt;width:6.65pt;mso-position-horizontal-relative:page;z-index:251692032;mso-width-relative:page;mso-height-relative:page;" filled="f" stroked="t" coordsize="21600,21600" o:gfxdata="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4YltUA&#10;AAALAQAADwAAAAAAAAABACAAAAAiAAAAZHJzL2Rvd25yZXYueG1sUEsBAhQAFAAAAAgAh07iQKYQ&#10;Yo7pAQAA3AMAAA4AAAAAAAAAAQAgAAAAJAEAAGRycy9lMm9Eb2MueG1sUEsFBgAAAAAGAAYAWQEA&#10;AH8FAAAAAA==&#10;">
                <v:fill on="f" focussize="0,0"/>
                <v:stroke weight="0.5pt" color="#000000" joinstyle="round"/>
                <v:imagedata o:title=""/>
                <o:lock v:ext="edit" aspectratio="f"/>
              </v:line>
            </w:pict>
          </mc:Fallback>
        </mc:AlternateContent>
      </w:r>
      <w:r>
        <w:rPr>
          <w:rFonts w:ascii="Symbol" w:hAnsi="Symbol"/>
          <w:spacing w:val="19"/>
          <w:w w:val="99"/>
        </w:rPr>
        <w:t></w:t>
      </w:r>
      <w:r>
        <w:rPr>
          <w:rFonts w:ascii="Symbol" w:hAnsi="Symbol"/>
          <w:w w:val="99"/>
        </w:rPr>
        <w:t></w:t>
      </w:r>
      <w:r>
        <w:rPr>
          <w:rFonts w:ascii="Times New Roman" w:hAnsi="Times New Roman"/>
          <w:spacing w:val="-4"/>
        </w:rPr>
        <w:t xml:space="preserve"> </w:t>
      </w:r>
      <w:r>
        <w:rPr>
          <w:rFonts w:ascii="Times New Roman" w:hAnsi="Times New Roman"/>
          <w:w w:val="99"/>
          <w:position w:val="13"/>
        </w:rPr>
        <w:t>π</w:t>
      </w:r>
      <w:r>
        <w:rPr>
          <w:rFonts w:ascii="Times New Roman" w:hAnsi="Times New Roman"/>
          <w:spacing w:val="9"/>
          <w:position w:val="13"/>
        </w:rPr>
        <w:t xml:space="preserve"> </w:t>
      </w:r>
      <w:r>
        <w:rPr>
          <w:rFonts w:ascii="Symbol" w:hAnsi="Symbol"/>
          <w:w w:val="99"/>
        </w:rPr>
        <w:t></w:t>
      </w:r>
      <w:r>
        <w:rPr>
          <w:rFonts w:ascii="Times New Roman" w:hAnsi="Times New Roman"/>
          <w:spacing w:val="2"/>
        </w:rPr>
        <w:t xml:space="preserve"> </w:t>
      </w:r>
      <w:r>
        <w:rPr>
          <w:rFonts w:ascii="Times New Roman" w:hAnsi="Times New Roman"/>
          <w:spacing w:val="-3"/>
          <w:w w:val="99"/>
        </w:rPr>
        <w:t>2</w:t>
      </w:r>
      <w:r>
        <w:rPr>
          <w:rFonts w:ascii="Times New Roman" w:hAnsi="Times New Roman"/>
          <w:i/>
          <w:w w:val="99"/>
        </w:rPr>
        <w:t>C</w:t>
      </w:r>
      <w:r>
        <w:rPr>
          <w:rFonts w:ascii="Times New Roman" w:hAnsi="Times New Roman"/>
          <w:i/>
          <w:spacing w:val="-6"/>
        </w:rPr>
        <w:t xml:space="preserve"> </w:t>
      </w:r>
      <w:r>
        <w:rPr>
          <w:rFonts w:ascii="Symbol" w:hAnsi="Symbol"/>
          <w:w w:val="99"/>
        </w:rPr>
        <w:t></w:t>
      </w:r>
      <w:r>
        <w:rPr>
          <w:rFonts w:ascii="Times New Roman" w:hAnsi="Times New Roman"/>
          <w:spacing w:val="17"/>
        </w:rPr>
        <w:t xml:space="preserve"> </w:t>
      </w:r>
      <w:r>
        <w:rPr>
          <w:rFonts w:ascii="Times New Roman" w:hAnsi="Times New Roman"/>
          <w:w w:val="99"/>
          <w:position w:val="13"/>
        </w:rPr>
        <w:t>π</w:t>
      </w:r>
      <w:r>
        <w:rPr>
          <w:rFonts w:ascii="Times New Roman" w:hAnsi="Times New Roman"/>
          <w:spacing w:val="2"/>
          <w:position w:val="13"/>
        </w:rPr>
        <w:t xml:space="preserve"> </w:t>
      </w:r>
      <w:r>
        <w:rPr>
          <w:rFonts w:ascii="Symbol" w:hAnsi="Symbol"/>
          <w:w w:val="99"/>
        </w:rPr>
        <w:t></w:t>
      </w:r>
      <w:r>
        <w:rPr>
          <w:rFonts w:ascii="Times New Roman" w:hAnsi="Times New Roman"/>
          <w:spacing w:val="25"/>
        </w:rPr>
        <w:t xml:space="preserve"> </w:t>
      </w:r>
      <w:r>
        <w:rPr>
          <w:rFonts w:ascii="Times New Roman" w:hAnsi="Times New Roman"/>
          <w:w w:val="99"/>
          <w:position w:val="13"/>
        </w:rPr>
        <w:t>4π</w:t>
      </w:r>
      <w:r>
        <w:rPr>
          <w:rFonts w:ascii="Times New Roman" w:hAnsi="Times New Roman"/>
          <w:spacing w:val="8"/>
          <w:position w:val="13"/>
        </w:rPr>
        <w:t xml:space="preserve"> </w:t>
      </w:r>
      <w:r>
        <w:rPr>
          <w:spacing w:val="-81"/>
          <w:w w:val="99"/>
        </w:rPr>
        <w:t>，</w:t>
      </w:r>
      <w:r>
        <w:rPr>
          <w:rFonts w:ascii="Symbol" w:hAnsi="Symbol"/>
          <w:w w:val="99"/>
        </w:rPr>
        <w:t></w:t>
      </w:r>
      <w:r>
        <w:rPr>
          <w:rFonts w:ascii="Times New Roman" w:hAnsi="Times New Roman"/>
          <w:spacing w:val="-32"/>
        </w:rPr>
        <w:t xml:space="preserve"> </w:t>
      </w:r>
      <w:r>
        <w:rPr>
          <w:rFonts w:ascii="Times New Roman" w:hAnsi="Times New Roman"/>
          <w:spacing w:val="-3"/>
          <w:w w:val="99"/>
        </w:rPr>
        <w:t>2</w:t>
      </w:r>
      <w:r>
        <w:rPr>
          <w:rFonts w:ascii="Times New Roman" w:hAnsi="Times New Roman"/>
          <w:i/>
          <w:w w:val="99"/>
        </w:rPr>
        <w:t>C</w:t>
      </w:r>
      <w:r>
        <w:rPr>
          <w:rFonts w:ascii="Times New Roman" w:hAnsi="Times New Roman"/>
          <w:i/>
          <w:spacing w:val="-2"/>
        </w:rPr>
        <w:t xml:space="preserve"> </w:t>
      </w:r>
      <w:r>
        <w:rPr>
          <w:rFonts w:ascii="Symbol" w:hAnsi="Symbol"/>
          <w:w w:val="99"/>
        </w:rPr>
        <w:t></w:t>
      </w:r>
      <w:r>
        <w:rPr>
          <w:rFonts w:ascii="Times New Roman" w:hAnsi="Times New Roman"/>
          <w:spacing w:val="13"/>
        </w:rPr>
        <w:t xml:space="preserve"> </w:t>
      </w:r>
      <w:r>
        <w:rPr>
          <w:rFonts w:ascii="Times New Roman" w:hAnsi="Times New Roman"/>
          <w:w w:val="99"/>
          <w:position w:val="13"/>
        </w:rPr>
        <w:t>π</w:t>
      </w:r>
      <w:r>
        <w:rPr>
          <w:rFonts w:ascii="Times New Roman" w:hAnsi="Times New Roman"/>
          <w:spacing w:val="10"/>
          <w:position w:val="13"/>
        </w:rPr>
        <w:t xml:space="preserve"> </w:t>
      </w:r>
      <w:r>
        <w:rPr>
          <w:rFonts w:ascii="Symbol" w:hAnsi="Symbol"/>
          <w:w w:val="99"/>
        </w:rPr>
        <w:t></w:t>
      </w:r>
      <w:r>
        <w:rPr>
          <w:rFonts w:ascii="Times New Roman" w:hAnsi="Times New Roman"/>
          <w:spacing w:val="-5"/>
        </w:rPr>
        <w:t xml:space="preserve"> </w:t>
      </w:r>
      <w:r>
        <w:rPr>
          <w:rFonts w:ascii="Times New Roman" w:hAnsi="Times New Roman"/>
          <w:w w:val="99"/>
        </w:rPr>
        <w:t>0</w:t>
      </w:r>
      <w:r>
        <w:rPr>
          <w:rFonts w:ascii="Times New Roman" w:hAnsi="Times New Roman"/>
          <w:spacing w:val="-5"/>
        </w:rPr>
        <w:t xml:space="preserve"> </w:t>
      </w:r>
      <w:r>
        <w:rPr>
          <w:w w:val="99"/>
        </w:rPr>
        <w:t>或</w:t>
      </w:r>
      <w:r>
        <w:rPr>
          <w:spacing w:val="-66"/>
        </w:rPr>
        <w:t xml:space="preserve"> </w:t>
      </w:r>
      <w:r>
        <w:rPr>
          <w:rFonts w:ascii="Times New Roman" w:hAnsi="Times New Roman"/>
          <w:spacing w:val="-3"/>
          <w:w w:val="99"/>
        </w:rPr>
        <w:t>2</w:t>
      </w:r>
      <w:r>
        <w:rPr>
          <w:rFonts w:ascii="Times New Roman" w:hAnsi="Times New Roman"/>
          <w:i/>
          <w:w w:val="99"/>
        </w:rPr>
        <w:t>C</w:t>
      </w:r>
      <w:r>
        <w:rPr>
          <w:rFonts w:ascii="Times New Roman" w:hAnsi="Times New Roman"/>
          <w:i/>
          <w:spacing w:val="1"/>
        </w:rPr>
        <w:t xml:space="preserve"> </w:t>
      </w:r>
      <w:r>
        <w:rPr>
          <w:rFonts w:ascii="Symbol" w:hAnsi="Symbol"/>
          <w:w w:val="99"/>
        </w:rPr>
        <w:t></w:t>
      </w:r>
      <w:r>
        <w:rPr>
          <w:rFonts w:ascii="Times New Roman" w:hAnsi="Times New Roman"/>
          <w:spacing w:val="9"/>
        </w:rPr>
        <w:t xml:space="preserve"> </w:t>
      </w:r>
      <w:r>
        <w:rPr>
          <w:rFonts w:ascii="Times New Roman" w:hAnsi="Times New Roman"/>
          <w:w w:val="99"/>
          <w:position w:val="13"/>
        </w:rPr>
        <w:t>π</w:t>
      </w:r>
      <w:r>
        <w:rPr>
          <w:rFonts w:ascii="Times New Roman" w:hAnsi="Times New Roman"/>
          <w:spacing w:val="14"/>
          <w:position w:val="13"/>
        </w:rPr>
        <w:t xml:space="preserve"> </w:t>
      </w:r>
      <w:r>
        <w:rPr>
          <w:rFonts w:ascii="Symbol" w:hAnsi="Symbol"/>
          <w:w w:val="99"/>
        </w:rPr>
        <w:t></w:t>
      </w:r>
      <w:r>
        <w:rPr>
          <w:rFonts w:ascii="Times New Roman" w:hAnsi="Times New Roman"/>
          <w:spacing w:val="3"/>
        </w:rPr>
        <w:t xml:space="preserve"> </w:t>
      </w:r>
      <w:r>
        <w:rPr>
          <w:rFonts w:ascii="Times New Roman" w:hAnsi="Times New Roman"/>
          <w:w w:val="99"/>
        </w:rPr>
        <w:t>π</w:t>
      </w:r>
      <w:r>
        <w:rPr>
          <w:rFonts w:ascii="Times New Roman" w:hAnsi="Times New Roman"/>
          <w:spacing w:val="-10"/>
        </w:rPr>
        <w:t xml:space="preserve"> </w:t>
      </w:r>
      <w:r>
        <w:rPr>
          <w:spacing w:val="-80"/>
          <w:w w:val="99"/>
        </w:rPr>
        <w:t>，</w:t>
      </w:r>
      <w:r>
        <w:rPr>
          <w:rFonts w:ascii="Symbol" w:hAnsi="Symbol"/>
          <w:spacing w:val="15"/>
          <w:w w:val="99"/>
        </w:rPr>
        <w:t></w:t>
      </w:r>
      <w:r>
        <w:rPr>
          <w:rFonts w:ascii="Times New Roman" w:hAnsi="Times New Roman"/>
          <w:i/>
          <w:w w:val="99"/>
        </w:rPr>
        <w:t>C</w:t>
      </w:r>
      <w:r>
        <w:rPr>
          <w:rFonts w:ascii="Times New Roman" w:hAnsi="Times New Roman"/>
          <w:i/>
          <w:spacing w:val="6"/>
        </w:rPr>
        <w:t xml:space="preserve"> </w:t>
      </w:r>
      <w:r>
        <w:rPr>
          <w:rFonts w:ascii="Symbol" w:hAnsi="Symbol"/>
          <w:w w:val="99"/>
        </w:rPr>
        <w:t></w:t>
      </w:r>
      <w:r>
        <w:rPr>
          <w:rFonts w:ascii="Times New Roman" w:hAnsi="Times New Roman"/>
          <w:spacing w:val="21"/>
        </w:rPr>
        <w:t xml:space="preserve"> </w:t>
      </w:r>
      <w:r>
        <w:rPr>
          <w:rFonts w:ascii="Times New Roman" w:hAnsi="Times New Roman"/>
          <w:w w:val="99"/>
          <w:position w:val="13"/>
        </w:rPr>
        <w:t>π</w:t>
      </w:r>
      <w:r>
        <w:rPr>
          <w:rFonts w:ascii="Times New Roman" w:hAnsi="Times New Roman"/>
          <w:spacing w:val="17"/>
          <w:position w:val="13"/>
        </w:rPr>
        <w:t xml:space="preserve"> </w:t>
      </w:r>
      <w:r>
        <w:rPr>
          <w:spacing w:val="30"/>
          <w:w w:val="99"/>
        </w:rPr>
        <w:t>或</w:t>
      </w:r>
      <w:r>
        <w:rPr>
          <w:rFonts w:ascii="Times New Roman" w:hAnsi="Times New Roman"/>
          <w:i/>
          <w:w w:val="99"/>
        </w:rPr>
        <w:t>C</w:t>
      </w:r>
      <w:r>
        <w:rPr>
          <w:rFonts w:ascii="Times New Roman" w:hAnsi="Times New Roman"/>
          <w:i/>
          <w:spacing w:val="9"/>
        </w:rPr>
        <w:t xml:space="preserve"> </w:t>
      </w:r>
      <w:r>
        <w:rPr>
          <w:rFonts w:ascii="Symbol" w:hAnsi="Symbol"/>
          <w:w w:val="99"/>
        </w:rPr>
        <w:t></w:t>
      </w:r>
      <w:r>
        <w:rPr>
          <w:rFonts w:ascii="Times New Roman" w:hAnsi="Times New Roman"/>
          <w:spacing w:val="14"/>
        </w:rPr>
        <w:t xml:space="preserve"> </w:t>
      </w:r>
      <w:r>
        <w:rPr>
          <w:rFonts w:ascii="Times New Roman" w:hAnsi="Times New Roman"/>
          <w:w w:val="99"/>
          <w:position w:val="13"/>
        </w:rPr>
        <w:t>2π</w:t>
      </w:r>
      <w:r>
        <w:rPr>
          <w:rFonts w:ascii="Times New Roman" w:hAnsi="Times New Roman"/>
          <w:spacing w:val="3"/>
          <w:position w:val="13"/>
        </w:rPr>
        <w:t xml:space="preserve"> </w:t>
      </w:r>
      <w:r>
        <w:rPr>
          <w:spacing w:val="-41"/>
          <w:w w:val="99"/>
        </w:rPr>
        <w:t>，故</w:t>
      </w:r>
      <w:r>
        <w:rPr>
          <w:spacing w:val="-52"/>
        </w:rPr>
        <w:t xml:space="preserve"> </w:t>
      </w:r>
      <w:r>
        <w:rPr>
          <w:rFonts w:ascii="Times New Roman" w:hAnsi="Times New Roman"/>
          <w:i/>
          <w:w w:val="99"/>
        </w:rPr>
        <w:t>A</w:t>
      </w:r>
      <w:r>
        <w:rPr>
          <w:rFonts w:ascii="Times New Roman" w:hAnsi="Times New Roman"/>
          <w:i/>
          <w:spacing w:val="-9"/>
        </w:rPr>
        <w:t xml:space="preserve"> </w:t>
      </w:r>
      <w:r>
        <w:rPr>
          <w:rFonts w:ascii="Symbol" w:hAnsi="Symbol"/>
          <w:w w:val="99"/>
        </w:rPr>
        <w:t></w:t>
      </w:r>
      <w:r>
        <w:rPr>
          <w:rFonts w:ascii="Times New Roman" w:hAnsi="Times New Roman"/>
          <w:spacing w:val="17"/>
        </w:rPr>
        <w:t xml:space="preserve"> </w:t>
      </w:r>
      <w:r>
        <w:rPr>
          <w:rFonts w:ascii="Times New Roman" w:hAnsi="Times New Roman"/>
          <w:spacing w:val="23"/>
          <w:w w:val="99"/>
          <w:position w:val="13"/>
        </w:rPr>
        <w:t>π</w:t>
      </w:r>
      <w:r>
        <w:rPr>
          <w:spacing w:val="-4"/>
          <w:w w:val="99"/>
        </w:rPr>
        <w:t>，</w:t>
      </w:r>
      <w:r>
        <w:rPr>
          <w:rFonts w:ascii="Times New Roman" w:hAnsi="Times New Roman"/>
          <w:i/>
          <w:w w:val="99"/>
        </w:rPr>
        <w:t>B</w:t>
      </w:r>
      <w:r>
        <w:rPr>
          <w:rFonts w:ascii="Times New Roman" w:hAnsi="Times New Roman"/>
          <w:i/>
          <w:spacing w:val="1"/>
        </w:rPr>
        <w:t xml:space="preserve"> </w:t>
      </w:r>
      <w:r>
        <w:rPr>
          <w:rFonts w:ascii="Symbol" w:hAnsi="Symbol"/>
          <w:w w:val="99"/>
        </w:rPr>
        <w:t></w:t>
      </w:r>
      <w:r>
        <w:rPr>
          <w:rFonts w:ascii="Times New Roman" w:hAnsi="Times New Roman"/>
          <w:spacing w:val="20"/>
        </w:rPr>
        <w:t xml:space="preserve"> </w:t>
      </w:r>
      <w:r>
        <w:rPr>
          <w:rFonts w:ascii="Times New Roman" w:hAnsi="Times New Roman"/>
          <w:w w:val="99"/>
          <w:position w:val="13"/>
        </w:rPr>
        <w:t>2</w:t>
      </w:r>
      <w:r>
        <w:rPr>
          <w:rFonts w:ascii="Times New Roman" w:hAnsi="Times New Roman"/>
          <w:spacing w:val="23"/>
          <w:w w:val="99"/>
          <w:position w:val="13"/>
        </w:rPr>
        <w:t>π</w:t>
      </w:r>
      <w:r>
        <w:rPr>
          <w:spacing w:val="-11"/>
          <w:w w:val="99"/>
        </w:rPr>
        <w:t>，</w:t>
      </w:r>
      <w:r>
        <w:rPr>
          <w:rFonts w:ascii="Times New Roman" w:hAnsi="Times New Roman"/>
          <w:i/>
          <w:w w:val="99"/>
        </w:rPr>
        <w:t>C</w:t>
      </w:r>
      <w:r>
        <w:rPr>
          <w:rFonts w:ascii="Times New Roman" w:hAnsi="Times New Roman"/>
          <w:i/>
          <w:spacing w:val="9"/>
        </w:rPr>
        <w:t xml:space="preserve"> </w:t>
      </w:r>
      <w:r>
        <w:rPr>
          <w:rFonts w:ascii="Symbol" w:hAnsi="Symbol"/>
          <w:w w:val="99"/>
        </w:rPr>
        <w:t></w:t>
      </w:r>
      <w:r>
        <w:rPr>
          <w:rFonts w:ascii="Times New Roman" w:hAnsi="Times New Roman"/>
          <w:spacing w:val="-12"/>
        </w:rPr>
        <w:t xml:space="preserve">  </w:t>
      </w:r>
      <w:r>
        <w:rPr>
          <w:rFonts w:ascii="Times New Roman" w:hAnsi="Times New Roman"/>
          <w:w w:val="99"/>
          <w:position w:val="13"/>
        </w:rPr>
        <w:t>π</w:t>
      </w:r>
    </w:p>
    <w:p>
      <w:pPr>
        <w:spacing w:after="0" w:line="303" w:lineRule="exact"/>
        <w:rPr>
          <w:rFonts w:ascii="Times New Roman" w:hAnsi="Times New Roman"/>
        </w:rPr>
        <w:sectPr>
          <w:type w:val="continuous"/>
          <w:pgSz w:w="11910" w:h="16840"/>
          <w:pgMar w:top="1420" w:right="1480" w:bottom="1380" w:left="1560" w:header="720" w:footer="720" w:gutter="0"/>
          <w:cols w:space="720" w:num="1"/>
        </w:sectPr>
      </w:pPr>
    </w:p>
    <w:p>
      <w:pPr>
        <w:pStyle w:val="3"/>
        <w:tabs>
          <w:tab w:val="left" w:pos="1313"/>
          <w:tab w:val="left" w:pos="1716"/>
          <w:tab w:val="left" w:pos="2745"/>
        </w:tabs>
        <w:spacing w:line="231" w:lineRule="exact"/>
        <w:ind w:left="511"/>
        <w:rPr>
          <w:rFonts w:ascii="Times New Roman"/>
        </w:rPr>
      </w:pPr>
      <w:r>
        <w:rPr>
          <w:rFonts w:ascii="Times New Roman"/>
        </w:rPr>
        <w:t>3</w:t>
      </w:r>
      <w:r>
        <w:rPr>
          <w:rFonts w:ascii="Times New Roman"/>
        </w:rPr>
        <w:tab/>
      </w:r>
      <w:r>
        <w:rPr>
          <w:rFonts w:ascii="Times New Roman"/>
        </w:rPr>
        <w:t>3</w:t>
      </w:r>
      <w:r>
        <w:rPr>
          <w:rFonts w:ascii="Times New Roman"/>
        </w:rPr>
        <w:tab/>
      </w:r>
      <w:r>
        <w:rPr>
          <w:rFonts w:ascii="Times New Roman"/>
        </w:rPr>
        <w:t>3</w:t>
      </w:r>
      <w:r>
        <w:rPr>
          <w:rFonts w:ascii="Times New Roman"/>
        </w:rPr>
        <w:tab/>
      </w:r>
      <w:r>
        <w:rPr>
          <w:rFonts w:ascii="Times New Roman"/>
        </w:rPr>
        <w:t>3</w:t>
      </w:r>
    </w:p>
    <w:p>
      <w:pPr>
        <w:spacing w:before="90" w:line="339" w:lineRule="exact"/>
        <w:ind w:left="141" w:right="0" w:firstLine="0"/>
        <w:jc w:val="left"/>
        <w:rPr>
          <w:sz w:val="21"/>
        </w:rPr>
      </w:pPr>
      <w:r>
        <mc:AlternateContent>
          <mc:Choice Requires="wps">
            <w:drawing>
              <wp:anchor distT="0" distB="0" distL="114300" distR="114300" simplePos="0" relativeHeight="251750400" behindDoc="1" locked="0" layoutInCell="1" allowOverlap="1">
                <wp:simplePos x="0" y="0"/>
                <wp:positionH relativeFrom="page">
                  <wp:posOffset>1461770</wp:posOffset>
                </wp:positionH>
                <wp:positionV relativeFrom="paragraph">
                  <wp:posOffset>229235</wp:posOffset>
                </wp:positionV>
                <wp:extent cx="84455" cy="0"/>
                <wp:effectExtent l="0" t="0" r="0" b="0"/>
                <wp:wrapNone/>
                <wp:docPr id="231" name="直线 239"/>
                <wp:cNvGraphicFramePr/>
                <a:graphic xmlns:a="http://schemas.openxmlformats.org/drawingml/2006/main">
                  <a:graphicData uri="http://schemas.microsoft.com/office/word/2010/wordprocessingShape">
                    <wps:wsp>
                      <wps:cNvSpPr/>
                      <wps:spPr>
                        <a:xfrm>
                          <a:off x="0" y="0"/>
                          <a:ext cx="8445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39" o:spid="_x0000_s1026" o:spt="20" style="position:absolute;left:0pt;margin-left:115.1pt;margin-top:18.05pt;height:0pt;width:6.65pt;mso-position-horizontal-relative:page;z-index:-251566080;mso-width-relative:page;mso-height-relative:page;" filled="f" stroked="t" coordsize="21600,21600" o:gfxdata="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fMdWvV&#10;AAAACQEAAA8AAAAAAAAAAQAgAAAAIgAAAGRycy9kb3ducmV2LnhtbFBLAQIUABQAAAAIAIdO4kBa&#10;+D8L6gEAAN0DAAAOAAAAAAAAAAEAIAAAACQBAABkcnMvZTJvRG9jLnhtbFBLBQYAAAAABgAGAFkB&#10;AACABQ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751424" behindDoc="1" locked="0" layoutInCell="1" allowOverlap="1">
                <wp:simplePos x="0" y="0"/>
                <wp:positionH relativeFrom="page">
                  <wp:posOffset>1908810</wp:posOffset>
                </wp:positionH>
                <wp:positionV relativeFrom="paragraph">
                  <wp:posOffset>229235</wp:posOffset>
                </wp:positionV>
                <wp:extent cx="84455" cy="0"/>
                <wp:effectExtent l="0" t="0" r="0" b="0"/>
                <wp:wrapNone/>
                <wp:docPr id="232" name="直线 240"/>
                <wp:cNvGraphicFramePr/>
                <a:graphic xmlns:a="http://schemas.openxmlformats.org/drawingml/2006/main">
                  <a:graphicData uri="http://schemas.microsoft.com/office/word/2010/wordprocessingShape">
                    <wps:wsp>
                      <wps:cNvSpPr/>
                      <wps:spPr>
                        <a:xfrm>
                          <a:off x="0" y="0"/>
                          <a:ext cx="8445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40" o:spid="_x0000_s1026" o:spt="20" style="position:absolute;left:0pt;margin-left:150.3pt;margin-top:18.05pt;height:0pt;width:6.65pt;mso-position-horizontal-relative:page;z-index:-251565056;mso-width-relative:page;mso-height-relative:page;" filled="f" stroked="t" coordsize="21600,21600" o:gfxdata="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W88gdMAAAAJ&#10;AQAADwAAAAAAAAABACAAAAAiAAAAZHJzL2Rvd25yZXYueG1sUEsBAhQAFAAAAAgAh07iQECmJGXo&#10;AQAA3QMAAA4AAAAAAAAAAQAgAAAAIgEAAGRycy9lMm9Eb2MueG1sUEsFBgAAAAAGAAYAWQEAAHwF&#10;AAAAAA==&#10;">
                <v:fill on="f" focussize="0,0"/>
                <v:stroke weight="0.5pt" color="#000000" joinstyle="round"/>
                <v:imagedata o:title=""/>
                <o:lock v:ext="edit" aspectratio="f"/>
              </v:line>
            </w:pict>
          </mc:Fallback>
        </mc:AlternateContent>
      </w:r>
      <w:r>
        <mc:AlternateContent>
          <mc:Choice Requires="wps">
            <w:drawing>
              <wp:anchor distT="0" distB="0" distL="114300" distR="114300" simplePos="0" relativeHeight="251751424" behindDoc="1" locked="0" layoutInCell="1" allowOverlap="1">
                <wp:simplePos x="0" y="0"/>
                <wp:positionH relativeFrom="page">
                  <wp:posOffset>2369185</wp:posOffset>
                </wp:positionH>
                <wp:positionV relativeFrom="paragraph">
                  <wp:posOffset>229235</wp:posOffset>
                </wp:positionV>
                <wp:extent cx="149225" cy="0"/>
                <wp:effectExtent l="0" t="0" r="0" b="0"/>
                <wp:wrapNone/>
                <wp:docPr id="233" name="直线 241"/>
                <wp:cNvGraphicFramePr/>
                <a:graphic xmlns:a="http://schemas.openxmlformats.org/drawingml/2006/main">
                  <a:graphicData uri="http://schemas.microsoft.com/office/word/2010/wordprocessingShape">
                    <wps:wsp>
                      <wps:cNvSpPr/>
                      <wps:spPr>
                        <a:xfrm>
                          <a:off x="0" y="0"/>
                          <a:ext cx="14922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41" o:spid="_x0000_s1026" o:spt="20" style="position:absolute;left:0pt;margin-left:186.55pt;margin-top:18.05pt;height:0pt;width:11.75pt;mso-position-horizontal-relative:page;z-index:-251565056;mso-width-relative:page;mso-height-relative:page;" filled="f" stroked="t" coordsize="21600,21600" o:gfxdata="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SDLddQA&#10;AAAJAQAADwAAAAAAAAABACAAAAAiAAAAZHJzL2Rvd25yZXYueG1sUEsBAhQAFAAAAAgAh07iQGhK&#10;KI7qAQAA3gMAAA4AAAAAAAAAAQAgAAAAIwEAAGRycy9lMm9Eb2MueG1sUEsFBgAAAAAGAAYAWQEA&#10;AH8FAAAAAA==&#10;">
                <v:fill on="f" focussize="0,0"/>
                <v:stroke weight="0.5pt" color="#000000" joinstyle="round"/>
                <v:imagedata o:title=""/>
                <o:lock v:ext="edit" aspectratio="f"/>
              </v:line>
            </w:pict>
          </mc:Fallback>
        </mc:AlternateContent>
      </w:r>
      <w:r>
        <w:rPr>
          <w:spacing w:val="-40"/>
          <w:w w:val="110"/>
          <w:sz w:val="21"/>
        </w:rPr>
        <w:t xml:space="preserve">或 </w:t>
      </w:r>
      <w:r>
        <w:rPr>
          <w:rFonts w:ascii="Times New Roman" w:hAnsi="Times New Roman" w:eastAsia="Times New Roman"/>
          <w:i/>
          <w:w w:val="110"/>
          <w:sz w:val="21"/>
        </w:rPr>
        <w:t>A</w:t>
      </w:r>
      <w:r>
        <w:rPr>
          <w:rFonts w:ascii="Times New Roman" w:hAnsi="Times New Roman" w:eastAsia="Times New Roman"/>
          <w:i/>
          <w:spacing w:val="-28"/>
          <w:w w:val="110"/>
          <w:sz w:val="21"/>
        </w:rPr>
        <w:t xml:space="preserve"> </w:t>
      </w:r>
      <w:r>
        <w:rPr>
          <w:rFonts w:ascii="Symbol" w:hAnsi="Symbol" w:eastAsia="Symbol"/>
          <w:w w:val="110"/>
          <w:sz w:val="21"/>
        </w:rPr>
        <w:t></w:t>
      </w:r>
      <w:r>
        <w:rPr>
          <w:rFonts w:ascii="Times New Roman" w:hAnsi="Times New Roman" w:eastAsia="Times New Roman"/>
          <w:spacing w:val="-10"/>
          <w:w w:val="110"/>
          <w:sz w:val="21"/>
        </w:rPr>
        <w:t xml:space="preserve"> </w:t>
      </w:r>
      <w:r>
        <w:rPr>
          <w:rFonts w:ascii="Times New Roman" w:hAnsi="Times New Roman" w:eastAsia="Times New Roman"/>
          <w:spacing w:val="6"/>
          <w:w w:val="110"/>
          <w:position w:val="13"/>
          <w:sz w:val="21"/>
        </w:rPr>
        <w:t>π</w:t>
      </w:r>
      <w:r>
        <w:rPr>
          <w:spacing w:val="6"/>
          <w:w w:val="110"/>
          <w:sz w:val="21"/>
        </w:rPr>
        <w:t>，</w:t>
      </w:r>
      <w:r>
        <w:rPr>
          <w:rFonts w:ascii="Times New Roman" w:hAnsi="Times New Roman" w:eastAsia="Times New Roman"/>
          <w:i/>
          <w:spacing w:val="6"/>
          <w:w w:val="110"/>
          <w:sz w:val="21"/>
        </w:rPr>
        <w:t>B</w:t>
      </w:r>
      <w:r>
        <w:rPr>
          <w:rFonts w:ascii="Times New Roman" w:hAnsi="Times New Roman" w:eastAsia="Times New Roman"/>
          <w:i/>
          <w:spacing w:val="-20"/>
          <w:w w:val="110"/>
          <w:sz w:val="21"/>
        </w:rPr>
        <w:t xml:space="preserve"> </w:t>
      </w:r>
      <w:r>
        <w:rPr>
          <w:rFonts w:ascii="Symbol" w:hAnsi="Symbol" w:eastAsia="Symbol"/>
          <w:w w:val="110"/>
          <w:sz w:val="21"/>
        </w:rPr>
        <w:t></w:t>
      </w:r>
      <w:r>
        <w:rPr>
          <w:rFonts w:ascii="Times New Roman" w:hAnsi="Times New Roman" w:eastAsia="Times New Roman"/>
          <w:spacing w:val="-6"/>
          <w:w w:val="110"/>
          <w:sz w:val="21"/>
        </w:rPr>
        <w:t xml:space="preserve"> </w:t>
      </w:r>
      <w:r>
        <w:rPr>
          <w:rFonts w:ascii="Times New Roman" w:hAnsi="Times New Roman" w:eastAsia="Times New Roman"/>
          <w:spacing w:val="4"/>
          <w:w w:val="110"/>
          <w:position w:val="13"/>
          <w:sz w:val="21"/>
        </w:rPr>
        <w:t>π</w:t>
      </w:r>
      <w:r>
        <w:rPr>
          <w:spacing w:val="4"/>
          <w:w w:val="110"/>
          <w:sz w:val="21"/>
        </w:rPr>
        <w:t>，</w:t>
      </w:r>
      <w:r>
        <w:rPr>
          <w:rFonts w:ascii="Times New Roman" w:hAnsi="Times New Roman" w:eastAsia="Times New Roman"/>
          <w:i/>
          <w:spacing w:val="4"/>
          <w:w w:val="110"/>
          <w:sz w:val="21"/>
        </w:rPr>
        <w:t>C</w:t>
      </w:r>
      <w:r>
        <w:rPr>
          <w:rFonts w:ascii="Times New Roman" w:hAnsi="Times New Roman" w:eastAsia="Times New Roman"/>
          <w:i/>
          <w:spacing w:val="-15"/>
          <w:w w:val="110"/>
          <w:sz w:val="21"/>
        </w:rPr>
        <w:t xml:space="preserve"> </w:t>
      </w:r>
      <w:r>
        <w:rPr>
          <w:rFonts w:ascii="Symbol" w:hAnsi="Symbol" w:eastAsia="Symbol"/>
          <w:w w:val="110"/>
          <w:sz w:val="21"/>
        </w:rPr>
        <w:t></w:t>
      </w:r>
      <w:r>
        <w:rPr>
          <w:rFonts w:ascii="Times New Roman" w:hAnsi="Times New Roman" w:eastAsia="Times New Roman"/>
          <w:spacing w:val="-5"/>
          <w:w w:val="110"/>
          <w:sz w:val="21"/>
        </w:rPr>
        <w:t xml:space="preserve"> </w:t>
      </w:r>
      <w:r>
        <w:rPr>
          <w:rFonts w:ascii="Times New Roman" w:hAnsi="Times New Roman" w:eastAsia="Times New Roman"/>
          <w:w w:val="110"/>
          <w:position w:val="13"/>
          <w:sz w:val="21"/>
        </w:rPr>
        <w:t>2π</w:t>
      </w:r>
      <w:r>
        <w:rPr>
          <w:rFonts w:ascii="Times New Roman" w:hAnsi="Times New Roman" w:eastAsia="Times New Roman"/>
          <w:spacing w:val="-19"/>
          <w:w w:val="110"/>
          <w:position w:val="13"/>
          <w:sz w:val="21"/>
        </w:rPr>
        <w:t xml:space="preserve"> </w:t>
      </w:r>
      <w:r>
        <w:rPr>
          <w:w w:val="180"/>
          <w:sz w:val="21"/>
        </w:rPr>
        <w:t>。</w:t>
      </w:r>
    </w:p>
    <w:p>
      <w:pPr>
        <w:pStyle w:val="3"/>
        <w:tabs>
          <w:tab w:val="left" w:pos="1457"/>
          <w:tab w:val="left" w:pos="2228"/>
        </w:tabs>
        <w:spacing w:line="195" w:lineRule="exact"/>
        <w:ind w:left="758"/>
        <w:rPr>
          <w:rFonts w:ascii="Times New Roman"/>
        </w:rPr>
      </w:pPr>
      <w:r>
        <w:rPr>
          <w:rFonts w:ascii="Times New Roman"/>
        </w:rPr>
        <w:t>6</w:t>
      </w:r>
      <w:r>
        <w:rPr>
          <w:rFonts w:ascii="Times New Roman"/>
        </w:rPr>
        <w:tab/>
      </w:r>
      <w:r>
        <w:rPr>
          <w:rFonts w:ascii="Times New Roman"/>
        </w:rPr>
        <w:t>6</w:t>
      </w:r>
      <w:r>
        <w:rPr>
          <w:rFonts w:ascii="Times New Roman"/>
        </w:rPr>
        <w:tab/>
      </w:r>
      <w:r>
        <w:rPr>
          <w:rFonts w:ascii="Times New Roman"/>
        </w:rPr>
        <w:t>3</w:t>
      </w:r>
    </w:p>
    <w:p>
      <w:pPr>
        <w:pStyle w:val="3"/>
        <w:tabs>
          <w:tab w:val="left" w:pos="1340"/>
          <w:tab w:val="left" w:pos="2192"/>
        </w:tabs>
        <w:spacing w:line="231" w:lineRule="exact"/>
        <w:ind w:left="141"/>
        <w:rPr>
          <w:rFonts w:ascii="Times New Roman"/>
        </w:rPr>
      </w:pPr>
      <w:r>
        <w:br w:type="column"/>
      </w:r>
      <w:r>
        <w:rPr>
          <w:rFonts w:ascii="Times New Roman"/>
        </w:rPr>
        <w:t>3</w:t>
      </w:r>
      <w:r>
        <w:rPr>
          <w:rFonts w:ascii="Times New Roman"/>
        </w:rPr>
        <w:tab/>
      </w:r>
      <w:r>
        <w:rPr>
          <w:rFonts w:ascii="Times New Roman"/>
        </w:rPr>
        <w:t>6</w:t>
      </w:r>
      <w:r>
        <w:rPr>
          <w:rFonts w:ascii="Times New Roman"/>
        </w:rPr>
        <w:tab/>
      </w:r>
      <w:r>
        <w:rPr>
          <w:rFonts w:ascii="Times New Roman"/>
        </w:rPr>
        <w:t>3</w:t>
      </w:r>
    </w:p>
    <w:p>
      <w:pPr>
        <w:pStyle w:val="3"/>
        <w:tabs>
          <w:tab w:val="left" w:pos="892"/>
          <w:tab w:val="left" w:pos="1659"/>
        </w:tabs>
        <w:spacing w:line="231" w:lineRule="exact"/>
        <w:ind w:left="141"/>
        <w:rPr>
          <w:rFonts w:ascii="Times New Roman"/>
        </w:rPr>
      </w:pPr>
      <w:r>
        <w:br w:type="column"/>
      </w:r>
      <w:r>
        <w:rPr>
          <w:rFonts w:ascii="Times New Roman"/>
        </w:rPr>
        <w:t>6</w:t>
      </w:r>
      <w:r>
        <w:rPr>
          <w:rFonts w:ascii="Times New Roman"/>
        </w:rPr>
        <w:tab/>
      </w:r>
      <w:r>
        <w:rPr>
          <w:rFonts w:ascii="Times New Roman"/>
        </w:rPr>
        <w:t>3</w:t>
      </w:r>
      <w:r>
        <w:rPr>
          <w:rFonts w:ascii="Times New Roman"/>
        </w:rPr>
        <w:tab/>
      </w:r>
      <w:r>
        <w:rPr>
          <w:rFonts w:ascii="Times New Roman"/>
        </w:rPr>
        <w:t>6</w:t>
      </w:r>
    </w:p>
    <w:p>
      <w:pPr>
        <w:spacing w:after="0" w:line="231" w:lineRule="exact"/>
        <w:rPr>
          <w:rFonts w:ascii="Times New Roman"/>
        </w:rPr>
        <w:sectPr>
          <w:type w:val="continuous"/>
          <w:pgSz w:w="11910" w:h="16840"/>
          <w:pgMar w:top="1420" w:right="1480" w:bottom="1380" w:left="1560" w:header="720" w:footer="720" w:gutter="0"/>
          <w:cols w:equalWidth="0" w:num="3">
            <w:col w:w="2890" w:space="916"/>
            <w:col w:w="2337" w:space="669"/>
            <w:col w:w="2058"/>
          </w:cols>
        </w:sectPr>
      </w:pPr>
    </w:p>
    <w:p>
      <w:pPr>
        <w:pStyle w:val="3"/>
        <w:spacing w:before="8"/>
        <w:rPr>
          <w:rFonts w:ascii="Times New Roman"/>
          <w:sz w:val="19"/>
        </w:rPr>
      </w:pPr>
    </w:p>
    <w:p>
      <w:pPr>
        <w:pStyle w:val="2"/>
        <w:spacing w:before="70"/>
      </w:pPr>
      <w:bookmarkStart w:id="5" w:name="四、应用题（9分）"/>
      <w:bookmarkEnd w:id="5"/>
      <w:r>
        <w:t>四、应用题（9 分）</w:t>
      </w:r>
    </w:p>
    <w:p>
      <w:pPr>
        <w:pStyle w:val="3"/>
        <w:spacing w:before="9"/>
        <w:rPr>
          <w:b/>
          <w:sz w:val="27"/>
        </w:rPr>
      </w:pPr>
    </w:p>
    <w:p>
      <w:pPr>
        <w:pStyle w:val="8"/>
        <w:numPr>
          <w:ilvl w:val="0"/>
          <w:numId w:val="17"/>
        </w:numPr>
        <w:tabs>
          <w:tab w:val="left" w:pos="824"/>
        </w:tabs>
        <w:spacing w:before="0" w:after="6" w:line="417" w:lineRule="auto"/>
        <w:ind w:left="561" w:right="221" w:firstLine="0"/>
        <w:jc w:val="left"/>
        <w:rPr>
          <w:sz w:val="21"/>
        </w:rPr>
      </w:pPr>
      <w:r>
        <w:rPr>
          <w:sz w:val="21"/>
        </w:rPr>
        <w:t>某批发市场对某种商品的周销售量</w:t>
      </w:r>
      <w:r>
        <w:rPr>
          <w:rFonts w:ascii="Times New Roman" w:eastAsia="Times New Roman"/>
          <w:sz w:val="21"/>
        </w:rPr>
        <w:t>(</w:t>
      </w:r>
      <w:r>
        <w:rPr>
          <w:sz w:val="21"/>
        </w:rPr>
        <w:t>单位</w:t>
      </w:r>
      <w:r>
        <w:rPr>
          <w:rFonts w:ascii="Times New Roman" w:eastAsia="Times New Roman"/>
          <w:sz w:val="21"/>
        </w:rPr>
        <w:t>:</w:t>
      </w:r>
      <w:r>
        <w:rPr>
          <w:sz w:val="21"/>
        </w:rPr>
        <w:t>吨</w:t>
      </w:r>
      <w:r>
        <w:rPr>
          <w:rFonts w:ascii="Times New Roman" w:eastAsia="Times New Roman"/>
          <w:sz w:val="21"/>
        </w:rPr>
        <w:t>)</w:t>
      </w:r>
      <w:r>
        <w:rPr>
          <w:spacing w:val="-11"/>
          <w:sz w:val="21"/>
        </w:rPr>
        <w:t>进行统计，最近</w:t>
      </w:r>
      <w:r>
        <w:rPr>
          <w:rFonts w:ascii="Times New Roman" w:eastAsia="Times New Roman"/>
          <w:sz w:val="21"/>
        </w:rPr>
        <w:t>100</w:t>
      </w:r>
      <w:r>
        <w:rPr>
          <w:rFonts w:ascii="Times New Roman" w:eastAsia="Times New Roman"/>
          <w:spacing w:val="-35"/>
          <w:sz w:val="21"/>
        </w:rPr>
        <w:t xml:space="preserve"> </w:t>
      </w:r>
      <w:r>
        <w:rPr>
          <w:sz w:val="21"/>
        </w:rPr>
        <w:t>周的统计结果如下表所示：</w:t>
      </w:r>
    </w:p>
    <w:tbl>
      <w:tblPr>
        <w:tblStyle w:val="5"/>
        <w:tblW w:w="0" w:type="auto"/>
        <w:tblInd w:w="119" w:type="dxa"/>
        <w:tblBorders>
          <w:top w:val="single" w:color="612322" w:sz="24" w:space="0"/>
          <w:left w:val="single" w:color="612322" w:sz="24" w:space="0"/>
          <w:bottom w:val="single" w:color="612322" w:sz="24" w:space="0"/>
          <w:right w:val="single" w:color="612322" w:sz="24" w:space="0"/>
          <w:insideH w:val="single" w:color="612322" w:sz="24" w:space="0"/>
          <w:insideV w:val="single" w:color="612322" w:sz="24" w:space="0"/>
        </w:tblBorders>
        <w:tblLayout w:type="fixed"/>
        <w:tblCellMar>
          <w:top w:w="0" w:type="dxa"/>
          <w:left w:w="0" w:type="dxa"/>
          <w:bottom w:w="0" w:type="dxa"/>
          <w:right w:w="0" w:type="dxa"/>
        </w:tblCellMar>
      </w:tblPr>
      <w:tblGrid>
        <w:gridCol w:w="1589"/>
        <w:gridCol w:w="1541"/>
        <w:gridCol w:w="1226"/>
        <w:gridCol w:w="1306"/>
        <w:gridCol w:w="1253"/>
        <w:gridCol w:w="1589"/>
      </w:tblGrid>
      <w:tr>
        <w:tblPrEx>
          <w:tblBorders>
            <w:top w:val="single" w:color="612322" w:sz="24" w:space="0"/>
            <w:left w:val="single" w:color="612322" w:sz="24" w:space="0"/>
            <w:bottom w:val="single" w:color="612322" w:sz="24" w:space="0"/>
            <w:right w:val="single" w:color="612322" w:sz="24" w:space="0"/>
            <w:insideH w:val="single" w:color="612322" w:sz="24" w:space="0"/>
            <w:insideV w:val="single" w:color="612322" w:sz="24" w:space="0"/>
          </w:tblBorders>
          <w:tblCellMar>
            <w:top w:w="0" w:type="dxa"/>
            <w:left w:w="0" w:type="dxa"/>
            <w:bottom w:w="0" w:type="dxa"/>
            <w:right w:w="0" w:type="dxa"/>
          </w:tblCellMar>
        </w:tblPrEx>
        <w:trPr>
          <w:trHeight w:val="452" w:hRule="atLeast"/>
        </w:trPr>
        <w:tc>
          <w:tcPr>
            <w:tcW w:w="1589" w:type="dxa"/>
            <w:tcBorders>
              <w:top w:val="nil"/>
              <w:left w:val="nil"/>
              <w:right w:val="single" w:color="000000" w:sz="4" w:space="0"/>
            </w:tcBorders>
          </w:tcPr>
          <w:p>
            <w:pPr>
              <w:pStyle w:val="9"/>
              <w:spacing w:before="0"/>
              <w:rPr>
                <w:sz w:val="20"/>
              </w:rPr>
            </w:pPr>
          </w:p>
        </w:tc>
        <w:tc>
          <w:tcPr>
            <w:tcW w:w="1541" w:type="dxa"/>
            <w:tcBorders>
              <w:top w:val="single" w:color="000000" w:sz="4" w:space="0"/>
              <w:left w:val="single" w:color="000000" w:sz="4" w:space="0"/>
              <w:right w:val="single" w:color="000000" w:sz="4" w:space="0"/>
            </w:tcBorders>
          </w:tcPr>
          <w:p>
            <w:pPr>
              <w:pStyle w:val="9"/>
              <w:spacing w:before="99"/>
              <w:ind w:left="340"/>
              <w:rPr>
                <w:rFonts w:hint="eastAsia" w:ascii="宋体" w:eastAsia="宋体"/>
                <w:sz w:val="21"/>
              </w:rPr>
            </w:pPr>
            <w:r>
              <w:rPr>
                <w:rFonts w:hint="eastAsia" w:ascii="宋体" w:eastAsia="宋体"/>
                <w:sz w:val="21"/>
              </w:rPr>
              <w:t>周销售量</w:t>
            </w:r>
          </w:p>
        </w:tc>
        <w:tc>
          <w:tcPr>
            <w:tcW w:w="1226" w:type="dxa"/>
            <w:tcBorders>
              <w:top w:val="single" w:color="000000" w:sz="4" w:space="0"/>
              <w:left w:val="single" w:color="000000" w:sz="4" w:space="0"/>
              <w:right w:val="single" w:color="000000" w:sz="4" w:space="0"/>
            </w:tcBorders>
          </w:tcPr>
          <w:p>
            <w:pPr>
              <w:pStyle w:val="9"/>
              <w:ind w:right="5"/>
              <w:jc w:val="center"/>
              <w:rPr>
                <w:sz w:val="21"/>
              </w:rPr>
            </w:pPr>
            <w:r>
              <w:rPr>
                <w:w w:val="99"/>
                <w:sz w:val="21"/>
              </w:rPr>
              <w:t>2</w:t>
            </w:r>
          </w:p>
        </w:tc>
        <w:tc>
          <w:tcPr>
            <w:tcW w:w="1306" w:type="dxa"/>
            <w:tcBorders>
              <w:top w:val="single" w:color="000000" w:sz="4" w:space="0"/>
              <w:left w:val="single" w:color="000000" w:sz="4" w:space="0"/>
              <w:right w:val="single" w:color="000000" w:sz="4" w:space="0"/>
            </w:tcBorders>
          </w:tcPr>
          <w:p>
            <w:pPr>
              <w:pStyle w:val="9"/>
              <w:ind w:right="84"/>
              <w:jc w:val="center"/>
              <w:rPr>
                <w:sz w:val="21"/>
              </w:rPr>
            </w:pPr>
            <w:r>
              <w:rPr>
                <w:w w:val="99"/>
                <w:sz w:val="21"/>
              </w:rPr>
              <w:t>3</w:t>
            </w:r>
          </w:p>
        </w:tc>
        <w:tc>
          <w:tcPr>
            <w:tcW w:w="1253" w:type="dxa"/>
            <w:tcBorders>
              <w:top w:val="single" w:color="000000" w:sz="4" w:space="0"/>
              <w:left w:val="single" w:color="000000" w:sz="4" w:space="0"/>
              <w:right w:val="single" w:color="000000" w:sz="4" w:space="0"/>
            </w:tcBorders>
          </w:tcPr>
          <w:p>
            <w:pPr>
              <w:pStyle w:val="9"/>
              <w:ind w:right="32"/>
              <w:jc w:val="center"/>
              <w:rPr>
                <w:sz w:val="21"/>
              </w:rPr>
            </w:pPr>
            <w:r>
              <w:rPr>
                <w:w w:val="99"/>
                <w:sz w:val="21"/>
              </w:rPr>
              <w:t>4</w:t>
            </w:r>
          </w:p>
        </w:tc>
        <w:tc>
          <w:tcPr>
            <w:tcW w:w="1589" w:type="dxa"/>
            <w:tcBorders>
              <w:top w:val="nil"/>
              <w:left w:val="single" w:color="000000" w:sz="4" w:space="0"/>
              <w:right w:val="nil"/>
            </w:tcBorders>
          </w:tcPr>
          <w:p>
            <w:pPr>
              <w:pStyle w:val="9"/>
              <w:spacing w:before="0"/>
              <w:rPr>
                <w:sz w:val="20"/>
              </w:rPr>
            </w:pPr>
          </w:p>
        </w:tc>
      </w:tr>
    </w:tbl>
    <w:p>
      <w:pPr>
        <w:spacing w:after="0"/>
        <w:rPr>
          <w:sz w:val="20"/>
        </w:rPr>
        <w:sectPr>
          <w:type w:val="continuous"/>
          <w:pgSz w:w="11910" w:h="16840"/>
          <w:pgMar w:top="1420" w:right="1480" w:bottom="1380" w:left="1560" w:header="720" w:footer="720" w:gutter="0"/>
          <w:cols w:space="720" w:num="1"/>
        </w:sectPr>
      </w:pPr>
    </w:p>
    <w:tbl>
      <w:tblPr>
        <w:tblStyle w:val="5"/>
        <w:tblW w:w="0" w:type="auto"/>
        <w:tblInd w:w="17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1"/>
        <w:gridCol w:w="1226"/>
        <w:gridCol w:w="1306"/>
        <w:gridCol w:w="1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41" w:type="dxa"/>
          </w:tcPr>
          <w:p>
            <w:pPr>
              <w:pStyle w:val="9"/>
              <w:spacing w:before="98"/>
              <w:ind w:left="508" w:right="562"/>
              <w:jc w:val="center"/>
              <w:rPr>
                <w:rFonts w:hint="eastAsia" w:ascii="宋体" w:eastAsia="宋体"/>
                <w:sz w:val="21"/>
              </w:rPr>
            </w:pPr>
            <w:r>
              <w:rPr>
                <w:rFonts w:hint="eastAsia" w:ascii="宋体" w:eastAsia="宋体"/>
                <w:sz w:val="21"/>
              </w:rPr>
              <w:t>频数</w:t>
            </w:r>
          </w:p>
        </w:tc>
        <w:tc>
          <w:tcPr>
            <w:tcW w:w="1226" w:type="dxa"/>
          </w:tcPr>
          <w:p>
            <w:pPr>
              <w:pStyle w:val="9"/>
              <w:spacing w:before="112"/>
              <w:ind w:left="508" w:right="458"/>
              <w:jc w:val="center"/>
              <w:rPr>
                <w:sz w:val="21"/>
              </w:rPr>
            </w:pPr>
            <w:r>
              <w:rPr>
                <w:sz w:val="21"/>
              </w:rPr>
              <w:t>20</w:t>
            </w:r>
          </w:p>
        </w:tc>
        <w:tc>
          <w:tcPr>
            <w:tcW w:w="1306" w:type="dxa"/>
          </w:tcPr>
          <w:p>
            <w:pPr>
              <w:pStyle w:val="9"/>
              <w:spacing w:before="112"/>
              <w:ind w:left="509" w:right="536"/>
              <w:jc w:val="center"/>
              <w:rPr>
                <w:sz w:val="21"/>
              </w:rPr>
            </w:pPr>
            <w:r>
              <w:rPr>
                <w:sz w:val="21"/>
              </w:rPr>
              <w:t>50</w:t>
            </w:r>
          </w:p>
        </w:tc>
        <w:tc>
          <w:tcPr>
            <w:tcW w:w="1253" w:type="dxa"/>
          </w:tcPr>
          <w:p>
            <w:pPr>
              <w:pStyle w:val="9"/>
              <w:spacing w:before="112"/>
              <w:ind w:left="508" w:right="485"/>
              <w:jc w:val="center"/>
              <w:rPr>
                <w:sz w:val="21"/>
              </w:rPr>
            </w:pPr>
            <w:r>
              <w:rPr>
                <w:sz w:val="21"/>
              </w:rPr>
              <w:t>30</w:t>
            </w:r>
          </w:p>
        </w:tc>
      </w:tr>
    </w:tbl>
    <w:p>
      <w:pPr>
        <w:pStyle w:val="3"/>
        <w:rPr>
          <w:sz w:val="20"/>
        </w:rPr>
      </w:pPr>
    </w:p>
    <w:p>
      <w:pPr>
        <w:pStyle w:val="3"/>
        <w:rPr>
          <w:sz w:val="20"/>
        </w:rPr>
      </w:pPr>
    </w:p>
    <w:p>
      <w:pPr>
        <w:pStyle w:val="3"/>
        <w:rPr>
          <w:sz w:val="20"/>
        </w:rPr>
      </w:pPr>
    </w:p>
    <w:p>
      <w:pPr>
        <w:pStyle w:val="3"/>
        <w:spacing w:before="5"/>
        <w:rPr>
          <w:sz w:val="19"/>
        </w:rPr>
      </w:pPr>
    </w:p>
    <w:p>
      <w:pPr>
        <w:pStyle w:val="8"/>
        <w:numPr>
          <w:ilvl w:val="0"/>
          <w:numId w:val="18"/>
        </w:numPr>
        <w:tabs>
          <w:tab w:val="left" w:pos="1086"/>
        </w:tabs>
        <w:spacing w:before="0" w:after="0" w:line="240" w:lineRule="auto"/>
        <w:ind w:left="1086" w:right="0" w:hanging="525"/>
        <w:jc w:val="left"/>
        <w:rPr>
          <w:sz w:val="21"/>
        </w:rPr>
      </w:pPr>
      <w:r>
        <w:rPr>
          <w:spacing w:val="-4"/>
          <w:sz w:val="21"/>
        </w:rPr>
        <w:t xml:space="preserve">根据上面统计结果，求周销售量分别为 </w:t>
      </w:r>
      <w:r>
        <w:rPr>
          <w:rFonts w:ascii="Times New Roman" w:eastAsia="Times New Roman"/>
          <w:sz w:val="21"/>
        </w:rPr>
        <w:t>2</w:t>
      </w:r>
      <w:r>
        <w:rPr>
          <w:rFonts w:ascii="Times New Roman" w:eastAsia="Times New Roman"/>
          <w:spacing w:val="-14"/>
          <w:sz w:val="21"/>
        </w:rPr>
        <w:t xml:space="preserve"> </w:t>
      </w:r>
      <w:r>
        <w:rPr>
          <w:spacing w:val="-25"/>
          <w:sz w:val="21"/>
        </w:rPr>
        <w:t xml:space="preserve">吨， </w:t>
      </w:r>
      <w:r>
        <w:rPr>
          <w:rFonts w:ascii="Times New Roman" w:eastAsia="Times New Roman"/>
          <w:sz w:val="21"/>
        </w:rPr>
        <w:t>3</w:t>
      </w:r>
      <w:r>
        <w:rPr>
          <w:rFonts w:ascii="Times New Roman" w:eastAsia="Times New Roman"/>
          <w:spacing w:val="-27"/>
          <w:sz w:val="21"/>
        </w:rPr>
        <w:t xml:space="preserve"> </w:t>
      </w:r>
      <w:r>
        <w:rPr>
          <w:spacing w:val="-22"/>
          <w:sz w:val="21"/>
        </w:rPr>
        <w:t xml:space="preserve">吨和 </w:t>
      </w:r>
      <w:r>
        <w:rPr>
          <w:rFonts w:ascii="Times New Roman" w:eastAsia="Times New Roman"/>
          <w:sz w:val="21"/>
        </w:rPr>
        <w:t>4</w:t>
      </w:r>
      <w:r>
        <w:rPr>
          <w:rFonts w:ascii="Times New Roman" w:eastAsia="Times New Roman"/>
          <w:spacing w:val="-15"/>
          <w:sz w:val="21"/>
        </w:rPr>
        <w:t xml:space="preserve"> </w:t>
      </w:r>
      <w:r>
        <w:rPr>
          <w:sz w:val="21"/>
        </w:rPr>
        <w:t>吨的频率；</w:t>
      </w:r>
    </w:p>
    <w:p>
      <w:pPr>
        <w:pStyle w:val="8"/>
        <w:numPr>
          <w:ilvl w:val="0"/>
          <w:numId w:val="18"/>
        </w:numPr>
        <w:tabs>
          <w:tab w:val="left" w:pos="1086"/>
        </w:tabs>
        <w:spacing w:before="169" w:after="0" w:line="400" w:lineRule="auto"/>
        <w:ind w:left="141" w:right="216" w:firstLine="420"/>
        <w:jc w:val="left"/>
        <w:rPr>
          <w:sz w:val="21"/>
        </w:rPr>
      </w:pPr>
      <w:r>
        <w:rPr>
          <w:spacing w:val="-6"/>
          <w:sz w:val="21"/>
        </w:rPr>
        <w:t xml:space="preserve">已知该商品每吨的销售利润为 </w:t>
      </w:r>
      <w:r>
        <w:rPr>
          <w:rFonts w:ascii="Times New Roman" w:hAnsi="Times New Roman" w:eastAsia="Times New Roman"/>
          <w:sz w:val="21"/>
        </w:rPr>
        <w:t>2</w:t>
      </w:r>
      <w:r>
        <w:rPr>
          <w:rFonts w:ascii="Times New Roman" w:hAnsi="Times New Roman" w:eastAsia="Times New Roman"/>
          <w:spacing w:val="-18"/>
          <w:sz w:val="21"/>
        </w:rPr>
        <w:t xml:space="preserve"> </w:t>
      </w:r>
      <w:r>
        <w:rPr>
          <w:sz w:val="21"/>
        </w:rPr>
        <w:t>千元，</w:t>
      </w:r>
      <w:r>
        <w:rPr>
          <w:rFonts w:ascii="Symbol" w:hAnsi="Symbol" w:eastAsia="Symbol"/>
          <w:i/>
          <w:sz w:val="22"/>
        </w:rPr>
        <w:t></w:t>
      </w:r>
      <w:r>
        <w:rPr>
          <w:sz w:val="21"/>
        </w:rPr>
        <w:t>表示该种商品两周销售利润的和</w:t>
      </w:r>
      <w:r>
        <w:rPr>
          <w:rFonts w:ascii="Times New Roman" w:hAnsi="Times New Roman" w:eastAsia="Times New Roman"/>
          <w:sz w:val="21"/>
        </w:rPr>
        <w:t>(</w:t>
      </w:r>
      <w:r>
        <w:rPr>
          <w:spacing w:val="-3"/>
          <w:sz w:val="21"/>
        </w:rPr>
        <w:t>单位：千元</w:t>
      </w:r>
      <w:r>
        <w:rPr>
          <w:rFonts w:ascii="Times New Roman" w:hAnsi="Times New Roman" w:eastAsia="Times New Roman"/>
          <w:spacing w:val="-3"/>
          <w:sz w:val="21"/>
        </w:rPr>
        <w:t>)</w:t>
      </w:r>
      <w:r>
        <w:rPr>
          <w:spacing w:val="-3"/>
          <w:sz w:val="21"/>
        </w:rPr>
        <w:t>，若以上述频率作为概率，且各周的销售量相互独立，求</w:t>
      </w:r>
      <w:r>
        <w:rPr>
          <w:rFonts w:ascii="Symbol" w:hAnsi="Symbol" w:eastAsia="Symbol"/>
          <w:i/>
          <w:spacing w:val="5"/>
          <w:sz w:val="22"/>
        </w:rPr>
        <w:t></w:t>
      </w:r>
      <w:r>
        <w:rPr>
          <w:sz w:val="21"/>
        </w:rPr>
        <w:t>的分布列和数学期望</w:t>
      </w:r>
      <w:r>
        <w:rPr>
          <w:w w:val="180"/>
          <w:sz w:val="21"/>
        </w:rPr>
        <w:t>。</w:t>
      </w:r>
    </w:p>
    <w:p>
      <w:pPr>
        <w:spacing w:after="0" w:line="400" w:lineRule="auto"/>
        <w:jc w:val="left"/>
        <w:rPr>
          <w:sz w:val="21"/>
        </w:rPr>
        <w:sectPr>
          <w:pgSz w:w="11910" w:h="16840"/>
          <w:pgMar w:top="1420" w:right="1480" w:bottom="1460" w:left="1560" w:header="207" w:footer="1195" w:gutter="0"/>
          <w:cols w:space="720" w:num="1"/>
        </w:sectPr>
      </w:pPr>
    </w:p>
    <w:p>
      <w:pPr>
        <w:pStyle w:val="3"/>
        <w:spacing w:before="44"/>
        <w:ind w:left="561"/>
      </w:pPr>
      <w:r>
        <w:rPr>
          <w:rFonts w:ascii="Times New Roman" w:eastAsia="Times New Roman"/>
          <w:spacing w:val="1"/>
          <w:w w:val="99"/>
        </w:rPr>
        <w:t>23</w:t>
      </w:r>
      <w:r>
        <w:rPr>
          <w:rFonts w:ascii="Times New Roman" w:eastAsia="Times New Roman"/>
          <w:spacing w:val="-2"/>
          <w:w w:val="99"/>
        </w:rPr>
        <w:t>.</w:t>
      </w:r>
      <w:r>
        <w:rPr>
          <w:spacing w:val="-27"/>
          <w:w w:val="99"/>
        </w:rPr>
        <w:t>【答案】</w:t>
      </w:r>
      <w:r>
        <w:rPr>
          <w:spacing w:val="2"/>
          <w:w w:val="99"/>
        </w:rPr>
        <w:t>（</w:t>
      </w:r>
      <w:r>
        <w:rPr>
          <w:rFonts w:ascii="Times New Roman" w:eastAsia="Times New Roman"/>
          <w:spacing w:val="-2"/>
          <w:w w:val="99"/>
        </w:rPr>
        <w:t>1</w:t>
      </w:r>
      <w:r>
        <w:rPr>
          <w:w w:val="99"/>
        </w:rPr>
        <w:t>）</w:t>
      </w:r>
      <w:r>
        <w:rPr>
          <w:spacing w:val="-70"/>
        </w:rPr>
        <w:t xml:space="preserve"> </w:t>
      </w:r>
      <w:r>
        <w:rPr>
          <w:rFonts w:ascii="Times New Roman" w:eastAsia="Times New Roman"/>
          <w:w w:val="99"/>
        </w:rPr>
        <w:t>0.</w:t>
      </w:r>
      <w:r>
        <w:rPr>
          <w:rFonts w:ascii="Times New Roman" w:eastAsia="Times New Roman"/>
          <w:spacing w:val="-15"/>
          <w:w w:val="99"/>
        </w:rPr>
        <w:t>2</w:t>
      </w:r>
      <w:r>
        <w:rPr>
          <w:spacing w:val="-126"/>
          <w:w w:val="99"/>
        </w:rPr>
        <w:t>、</w:t>
      </w:r>
      <w:r>
        <w:rPr>
          <w:rFonts w:ascii="Times New Roman" w:eastAsia="Times New Roman"/>
          <w:w w:val="99"/>
        </w:rPr>
        <w:t>0.</w:t>
      </w:r>
      <w:r>
        <w:rPr>
          <w:rFonts w:ascii="Times New Roman" w:eastAsia="Times New Roman"/>
          <w:spacing w:val="-16"/>
          <w:w w:val="99"/>
        </w:rPr>
        <w:t>5</w:t>
      </w:r>
      <w:r>
        <w:rPr>
          <w:spacing w:val="-128"/>
          <w:w w:val="99"/>
        </w:rPr>
        <w:t>、</w:t>
      </w:r>
      <w:r>
        <w:rPr>
          <w:rFonts w:ascii="Times New Roman" w:eastAsia="Times New Roman"/>
          <w:w w:val="99"/>
        </w:rPr>
        <w:t>0.3</w:t>
      </w:r>
      <w:r>
        <w:rPr>
          <w:rFonts w:ascii="Times New Roman" w:eastAsia="Times New Roman"/>
          <w:spacing w:val="-22"/>
        </w:rPr>
        <w:t xml:space="preserve"> </w:t>
      </w:r>
      <w:r>
        <w:rPr>
          <w:spacing w:val="-104"/>
          <w:w w:val="99"/>
        </w:rPr>
        <w:t>；</w:t>
      </w:r>
      <w:r>
        <w:rPr>
          <w:spacing w:val="-1"/>
          <w:w w:val="99"/>
        </w:rPr>
        <w:t>（</w:t>
      </w:r>
      <w:r>
        <w:rPr>
          <w:rFonts w:ascii="Times New Roman" w:eastAsia="Times New Roman"/>
          <w:spacing w:val="1"/>
          <w:w w:val="99"/>
        </w:rPr>
        <w:t>2</w:t>
      </w:r>
      <w:r>
        <w:rPr>
          <w:spacing w:val="-1"/>
          <w:w w:val="99"/>
        </w:rPr>
        <w:t>）</w:t>
      </w:r>
      <w:r>
        <w:rPr>
          <w:w w:val="99"/>
        </w:rPr>
        <w:t>见解析</w:t>
      </w:r>
    </w:p>
    <w:p>
      <w:pPr>
        <w:pStyle w:val="3"/>
        <w:spacing w:before="148" w:line="339" w:lineRule="exact"/>
        <w:ind w:left="561"/>
        <w:rPr>
          <w:rFonts w:ascii="Times New Roman" w:eastAsia="Times New Roman"/>
        </w:rPr>
      </w:pPr>
      <w:r>
        <mc:AlternateContent>
          <mc:Choice Requires="wps">
            <w:drawing>
              <wp:anchor distT="0" distB="0" distL="114300" distR="114300" simplePos="0" relativeHeight="251753472" behindDoc="1" locked="0" layoutInCell="1" allowOverlap="1">
                <wp:simplePos x="0" y="0"/>
                <wp:positionH relativeFrom="page">
                  <wp:posOffset>5321300</wp:posOffset>
                </wp:positionH>
                <wp:positionV relativeFrom="paragraph">
                  <wp:posOffset>266065</wp:posOffset>
                </wp:positionV>
                <wp:extent cx="197485" cy="0"/>
                <wp:effectExtent l="0" t="0" r="0" b="0"/>
                <wp:wrapNone/>
                <wp:docPr id="236" name="直线 242"/>
                <wp:cNvGraphicFramePr/>
                <a:graphic xmlns:a="http://schemas.openxmlformats.org/drawingml/2006/main">
                  <a:graphicData uri="http://schemas.microsoft.com/office/word/2010/wordprocessingShape">
                    <wps:wsp>
                      <wps:cNvSpPr/>
                      <wps:spPr>
                        <a:xfrm>
                          <a:off x="0" y="0"/>
                          <a:ext cx="19748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42" o:spid="_x0000_s1026" o:spt="20" style="position:absolute;left:0pt;margin-left:419pt;margin-top:20.95pt;height:0pt;width:15.55pt;mso-position-horizontal-relative:page;z-index:-251563008;mso-width-relative:page;mso-height-relative:page;" filled="f" stroked="t" coordsize="21600,21600" o:gfxdata="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mn&#10;7jbWAAAACQEAAA8AAAAAAAAAAQAgAAAAIgAAAGRycy9kb3ducmV2LnhtbFBLAQIUABQAAAAIAIdO&#10;4kDGgEXA7AEAAN4DAAAOAAAAAAAAAAEAIAAAACUBAABkcnMvZTJvRG9jLnhtbFBLBQYAAAAABgAG&#10;AFkBAACDBQAAAAA=&#10;">
                <v:fill on="f" focussize="0,0"/>
                <v:stroke weight="0.5pt" color="#000000" joinstyle="round"/>
                <v:imagedata o:title=""/>
                <o:lock v:ext="edit" aspectratio="f"/>
              </v:line>
            </w:pict>
          </mc:Fallback>
        </mc:AlternateContent>
      </w:r>
      <w:r>
        <w:t>【解析</w:t>
      </w:r>
      <w:r>
        <w:rPr>
          <w:spacing w:val="-183"/>
        </w:rPr>
        <w:t>】</w:t>
      </w:r>
      <w:r>
        <w:rPr>
          <w:spacing w:val="-27"/>
        </w:rPr>
        <w:t>（</w:t>
      </w:r>
      <w:r>
        <w:rPr>
          <w:rFonts w:ascii="Times New Roman" w:eastAsia="Times New Roman"/>
          <w:spacing w:val="-27"/>
        </w:rPr>
        <w:t>1</w:t>
      </w:r>
      <w:r>
        <w:rPr>
          <w:spacing w:val="-27"/>
        </w:rPr>
        <w:t>）</w:t>
      </w:r>
      <w:r>
        <w:rPr>
          <w:spacing w:val="-5"/>
        </w:rPr>
        <w:t xml:space="preserve">根据表格可知周销售量为 </w:t>
      </w:r>
      <w:r>
        <w:rPr>
          <w:rFonts w:ascii="Times New Roman" w:eastAsia="Times New Roman"/>
        </w:rPr>
        <w:t xml:space="preserve">2 </w:t>
      </w:r>
      <w:r>
        <w:rPr>
          <w:spacing w:val="-20"/>
        </w:rPr>
        <w:t>吨，</w:t>
      </w:r>
      <w:r>
        <w:rPr>
          <w:rFonts w:ascii="Times New Roman" w:eastAsia="Times New Roman"/>
          <w:spacing w:val="-40"/>
        </w:rPr>
        <w:t xml:space="preserve">3 </w:t>
      </w:r>
      <w:r>
        <w:rPr>
          <w:spacing w:val="-19"/>
        </w:rPr>
        <w:t xml:space="preserve">吨和 </w:t>
      </w:r>
      <w:r>
        <w:rPr>
          <w:rFonts w:ascii="Times New Roman" w:eastAsia="Times New Roman"/>
        </w:rPr>
        <w:t xml:space="preserve">4 </w:t>
      </w:r>
      <w:r>
        <w:rPr>
          <w:spacing w:val="-2"/>
        </w:rPr>
        <w:t xml:space="preserve">吨的频率分别为 </w:t>
      </w:r>
      <w:r>
        <w:rPr>
          <w:rFonts w:ascii="Times New Roman" w:eastAsia="Times New Roman"/>
          <w:position w:val="13"/>
        </w:rPr>
        <w:t>20</w:t>
      </w:r>
    </w:p>
    <w:p>
      <w:pPr>
        <w:pStyle w:val="3"/>
        <w:spacing w:line="195" w:lineRule="exact"/>
        <w:jc w:val="right"/>
        <w:rPr>
          <w:rFonts w:ascii="Times New Roman"/>
        </w:rPr>
      </w:pPr>
      <w:r>
        <w:rPr>
          <w:rFonts w:ascii="Times New Roman"/>
        </w:rPr>
        <w:t>100</w:t>
      </w:r>
    </w:p>
    <w:p>
      <w:pPr>
        <w:pStyle w:val="3"/>
        <w:spacing w:before="1"/>
        <w:rPr>
          <w:rFonts w:ascii="Times New Roman"/>
          <w:sz w:val="40"/>
        </w:rPr>
      </w:pPr>
      <w:r>
        <w:br w:type="column"/>
      </w:r>
    </w:p>
    <w:p>
      <w:pPr>
        <w:pStyle w:val="3"/>
        <w:spacing w:line="339" w:lineRule="exact"/>
        <w:ind w:left="26"/>
        <w:rPr>
          <w:rFonts w:ascii="Times New Roman" w:hAnsi="Times New Roman" w:eastAsia="Times New Roman"/>
        </w:rPr>
      </w:pPr>
      <w:r>
        <w:rPr>
          <w:rFonts w:ascii="Symbol" w:hAnsi="Symbol" w:eastAsia="Symbol"/>
        </w:rPr>
        <w:t></w:t>
      </w:r>
      <w:r>
        <w:rPr>
          <w:rFonts w:ascii="Times New Roman" w:hAnsi="Times New Roman" w:eastAsia="Times New Roman"/>
        </w:rPr>
        <w:t xml:space="preserve"> 0.2 </w:t>
      </w:r>
      <w:r>
        <w:t>，</w:t>
      </w:r>
      <w:r>
        <w:rPr>
          <w:rFonts w:ascii="Times New Roman" w:hAnsi="Times New Roman" w:eastAsia="Times New Roman"/>
          <w:position w:val="13"/>
        </w:rPr>
        <w:t>50</w:t>
      </w:r>
    </w:p>
    <w:p>
      <w:pPr>
        <w:pStyle w:val="3"/>
        <w:spacing w:line="195" w:lineRule="exact"/>
        <w:jc w:val="right"/>
        <w:rPr>
          <w:rFonts w:ascii="Times New Roman"/>
        </w:rPr>
      </w:pPr>
      <w:r>
        <mc:AlternateContent>
          <mc:Choice Requires="wps">
            <w:drawing>
              <wp:anchor distT="0" distB="0" distL="114300" distR="114300" simplePos="0" relativeHeight="251753472" behindDoc="1" locked="0" layoutInCell="1" allowOverlap="1">
                <wp:simplePos x="0" y="0"/>
                <wp:positionH relativeFrom="page">
                  <wp:posOffset>5962015</wp:posOffset>
                </wp:positionH>
                <wp:positionV relativeFrom="paragraph">
                  <wp:posOffset>-42545</wp:posOffset>
                </wp:positionV>
                <wp:extent cx="196850" cy="0"/>
                <wp:effectExtent l="0" t="0" r="0" b="0"/>
                <wp:wrapNone/>
                <wp:docPr id="237" name="直线 243"/>
                <wp:cNvGraphicFramePr/>
                <a:graphic xmlns:a="http://schemas.openxmlformats.org/drawingml/2006/main">
                  <a:graphicData uri="http://schemas.microsoft.com/office/word/2010/wordprocessingShape">
                    <wps:wsp>
                      <wps:cNvSpPr/>
                      <wps:spPr>
                        <a:xfrm>
                          <a:off x="0" y="0"/>
                          <a:ext cx="196850" cy="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243" o:spid="_x0000_s1026" o:spt="20" style="position:absolute;left:0pt;margin-left:469.45pt;margin-top:-3.35pt;height:0pt;width:15.5pt;mso-position-horizontal-relative:page;z-index:-251563008;mso-width-relative:page;mso-height-relative:page;" filled="f" stroked="t" coordsize="21600,21600" o:gfxdata="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sX0/7W&#10;AAAACQEAAA8AAAAAAAAAAQAgAAAAIgAAAGRycy9kb3ducmV2LnhtbFBLAQIUABQAAAAIAIdO4kCX&#10;0g996QEAAN4DAAAOAAAAAAAAAAEAIAAAACUBAABkcnMvZTJvRG9jLnhtbFBLBQYAAAAABgAGAFkB&#10;AACABQAAAAA=&#10;">
                <v:fill on="f" focussize="0,0"/>
                <v:stroke weight="0.498976377952756pt" color="#000000" joinstyle="round"/>
                <v:imagedata o:title=""/>
                <o:lock v:ext="edit" aspectratio="f"/>
              </v:line>
            </w:pict>
          </mc:Fallback>
        </mc:AlternateContent>
      </w:r>
      <w:r>
        <w:rPr>
          <w:rFonts w:ascii="Times New Roman"/>
        </w:rPr>
        <w:t>100</w:t>
      </w:r>
    </w:p>
    <w:p>
      <w:pPr>
        <w:pStyle w:val="3"/>
        <w:rPr>
          <w:rFonts w:ascii="Times New Roman"/>
          <w:sz w:val="26"/>
        </w:rPr>
      </w:pPr>
      <w:r>
        <w:br w:type="column"/>
      </w:r>
    </w:p>
    <w:p>
      <w:pPr>
        <w:pStyle w:val="3"/>
        <w:spacing w:before="10"/>
        <w:rPr>
          <w:rFonts w:ascii="Times New Roman"/>
          <w:sz w:val="23"/>
        </w:rPr>
      </w:pPr>
    </w:p>
    <w:p>
      <w:pPr>
        <w:pStyle w:val="3"/>
        <w:spacing w:before="1"/>
        <w:ind w:left="25"/>
        <w:rPr>
          <w:rFonts w:ascii="Times New Roman" w:hAnsi="Times New Roman"/>
        </w:rPr>
      </w:pPr>
      <w:r>
        <w:rPr>
          <w:rFonts w:ascii="Symbol" w:hAnsi="Symbol"/>
        </w:rPr>
        <w:t></w:t>
      </w:r>
      <w:r>
        <w:rPr>
          <w:rFonts w:ascii="Times New Roman" w:hAnsi="Times New Roman"/>
        </w:rPr>
        <w:t xml:space="preserve"> 0.5</w:t>
      </w:r>
    </w:p>
    <w:p>
      <w:pPr>
        <w:spacing w:after="0"/>
        <w:rPr>
          <w:rFonts w:ascii="Times New Roman" w:hAnsi="Times New Roman"/>
        </w:rPr>
        <w:sectPr>
          <w:type w:val="continuous"/>
          <w:pgSz w:w="11910" w:h="16840"/>
          <w:pgMar w:top="1420" w:right="1480" w:bottom="1380" w:left="1560" w:header="720" w:footer="720" w:gutter="0"/>
          <w:cols w:equalWidth="0" w:num="3">
            <w:col w:w="7123" w:space="40"/>
            <w:col w:w="970" w:space="39"/>
            <w:col w:w="698"/>
          </w:cols>
        </w:sectPr>
      </w:pPr>
    </w:p>
    <w:p>
      <w:pPr>
        <w:pStyle w:val="3"/>
        <w:spacing w:before="103" w:line="182" w:lineRule="auto"/>
        <w:ind w:left="141"/>
        <w:rPr>
          <w:rFonts w:ascii="Times New Roman" w:eastAsia="Times New Roman"/>
        </w:rPr>
      </w:pPr>
      <w:r>
        <mc:AlternateContent>
          <mc:Choice Requires="wps">
            <w:drawing>
              <wp:anchor distT="0" distB="0" distL="114300" distR="114300" simplePos="0" relativeHeight="251754496" behindDoc="1" locked="0" layoutInCell="1" allowOverlap="1">
                <wp:simplePos x="0" y="0"/>
                <wp:positionH relativeFrom="page">
                  <wp:posOffset>1237615</wp:posOffset>
                </wp:positionH>
                <wp:positionV relativeFrom="paragraph">
                  <wp:posOffset>228600</wp:posOffset>
                </wp:positionV>
                <wp:extent cx="196850" cy="0"/>
                <wp:effectExtent l="0" t="0" r="0" b="0"/>
                <wp:wrapNone/>
                <wp:docPr id="238" name="直线 244"/>
                <wp:cNvGraphicFramePr/>
                <a:graphic xmlns:a="http://schemas.openxmlformats.org/drawingml/2006/main">
                  <a:graphicData uri="http://schemas.microsoft.com/office/word/2010/wordprocessingShape">
                    <wps:wsp>
                      <wps:cNvSpPr/>
                      <wps:spPr>
                        <a:xfrm>
                          <a:off x="0" y="0"/>
                          <a:ext cx="196850" cy="0"/>
                        </a:xfrm>
                        <a:prstGeom prst="line">
                          <a:avLst/>
                        </a:prstGeom>
                        <a:ln w="6337" cap="flat" cmpd="sng">
                          <a:solidFill>
                            <a:srgbClr val="000000"/>
                          </a:solidFill>
                          <a:prstDash val="solid"/>
                          <a:headEnd type="none" w="med" len="med"/>
                          <a:tailEnd type="none" w="med" len="med"/>
                        </a:ln>
                      </wps:spPr>
                      <wps:bodyPr upright="1"/>
                    </wps:wsp>
                  </a:graphicData>
                </a:graphic>
              </wp:anchor>
            </w:drawing>
          </mc:Choice>
          <mc:Fallback>
            <w:pict>
              <v:line id="直线 244" o:spid="_x0000_s1026" o:spt="20" style="position:absolute;left:0pt;margin-left:97.45pt;margin-top:18pt;height:0pt;width:15.5pt;mso-position-horizontal-relative:page;z-index:-251561984;mso-width-relative:page;mso-height-relative:page;" filled="f" stroked="t" coordsize="21600,21600" o:gfxdata="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anjnzV&#10;AAAACQEAAA8AAAAAAAAAAQAgAAAAIgAAAGRycy9kb3ducmV2LnhtbFBLAQIUABQAAAAIAIdO4kDO&#10;hOOh6gEAAN4DAAAOAAAAAAAAAAEAIAAAACQBAABkcnMvZTJvRG9jLnhtbFBLBQYAAAAABgAGAFkB&#10;AACABQAAAAA=&#10;">
                <v:fill on="f" focussize="0,0"/>
                <v:stroke weight="0.498976377952756pt" color="#000000" joinstyle="round"/>
                <v:imagedata o:title=""/>
                <o:lock v:ext="edit" aspectratio="f"/>
              </v:line>
            </w:pict>
          </mc:Fallback>
        </mc:AlternateContent>
      </w:r>
      <w:r>
        <w:rPr>
          <w:position w:val="-12"/>
        </w:rPr>
        <w:t xml:space="preserve">和 </w:t>
      </w:r>
      <w:r>
        <w:rPr>
          <w:rFonts w:ascii="Times New Roman" w:eastAsia="Times New Roman"/>
        </w:rPr>
        <w:t>30</w:t>
      </w:r>
    </w:p>
    <w:p>
      <w:pPr>
        <w:pStyle w:val="3"/>
        <w:spacing w:line="197" w:lineRule="exact"/>
        <w:ind w:left="379"/>
        <w:rPr>
          <w:rFonts w:ascii="Times New Roman"/>
        </w:rPr>
      </w:pPr>
      <w:r>
        <w:rPr>
          <w:rFonts w:ascii="Times New Roman"/>
          <w:w w:val="95"/>
        </w:rPr>
        <w:t>100</w:t>
      </w:r>
    </w:p>
    <w:p>
      <w:pPr>
        <w:pStyle w:val="3"/>
        <w:spacing w:before="205"/>
        <w:ind w:left="25"/>
      </w:pPr>
      <w:r>
        <w:br w:type="column"/>
      </w:r>
      <w:r>
        <w:rPr>
          <w:rFonts w:ascii="Symbol" w:hAnsi="Symbol" w:eastAsia="Symbol"/>
        </w:rPr>
        <w:t></w:t>
      </w:r>
      <w:r>
        <w:rPr>
          <w:rFonts w:ascii="Times New Roman" w:hAnsi="Times New Roman" w:eastAsia="Times New Roman"/>
        </w:rPr>
        <w:t xml:space="preserve"> 0.3 </w:t>
      </w:r>
      <w:r>
        <w:t>；</w:t>
      </w:r>
    </w:p>
    <w:p>
      <w:pPr>
        <w:spacing w:after="0"/>
        <w:sectPr>
          <w:type w:val="continuous"/>
          <w:pgSz w:w="11910" w:h="16840"/>
          <w:pgMar w:top="1420" w:right="1480" w:bottom="1380" w:left="1560" w:header="720" w:footer="720" w:gutter="0"/>
          <w:cols w:equalWidth="0" w:num="2">
            <w:col w:w="693" w:space="40"/>
            <w:col w:w="8137"/>
          </w:cols>
        </w:sectPr>
      </w:pPr>
    </w:p>
    <w:p>
      <w:pPr>
        <w:pStyle w:val="3"/>
        <w:spacing w:before="159" w:line="417" w:lineRule="auto"/>
        <w:ind w:left="141" w:right="216" w:firstLine="420"/>
      </w:pPr>
      <w:r>
        <w:rPr>
          <w:spacing w:val="-1"/>
          <w:w w:val="99"/>
          <w:position w:val="1"/>
        </w:rPr>
        <w:t>（</w:t>
      </w:r>
      <w:r>
        <w:rPr>
          <w:rFonts w:ascii="Times New Roman" w:hAnsi="Times New Roman" w:eastAsia="Times New Roman"/>
          <w:spacing w:val="1"/>
          <w:w w:val="99"/>
          <w:position w:val="1"/>
        </w:rPr>
        <w:t>2</w:t>
      </w:r>
      <w:r>
        <w:rPr>
          <w:spacing w:val="10"/>
          <w:w w:val="99"/>
          <w:position w:val="1"/>
        </w:rPr>
        <w:t>）</w:t>
      </w:r>
      <w:r>
        <w:rPr>
          <w:rFonts w:ascii="Symbol" w:hAnsi="Symbol" w:eastAsia="Symbol"/>
          <w:i/>
          <w:spacing w:val="5"/>
          <w:w w:val="94"/>
          <w:position w:val="1"/>
          <w:sz w:val="22"/>
        </w:rPr>
        <w:t></w:t>
      </w:r>
      <w:r>
        <w:rPr>
          <w:spacing w:val="4"/>
          <w:w w:val="99"/>
          <w:position w:val="1"/>
        </w:rPr>
        <w:t>的可能值为</w:t>
      </w:r>
      <w:r>
        <w:rPr>
          <w:rFonts w:ascii="Times New Roman" w:hAnsi="Times New Roman" w:eastAsia="Times New Roman"/>
          <w:spacing w:val="-23"/>
          <w:w w:val="99"/>
          <w:position w:val="1"/>
        </w:rPr>
        <w:t>8</w:t>
      </w:r>
      <w:r>
        <w:rPr>
          <w:spacing w:val="-161"/>
          <w:w w:val="99"/>
          <w:position w:val="1"/>
        </w:rPr>
        <w:t>，</w:t>
      </w:r>
      <w:r>
        <w:rPr>
          <w:rFonts w:ascii="Times New Roman" w:hAnsi="Times New Roman" w:eastAsia="Times New Roman"/>
          <w:w w:val="99"/>
          <w:position w:val="1"/>
        </w:rPr>
        <w:t>1</w:t>
      </w:r>
      <w:r>
        <w:rPr>
          <w:rFonts w:ascii="Times New Roman" w:hAnsi="Times New Roman" w:eastAsia="Times New Roman"/>
          <w:spacing w:val="-17"/>
          <w:w w:val="99"/>
          <w:position w:val="1"/>
        </w:rPr>
        <w:t>0</w:t>
      </w:r>
      <w:r>
        <w:rPr>
          <w:spacing w:val="-163"/>
          <w:w w:val="99"/>
          <w:position w:val="1"/>
        </w:rPr>
        <w:t>，</w:t>
      </w:r>
      <w:r>
        <w:rPr>
          <w:rFonts w:ascii="Times New Roman" w:hAnsi="Times New Roman" w:eastAsia="Times New Roman"/>
          <w:w w:val="99"/>
          <w:position w:val="1"/>
        </w:rPr>
        <w:t>1</w:t>
      </w:r>
      <w:r>
        <w:rPr>
          <w:rFonts w:ascii="Times New Roman" w:hAnsi="Times New Roman" w:eastAsia="Times New Roman"/>
          <w:spacing w:val="-15"/>
          <w:w w:val="99"/>
          <w:position w:val="1"/>
        </w:rPr>
        <w:t>2</w:t>
      </w:r>
      <w:r>
        <w:rPr>
          <w:spacing w:val="-165"/>
          <w:w w:val="99"/>
          <w:position w:val="1"/>
        </w:rPr>
        <w:t>，</w:t>
      </w:r>
      <w:r>
        <w:rPr>
          <w:rFonts w:ascii="Times New Roman" w:hAnsi="Times New Roman" w:eastAsia="Times New Roman"/>
          <w:w w:val="99"/>
          <w:position w:val="1"/>
        </w:rPr>
        <w:t>1</w:t>
      </w:r>
      <w:r>
        <w:rPr>
          <w:rFonts w:ascii="Times New Roman" w:hAnsi="Times New Roman" w:eastAsia="Times New Roman"/>
          <w:spacing w:val="-13"/>
          <w:w w:val="99"/>
          <w:position w:val="1"/>
        </w:rPr>
        <w:t>4</w:t>
      </w:r>
      <w:r>
        <w:rPr>
          <w:spacing w:val="-168"/>
          <w:w w:val="99"/>
          <w:position w:val="1"/>
        </w:rPr>
        <w:t>，</w:t>
      </w:r>
      <w:r>
        <w:rPr>
          <w:rFonts w:ascii="Times New Roman" w:hAnsi="Times New Roman" w:eastAsia="Times New Roman"/>
          <w:w w:val="99"/>
          <w:position w:val="1"/>
        </w:rPr>
        <w:t>1</w:t>
      </w:r>
      <w:r>
        <w:rPr>
          <w:rFonts w:ascii="Times New Roman" w:hAnsi="Times New Roman" w:eastAsia="Times New Roman"/>
          <w:spacing w:val="-11"/>
          <w:w w:val="99"/>
          <w:position w:val="1"/>
        </w:rPr>
        <w:t>6</w:t>
      </w:r>
      <w:r>
        <w:rPr>
          <w:spacing w:val="-92"/>
          <w:w w:val="99"/>
          <w:position w:val="1"/>
        </w:rPr>
        <w:t>，</w:t>
      </w:r>
      <w:r>
        <w:rPr>
          <w:spacing w:val="-1"/>
          <w:w w:val="99"/>
          <w:position w:val="1"/>
        </w:rPr>
        <w:t>当两周都销售</w:t>
      </w:r>
      <w:r>
        <w:rPr>
          <w:spacing w:val="-53"/>
          <w:position w:val="1"/>
        </w:rPr>
        <w:t xml:space="preserve"> </w:t>
      </w:r>
      <w:r>
        <w:rPr>
          <w:rFonts w:ascii="Times New Roman" w:hAnsi="Times New Roman" w:eastAsia="Times New Roman"/>
          <w:w w:val="99"/>
          <w:position w:val="1"/>
        </w:rPr>
        <w:t>4</w:t>
      </w:r>
      <w:r>
        <w:rPr>
          <w:rFonts w:ascii="Times New Roman" w:hAnsi="Times New Roman" w:eastAsia="Times New Roman"/>
          <w:spacing w:val="-1"/>
          <w:position w:val="1"/>
        </w:rPr>
        <w:t xml:space="preserve"> </w:t>
      </w:r>
      <w:r>
        <w:rPr>
          <w:spacing w:val="6"/>
          <w:w w:val="99"/>
          <w:position w:val="1"/>
        </w:rPr>
        <w:t>吨时</w:t>
      </w:r>
      <w:r>
        <w:rPr>
          <w:rFonts w:ascii="Symbol" w:hAnsi="Symbol" w:eastAsia="Symbol"/>
          <w:i/>
          <w:spacing w:val="7"/>
          <w:w w:val="94"/>
          <w:position w:val="1"/>
          <w:sz w:val="22"/>
        </w:rPr>
        <w:t></w:t>
      </w:r>
      <w:r>
        <w:rPr>
          <w:rFonts w:ascii="Symbol" w:hAnsi="Symbol" w:eastAsia="Symbol"/>
          <w:w w:val="99"/>
          <w:position w:val="1"/>
        </w:rPr>
        <w:t></w:t>
      </w:r>
      <w:r>
        <w:rPr>
          <w:rFonts w:ascii="Times New Roman" w:hAnsi="Times New Roman" w:eastAsia="Times New Roman"/>
          <w:spacing w:val="-13"/>
          <w:position w:val="1"/>
        </w:rPr>
        <w:t xml:space="preserve"> </w:t>
      </w:r>
      <w:r>
        <w:rPr>
          <w:rFonts w:ascii="Times New Roman" w:hAnsi="Times New Roman" w:eastAsia="Times New Roman"/>
          <w:w w:val="99"/>
          <w:position w:val="1"/>
        </w:rPr>
        <w:t>8</w:t>
      </w:r>
      <w:r>
        <w:rPr>
          <w:rFonts w:ascii="Times New Roman" w:hAnsi="Times New Roman" w:eastAsia="Times New Roman"/>
          <w:spacing w:val="-16"/>
          <w:position w:val="1"/>
        </w:rPr>
        <w:t xml:space="preserve"> </w:t>
      </w:r>
      <w:r>
        <w:rPr>
          <w:spacing w:val="-15"/>
          <w:w w:val="99"/>
          <w:position w:val="1"/>
        </w:rPr>
        <w:t>，且</w:t>
      </w:r>
      <w:r>
        <w:rPr>
          <w:spacing w:val="-60"/>
          <w:position w:val="1"/>
        </w:rPr>
        <w:t xml:space="preserve"> </w:t>
      </w:r>
      <w:r>
        <w:rPr>
          <w:rFonts w:ascii="Times New Roman" w:hAnsi="Times New Roman" w:eastAsia="Times New Roman"/>
          <w:i/>
          <w:w w:val="99"/>
          <w:position w:val="2"/>
        </w:rPr>
        <w:t>P</w:t>
      </w:r>
      <w:r>
        <w:rPr>
          <w:rFonts w:ascii="Times New Roman" w:hAnsi="Times New Roman" w:eastAsia="Times New Roman"/>
          <w:i/>
          <w:spacing w:val="-28"/>
          <w:position w:val="2"/>
        </w:rPr>
        <w:t xml:space="preserve"> </w:t>
      </w:r>
      <w:r>
        <w:rPr>
          <w:rFonts w:ascii="Symbol" w:hAnsi="Symbol" w:eastAsia="Symbol"/>
          <w:spacing w:val="-9"/>
          <w:w w:val="74"/>
          <w:sz w:val="27"/>
        </w:rPr>
        <w:t></w:t>
      </w:r>
      <w:r>
        <w:rPr>
          <w:rFonts w:ascii="Symbol" w:hAnsi="Symbol" w:eastAsia="Symbol"/>
          <w:i/>
          <w:spacing w:val="7"/>
          <w:w w:val="94"/>
          <w:position w:val="2"/>
          <w:sz w:val="22"/>
        </w:rPr>
        <w:t></w:t>
      </w:r>
      <w:r>
        <w:rPr>
          <w:rFonts w:ascii="Symbol" w:hAnsi="Symbol" w:eastAsia="Symbol"/>
          <w:w w:val="99"/>
          <w:position w:val="2"/>
        </w:rPr>
        <w:t></w:t>
      </w:r>
      <w:r>
        <w:rPr>
          <w:rFonts w:ascii="Times New Roman" w:hAnsi="Times New Roman" w:eastAsia="Times New Roman"/>
          <w:spacing w:val="-12"/>
          <w:position w:val="2"/>
        </w:rPr>
        <w:t xml:space="preserve"> </w:t>
      </w:r>
      <w:r>
        <w:rPr>
          <w:rFonts w:ascii="Times New Roman" w:hAnsi="Times New Roman" w:eastAsia="Times New Roman"/>
          <w:spacing w:val="8"/>
          <w:w w:val="99"/>
          <w:position w:val="2"/>
        </w:rPr>
        <w:t>8</w:t>
      </w:r>
      <w:r>
        <w:rPr>
          <w:rFonts w:ascii="Symbol" w:hAnsi="Symbol" w:eastAsia="Symbol"/>
          <w:w w:val="74"/>
          <w:sz w:val="27"/>
        </w:rPr>
        <w:t></w:t>
      </w:r>
      <w:r>
        <w:rPr>
          <w:rFonts w:ascii="Times New Roman" w:hAnsi="Times New Roman" w:eastAsia="Times New Roman"/>
          <w:spacing w:val="-22"/>
          <w:sz w:val="27"/>
        </w:rPr>
        <w:t xml:space="preserve"> </w:t>
      </w:r>
      <w:r>
        <w:rPr>
          <w:rFonts w:ascii="Symbol" w:hAnsi="Symbol" w:eastAsia="Symbol"/>
          <w:w w:val="99"/>
          <w:position w:val="2"/>
        </w:rPr>
        <w:t></w:t>
      </w:r>
      <w:r>
        <w:rPr>
          <w:rFonts w:ascii="Times New Roman" w:hAnsi="Times New Roman" w:eastAsia="Times New Roman"/>
          <w:spacing w:val="-5"/>
          <w:position w:val="2"/>
        </w:rPr>
        <w:t xml:space="preserve"> </w:t>
      </w:r>
      <w:r>
        <w:rPr>
          <w:rFonts w:ascii="Times New Roman" w:hAnsi="Times New Roman" w:eastAsia="Times New Roman"/>
          <w:w w:val="99"/>
          <w:position w:val="2"/>
        </w:rPr>
        <w:t>0.</w:t>
      </w:r>
      <w:r>
        <w:rPr>
          <w:rFonts w:ascii="Times New Roman" w:hAnsi="Times New Roman" w:eastAsia="Times New Roman"/>
          <w:spacing w:val="9"/>
          <w:w w:val="99"/>
          <w:position w:val="2"/>
        </w:rPr>
        <w:t>2</w:t>
      </w:r>
      <w:r>
        <w:rPr>
          <w:rFonts w:ascii="Times New Roman" w:hAnsi="Times New Roman" w:eastAsia="Times New Roman"/>
          <w:w w:val="86"/>
          <w:position w:val="2"/>
          <w:vertAlign w:val="superscript"/>
        </w:rPr>
        <w:t>2</w:t>
      </w:r>
      <w:r>
        <w:rPr>
          <w:rFonts w:ascii="Times New Roman" w:hAnsi="Times New Roman" w:eastAsia="Times New Roman"/>
          <w:spacing w:val="13"/>
          <w:position w:val="2"/>
          <w:vertAlign w:val="baseline"/>
        </w:rPr>
        <w:t xml:space="preserve"> </w:t>
      </w:r>
      <w:r>
        <w:rPr>
          <w:rFonts w:ascii="Symbol" w:hAnsi="Symbol" w:eastAsia="Symbol"/>
          <w:w w:val="99"/>
          <w:position w:val="2"/>
          <w:vertAlign w:val="baseline"/>
        </w:rPr>
        <w:t></w:t>
      </w:r>
      <w:r>
        <w:rPr>
          <w:rFonts w:ascii="Times New Roman" w:hAnsi="Times New Roman" w:eastAsia="Times New Roman"/>
          <w:spacing w:val="-5"/>
          <w:position w:val="2"/>
          <w:vertAlign w:val="baseline"/>
        </w:rPr>
        <w:t xml:space="preserve"> </w:t>
      </w:r>
      <w:r>
        <w:rPr>
          <w:rFonts w:ascii="Times New Roman" w:hAnsi="Times New Roman" w:eastAsia="Times New Roman"/>
          <w:w w:val="99"/>
          <w:position w:val="2"/>
          <w:vertAlign w:val="baseline"/>
        </w:rPr>
        <w:t>0.04</w:t>
      </w:r>
      <w:r>
        <w:rPr>
          <w:rFonts w:ascii="Times New Roman" w:hAnsi="Times New Roman" w:eastAsia="Times New Roman"/>
          <w:spacing w:val="-4"/>
          <w:position w:val="2"/>
          <w:vertAlign w:val="baseline"/>
        </w:rPr>
        <w:t xml:space="preserve"> </w:t>
      </w:r>
      <w:r>
        <w:rPr>
          <w:spacing w:val="-15"/>
          <w:w w:val="99"/>
          <w:position w:val="1"/>
          <w:vertAlign w:val="baseline"/>
        </w:rPr>
        <w:t xml:space="preserve">，当 </w:t>
      </w:r>
      <w:r>
        <w:rPr>
          <w:spacing w:val="9"/>
          <w:vertAlign w:val="baseline"/>
        </w:rPr>
        <w:t xml:space="preserve">第一周销售 </w:t>
      </w:r>
      <w:r>
        <w:rPr>
          <w:rFonts w:ascii="Times New Roman" w:hAnsi="Times New Roman" w:eastAsia="Times New Roman"/>
          <w:vertAlign w:val="baseline"/>
        </w:rPr>
        <w:t>2</w:t>
      </w:r>
      <w:r>
        <w:rPr>
          <w:rFonts w:ascii="Times New Roman" w:hAnsi="Times New Roman" w:eastAsia="Times New Roman"/>
          <w:spacing w:val="19"/>
          <w:vertAlign w:val="baseline"/>
        </w:rPr>
        <w:t xml:space="preserve"> </w:t>
      </w:r>
      <w:r>
        <w:rPr>
          <w:spacing w:val="-2"/>
          <w:vertAlign w:val="baseline"/>
        </w:rPr>
        <w:t xml:space="preserve">吨， 第二周销售 </w:t>
      </w:r>
      <w:r>
        <w:rPr>
          <w:rFonts w:ascii="Times New Roman" w:hAnsi="Times New Roman" w:eastAsia="Times New Roman"/>
          <w:vertAlign w:val="baseline"/>
        </w:rPr>
        <w:t>3</w:t>
      </w:r>
      <w:r>
        <w:rPr>
          <w:rFonts w:ascii="Times New Roman" w:hAnsi="Times New Roman" w:eastAsia="Times New Roman"/>
          <w:spacing w:val="19"/>
          <w:vertAlign w:val="baseline"/>
        </w:rPr>
        <w:t xml:space="preserve"> </w:t>
      </w:r>
      <w:r>
        <w:rPr>
          <w:spacing w:val="11"/>
          <w:vertAlign w:val="baseline"/>
        </w:rPr>
        <w:t xml:space="preserve">吨或第一周销售 </w:t>
      </w:r>
      <w:r>
        <w:rPr>
          <w:rFonts w:ascii="Times New Roman" w:hAnsi="Times New Roman" w:eastAsia="Times New Roman"/>
          <w:vertAlign w:val="baseline"/>
        </w:rPr>
        <w:t>3</w:t>
      </w:r>
      <w:r>
        <w:rPr>
          <w:rFonts w:ascii="Times New Roman" w:hAnsi="Times New Roman" w:eastAsia="Times New Roman"/>
          <w:spacing w:val="19"/>
          <w:vertAlign w:val="baseline"/>
        </w:rPr>
        <w:t xml:space="preserve"> </w:t>
      </w:r>
      <w:r>
        <w:rPr>
          <w:spacing w:val="-2"/>
          <w:vertAlign w:val="baseline"/>
        </w:rPr>
        <w:t xml:space="preserve">吨， 第二周销售 </w:t>
      </w:r>
      <w:r>
        <w:rPr>
          <w:rFonts w:ascii="Times New Roman" w:hAnsi="Times New Roman" w:eastAsia="Times New Roman"/>
          <w:vertAlign w:val="baseline"/>
        </w:rPr>
        <w:t>2</w:t>
      </w:r>
      <w:r>
        <w:rPr>
          <w:rFonts w:ascii="Times New Roman" w:hAnsi="Times New Roman" w:eastAsia="Times New Roman"/>
          <w:spacing w:val="19"/>
          <w:vertAlign w:val="baseline"/>
        </w:rPr>
        <w:t xml:space="preserve"> </w:t>
      </w:r>
      <w:r>
        <w:rPr>
          <w:spacing w:val="27"/>
          <w:vertAlign w:val="baseline"/>
        </w:rPr>
        <w:t>吨时</w:t>
      </w:r>
      <w:r>
        <w:rPr>
          <w:rFonts w:ascii="Symbol" w:hAnsi="Symbol" w:eastAsia="Symbol"/>
          <w:i/>
          <w:spacing w:val="3"/>
          <w:sz w:val="22"/>
          <w:vertAlign w:val="baseline"/>
        </w:rPr>
        <w:t></w:t>
      </w:r>
      <w:r>
        <w:rPr>
          <w:rFonts w:ascii="Symbol" w:hAnsi="Symbol" w:eastAsia="Symbol"/>
          <w:spacing w:val="3"/>
          <w:vertAlign w:val="baseline"/>
        </w:rPr>
        <w:t></w:t>
      </w:r>
      <w:r>
        <w:rPr>
          <w:rFonts w:ascii="Times New Roman" w:hAnsi="Times New Roman" w:eastAsia="Times New Roman"/>
          <w:spacing w:val="-26"/>
          <w:vertAlign w:val="baseline"/>
        </w:rPr>
        <w:t xml:space="preserve"> </w:t>
      </w:r>
      <w:r>
        <w:rPr>
          <w:rFonts w:ascii="Times New Roman" w:hAnsi="Times New Roman" w:eastAsia="Times New Roman"/>
          <w:vertAlign w:val="baseline"/>
        </w:rPr>
        <w:t>10</w:t>
      </w:r>
      <w:r>
        <w:rPr>
          <w:rFonts w:ascii="Times New Roman" w:hAnsi="Times New Roman" w:eastAsia="Times New Roman"/>
          <w:spacing w:val="13"/>
          <w:vertAlign w:val="baseline"/>
        </w:rPr>
        <w:t xml:space="preserve"> </w:t>
      </w:r>
      <w:r>
        <w:rPr>
          <w:spacing w:val="-28"/>
          <w:vertAlign w:val="baseline"/>
        </w:rPr>
        <w:t>， 且</w:t>
      </w:r>
    </w:p>
    <w:p>
      <w:pPr>
        <w:pStyle w:val="3"/>
        <w:spacing w:before="28"/>
        <w:ind w:left="185"/>
        <w:jc w:val="both"/>
      </w:pPr>
      <w:r>
        <w:rPr>
          <w:rFonts w:ascii="Times New Roman" w:hAnsi="Times New Roman" w:eastAsia="Times New Roman"/>
          <w:i/>
          <w:position w:val="2"/>
        </w:rPr>
        <w:t>P</w:t>
      </w:r>
      <w:r>
        <w:rPr>
          <w:rFonts w:ascii="Times New Roman" w:hAnsi="Times New Roman" w:eastAsia="Times New Roman"/>
          <w:i/>
          <w:spacing w:val="-30"/>
          <w:position w:val="2"/>
        </w:rPr>
        <w:t xml:space="preserve"> </w:t>
      </w:r>
      <w:r>
        <w:rPr>
          <w:rFonts w:ascii="Symbol" w:hAnsi="Symbol" w:eastAsia="Symbol"/>
          <w:sz w:val="27"/>
        </w:rPr>
        <w:t></w:t>
      </w:r>
      <w:r>
        <w:rPr>
          <w:rFonts w:ascii="Symbol" w:hAnsi="Symbol" w:eastAsia="Symbol"/>
          <w:i/>
          <w:position w:val="2"/>
          <w:sz w:val="22"/>
        </w:rPr>
        <w:t></w:t>
      </w:r>
      <w:r>
        <w:rPr>
          <w:rFonts w:ascii="Symbol" w:hAnsi="Symbol" w:eastAsia="Symbol"/>
          <w:position w:val="2"/>
        </w:rPr>
        <w:t></w:t>
      </w:r>
      <w:r>
        <w:rPr>
          <w:rFonts w:ascii="Times New Roman" w:hAnsi="Times New Roman" w:eastAsia="Times New Roman"/>
          <w:spacing w:val="-28"/>
          <w:position w:val="2"/>
        </w:rPr>
        <w:t xml:space="preserve"> </w:t>
      </w:r>
      <w:r>
        <w:rPr>
          <w:rFonts w:ascii="Times New Roman" w:hAnsi="Times New Roman" w:eastAsia="Times New Roman"/>
          <w:spacing w:val="4"/>
          <w:position w:val="2"/>
        </w:rPr>
        <w:t>10</w:t>
      </w:r>
      <w:r>
        <w:rPr>
          <w:rFonts w:ascii="Symbol" w:hAnsi="Symbol" w:eastAsia="Symbol"/>
          <w:spacing w:val="4"/>
          <w:sz w:val="27"/>
        </w:rPr>
        <w:t></w:t>
      </w:r>
      <w:r>
        <w:rPr>
          <w:rFonts w:ascii="Times New Roman" w:hAnsi="Times New Roman" w:eastAsia="Times New Roman"/>
          <w:spacing w:val="-26"/>
          <w:sz w:val="27"/>
        </w:rPr>
        <w:t xml:space="preserve"> </w:t>
      </w:r>
      <w:r>
        <w:rPr>
          <w:rFonts w:ascii="Symbol" w:hAnsi="Symbol" w:eastAsia="Symbol"/>
          <w:position w:val="2"/>
        </w:rPr>
        <w:t></w:t>
      </w:r>
      <w:r>
        <w:rPr>
          <w:rFonts w:ascii="Times New Roman" w:hAnsi="Times New Roman" w:eastAsia="Times New Roman"/>
          <w:spacing w:val="-7"/>
          <w:position w:val="2"/>
        </w:rPr>
        <w:t xml:space="preserve"> </w:t>
      </w:r>
      <w:r>
        <w:rPr>
          <w:rFonts w:ascii="Times New Roman" w:hAnsi="Times New Roman" w:eastAsia="Times New Roman"/>
          <w:position w:val="2"/>
        </w:rPr>
        <w:t>2</w:t>
      </w:r>
      <w:r>
        <w:rPr>
          <w:rFonts w:ascii="Times New Roman" w:hAnsi="Times New Roman" w:eastAsia="Times New Roman"/>
          <w:spacing w:val="-30"/>
          <w:position w:val="2"/>
        </w:rPr>
        <w:t xml:space="preserve"> </w:t>
      </w:r>
      <w:r>
        <w:rPr>
          <w:rFonts w:ascii="Symbol" w:hAnsi="Symbol" w:eastAsia="Symbol"/>
          <w:position w:val="2"/>
        </w:rPr>
        <w:t></w:t>
      </w:r>
      <w:r>
        <w:rPr>
          <w:rFonts w:ascii="Times New Roman" w:hAnsi="Times New Roman" w:eastAsia="Times New Roman"/>
          <w:spacing w:val="-23"/>
          <w:position w:val="2"/>
        </w:rPr>
        <w:t xml:space="preserve"> </w:t>
      </w:r>
      <w:r>
        <w:rPr>
          <w:rFonts w:ascii="Times New Roman" w:hAnsi="Times New Roman" w:eastAsia="Times New Roman"/>
          <w:position w:val="2"/>
        </w:rPr>
        <w:t>0.2</w:t>
      </w:r>
      <w:r>
        <w:rPr>
          <w:rFonts w:ascii="Times New Roman" w:hAnsi="Times New Roman" w:eastAsia="Times New Roman"/>
          <w:spacing w:val="-30"/>
          <w:position w:val="2"/>
        </w:rPr>
        <w:t xml:space="preserve"> </w:t>
      </w:r>
      <w:r>
        <w:rPr>
          <w:rFonts w:ascii="Symbol" w:hAnsi="Symbol" w:eastAsia="Symbol"/>
          <w:position w:val="2"/>
        </w:rPr>
        <w:t></w:t>
      </w:r>
      <w:r>
        <w:rPr>
          <w:rFonts w:ascii="Times New Roman" w:hAnsi="Times New Roman" w:eastAsia="Times New Roman"/>
          <w:spacing w:val="-23"/>
          <w:position w:val="2"/>
        </w:rPr>
        <w:t xml:space="preserve"> </w:t>
      </w:r>
      <w:r>
        <w:rPr>
          <w:rFonts w:ascii="Times New Roman" w:hAnsi="Times New Roman" w:eastAsia="Times New Roman"/>
          <w:position w:val="2"/>
        </w:rPr>
        <w:t>0.5</w:t>
      </w:r>
      <w:r>
        <w:rPr>
          <w:rFonts w:ascii="Times New Roman" w:hAnsi="Times New Roman" w:eastAsia="Times New Roman"/>
          <w:spacing w:val="-14"/>
          <w:position w:val="2"/>
        </w:rPr>
        <w:t xml:space="preserve"> </w:t>
      </w:r>
      <w:r>
        <w:rPr>
          <w:rFonts w:ascii="Symbol" w:hAnsi="Symbol" w:eastAsia="Symbol"/>
          <w:position w:val="2"/>
        </w:rPr>
        <w:t></w:t>
      </w:r>
      <w:r>
        <w:rPr>
          <w:rFonts w:ascii="Times New Roman" w:hAnsi="Times New Roman" w:eastAsia="Times New Roman"/>
          <w:spacing w:val="-10"/>
          <w:position w:val="2"/>
        </w:rPr>
        <w:t xml:space="preserve"> </w:t>
      </w:r>
      <w:r>
        <w:rPr>
          <w:rFonts w:ascii="Times New Roman" w:hAnsi="Times New Roman" w:eastAsia="Times New Roman"/>
          <w:position w:val="2"/>
        </w:rPr>
        <w:t>0.2</w:t>
      </w:r>
      <w:r>
        <w:rPr>
          <w:rFonts w:ascii="Times New Roman" w:hAnsi="Times New Roman" w:eastAsia="Times New Roman"/>
          <w:spacing w:val="1"/>
          <w:position w:val="2"/>
        </w:rPr>
        <w:t xml:space="preserve"> </w:t>
      </w:r>
      <w:r>
        <w:rPr>
          <w:spacing w:val="-7"/>
          <w:position w:val="2"/>
        </w:rPr>
        <w:t xml:space="preserve">，当第一周销售 </w:t>
      </w:r>
      <w:r>
        <w:rPr>
          <w:rFonts w:ascii="Times New Roman" w:hAnsi="Times New Roman" w:eastAsia="Times New Roman"/>
          <w:position w:val="2"/>
        </w:rPr>
        <w:t>2</w:t>
      </w:r>
      <w:r>
        <w:rPr>
          <w:rFonts w:ascii="Times New Roman" w:hAnsi="Times New Roman" w:eastAsia="Times New Roman"/>
          <w:spacing w:val="-2"/>
          <w:position w:val="2"/>
        </w:rPr>
        <w:t xml:space="preserve"> </w:t>
      </w:r>
      <w:r>
        <w:rPr>
          <w:spacing w:val="-7"/>
          <w:position w:val="2"/>
        </w:rPr>
        <w:t xml:space="preserve">吨，第二周销售 </w:t>
      </w:r>
      <w:r>
        <w:rPr>
          <w:rFonts w:ascii="Times New Roman" w:hAnsi="Times New Roman" w:eastAsia="Times New Roman"/>
          <w:position w:val="2"/>
        </w:rPr>
        <w:t>4</w:t>
      </w:r>
      <w:r>
        <w:rPr>
          <w:rFonts w:ascii="Times New Roman" w:hAnsi="Times New Roman" w:eastAsia="Times New Roman"/>
          <w:spacing w:val="-4"/>
          <w:position w:val="2"/>
        </w:rPr>
        <w:t xml:space="preserve"> </w:t>
      </w:r>
      <w:r>
        <w:rPr>
          <w:spacing w:val="-7"/>
          <w:position w:val="2"/>
        </w:rPr>
        <w:t xml:space="preserve">吨或第一周销售 </w:t>
      </w:r>
      <w:r>
        <w:rPr>
          <w:rFonts w:ascii="Times New Roman" w:hAnsi="Times New Roman" w:eastAsia="Times New Roman"/>
          <w:position w:val="2"/>
        </w:rPr>
        <w:t>4</w:t>
      </w:r>
      <w:r>
        <w:rPr>
          <w:rFonts w:ascii="Times New Roman" w:hAnsi="Times New Roman" w:eastAsia="Times New Roman"/>
          <w:spacing w:val="-4"/>
          <w:position w:val="2"/>
        </w:rPr>
        <w:t xml:space="preserve"> </w:t>
      </w:r>
      <w:r>
        <w:rPr>
          <w:position w:val="2"/>
        </w:rPr>
        <w:t>吨，第二</w:t>
      </w:r>
    </w:p>
    <w:p>
      <w:pPr>
        <w:pStyle w:val="3"/>
        <w:spacing w:before="7"/>
        <w:rPr>
          <w:sz w:val="23"/>
        </w:rPr>
      </w:pPr>
    </w:p>
    <w:p>
      <w:pPr>
        <w:pStyle w:val="3"/>
        <w:spacing w:before="1" w:line="429" w:lineRule="auto"/>
        <w:ind w:left="141" w:right="142"/>
        <w:jc w:val="both"/>
      </w:pPr>
      <w:r>
        <w:rPr>
          <w:spacing w:val="-13"/>
          <w:position w:val="1"/>
        </w:rPr>
        <w:t xml:space="preserve">周销售 </w:t>
      </w:r>
      <w:r>
        <w:rPr>
          <w:rFonts w:ascii="Times New Roman" w:hAnsi="Times New Roman" w:eastAsia="Times New Roman"/>
          <w:position w:val="1"/>
        </w:rPr>
        <w:t>2</w:t>
      </w:r>
      <w:r>
        <w:rPr>
          <w:rFonts w:ascii="Times New Roman" w:hAnsi="Times New Roman" w:eastAsia="Times New Roman"/>
          <w:spacing w:val="-3"/>
          <w:position w:val="1"/>
        </w:rPr>
        <w:t xml:space="preserve"> </w:t>
      </w:r>
      <w:r>
        <w:rPr>
          <w:spacing w:val="-5"/>
          <w:position w:val="1"/>
        </w:rPr>
        <w:t xml:space="preserve">吨或第一、二周都销售 </w:t>
      </w:r>
      <w:r>
        <w:rPr>
          <w:rFonts w:ascii="Times New Roman" w:hAnsi="Times New Roman" w:eastAsia="Times New Roman"/>
          <w:position w:val="1"/>
        </w:rPr>
        <w:t>3</w:t>
      </w:r>
      <w:r>
        <w:rPr>
          <w:rFonts w:ascii="Times New Roman" w:hAnsi="Times New Roman" w:eastAsia="Times New Roman"/>
          <w:spacing w:val="-1"/>
          <w:position w:val="1"/>
        </w:rPr>
        <w:t xml:space="preserve"> </w:t>
      </w:r>
      <w:r>
        <w:rPr>
          <w:spacing w:val="3"/>
          <w:position w:val="1"/>
        </w:rPr>
        <w:t>吨时，</w:t>
      </w:r>
      <w:r>
        <w:rPr>
          <w:rFonts w:ascii="Symbol" w:hAnsi="Symbol" w:eastAsia="Symbol"/>
          <w:i/>
          <w:spacing w:val="6"/>
          <w:position w:val="1"/>
          <w:sz w:val="22"/>
        </w:rPr>
        <w:t></w:t>
      </w:r>
      <w:r>
        <w:rPr>
          <w:rFonts w:ascii="Symbol" w:hAnsi="Symbol" w:eastAsia="Symbol"/>
          <w:spacing w:val="6"/>
          <w:position w:val="1"/>
        </w:rPr>
        <w:t></w:t>
      </w:r>
      <w:r>
        <w:rPr>
          <w:rFonts w:ascii="Times New Roman" w:hAnsi="Times New Roman" w:eastAsia="Times New Roman"/>
          <w:spacing w:val="-28"/>
          <w:position w:val="1"/>
        </w:rPr>
        <w:t xml:space="preserve"> </w:t>
      </w:r>
      <w:r>
        <w:rPr>
          <w:rFonts w:ascii="Times New Roman" w:hAnsi="Times New Roman" w:eastAsia="Times New Roman"/>
          <w:position w:val="1"/>
        </w:rPr>
        <w:t>12</w:t>
      </w:r>
      <w:r>
        <w:rPr>
          <w:rFonts w:ascii="Times New Roman" w:hAnsi="Times New Roman" w:eastAsia="Times New Roman"/>
          <w:spacing w:val="-6"/>
          <w:position w:val="1"/>
        </w:rPr>
        <w:t xml:space="preserve"> </w:t>
      </w:r>
      <w:r>
        <w:rPr>
          <w:spacing w:val="-31"/>
          <w:position w:val="1"/>
        </w:rPr>
        <w:t xml:space="preserve">且 </w:t>
      </w:r>
      <w:r>
        <w:rPr>
          <w:rFonts w:ascii="Times New Roman" w:hAnsi="Times New Roman" w:eastAsia="Times New Roman"/>
          <w:i/>
          <w:position w:val="2"/>
        </w:rPr>
        <w:t>P</w:t>
      </w:r>
      <w:r>
        <w:rPr>
          <w:rFonts w:ascii="Times New Roman" w:hAnsi="Times New Roman" w:eastAsia="Times New Roman"/>
          <w:i/>
          <w:spacing w:val="-30"/>
          <w:position w:val="2"/>
        </w:rPr>
        <w:t xml:space="preserve"> </w:t>
      </w:r>
      <w:r>
        <w:rPr>
          <w:rFonts w:ascii="Symbol" w:hAnsi="Symbol" w:eastAsia="Symbol"/>
          <w:sz w:val="27"/>
        </w:rPr>
        <w:t></w:t>
      </w:r>
      <w:r>
        <w:rPr>
          <w:rFonts w:ascii="Symbol" w:hAnsi="Symbol" w:eastAsia="Symbol"/>
          <w:i/>
          <w:position w:val="2"/>
          <w:sz w:val="22"/>
        </w:rPr>
        <w:t></w:t>
      </w:r>
      <w:r>
        <w:rPr>
          <w:rFonts w:ascii="Symbol" w:hAnsi="Symbol" w:eastAsia="Symbol"/>
          <w:position w:val="2"/>
        </w:rPr>
        <w:t></w:t>
      </w:r>
      <w:r>
        <w:rPr>
          <w:rFonts w:ascii="Times New Roman" w:hAnsi="Times New Roman" w:eastAsia="Times New Roman"/>
          <w:spacing w:val="-27"/>
          <w:position w:val="2"/>
        </w:rPr>
        <w:t xml:space="preserve"> </w:t>
      </w:r>
      <w:r>
        <w:rPr>
          <w:rFonts w:ascii="Times New Roman" w:hAnsi="Times New Roman" w:eastAsia="Times New Roman"/>
          <w:spacing w:val="4"/>
          <w:position w:val="2"/>
        </w:rPr>
        <w:t>12</w:t>
      </w:r>
      <w:r>
        <w:rPr>
          <w:rFonts w:ascii="Symbol" w:hAnsi="Symbol" w:eastAsia="Symbol"/>
          <w:spacing w:val="4"/>
          <w:sz w:val="27"/>
        </w:rPr>
        <w:t></w:t>
      </w:r>
      <w:r>
        <w:rPr>
          <w:rFonts w:ascii="Times New Roman" w:hAnsi="Times New Roman" w:eastAsia="Times New Roman"/>
          <w:spacing w:val="-27"/>
          <w:sz w:val="27"/>
        </w:rPr>
        <w:t xml:space="preserve"> </w:t>
      </w:r>
      <w:r>
        <w:rPr>
          <w:rFonts w:ascii="Symbol" w:hAnsi="Symbol" w:eastAsia="Symbol"/>
          <w:position w:val="2"/>
        </w:rPr>
        <w:t></w:t>
      </w:r>
      <w:r>
        <w:rPr>
          <w:rFonts w:ascii="Times New Roman" w:hAnsi="Times New Roman" w:eastAsia="Times New Roman"/>
          <w:spacing w:val="-10"/>
          <w:position w:val="2"/>
        </w:rPr>
        <w:t xml:space="preserve"> </w:t>
      </w:r>
      <w:r>
        <w:rPr>
          <w:rFonts w:ascii="Times New Roman" w:hAnsi="Times New Roman" w:eastAsia="Times New Roman"/>
          <w:position w:val="2"/>
        </w:rPr>
        <w:t>0.5</w:t>
      </w:r>
      <w:r>
        <w:rPr>
          <w:rFonts w:ascii="Times New Roman" w:hAnsi="Times New Roman" w:eastAsia="Times New Roman"/>
          <w:position w:val="2"/>
          <w:vertAlign w:val="superscript"/>
        </w:rPr>
        <w:t>2</w:t>
      </w:r>
      <w:r>
        <w:rPr>
          <w:rFonts w:ascii="Times New Roman" w:hAnsi="Times New Roman" w:eastAsia="Times New Roman"/>
          <w:spacing w:val="1"/>
          <w:position w:val="2"/>
          <w:vertAlign w:val="baseline"/>
        </w:rPr>
        <w:t xml:space="preserve"> </w:t>
      </w:r>
      <w:r>
        <w:rPr>
          <w:rFonts w:ascii="Symbol" w:hAnsi="Symbol" w:eastAsia="Symbol"/>
          <w:position w:val="2"/>
          <w:vertAlign w:val="baseline"/>
        </w:rPr>
        <w:t></w:t>
      </w:r>
      <w:r>
        <w:rPr>
          <w:rFonts w:ascii="Times New Roman" w:hAnsi="Times New Roman" w:eastAsia="Times New Roman"/>
          <w:spacing w:val="-11"/>
          <w:position w:val="2"/>
          <w:vertAlign w:val="baseline"/>
        </w:rPr>
        <w:t xml:space="preserve"> </w:t>
      </w:r>
      <w:r>
        <w:rPr>
          <w:rFonts w:ascii="Times New Roman" w:hAnsi="Times New Roman" w:eastAsia="Times New Roman"/>
          <w:position w:val="2"/>
          <w:vertAlign w:val="baseline"/>
        </w:rPr>
        <w:t>2</w:t>
      </w:r>
      <w:r>
        <w:rPr>
          <w:rFonts w:ascii="Times New Roman" w:hAnsi="Times New Roman" w:eastAsia="Times New Roman"/>
          <w:spacing w:val="-30"/>
          <w:position w:val="2"/>
          <w:vertAlign w:val="baseline"/>
        </w:rPr>
        <w:t xml:space="preserve"> </w:t>
      </w:r>
      <w:r>
        <w:rPr>
          <w:rFonts w:ascii="Symbol" w:hAnsi="Symbol" w:eastAsia="Symbol"/>
          <w:position w:val="2"/>
          <w:vertAlign w:val="baseline"/>
        </w:rPr>
        <w:t></w:t>
      </w:r>
      <w:r>
        <w:rPr>
          <w:rFonts w:ascii="Times New Roman" w:hAnsi="Times New Roman" w:eastAsia="Times New Roman"/>
          <w:spacing w:val="-22"/>
          <w:position w:val="2"/>
          <w:vertAlign w:val="baseline"/>
        </w:rPr>
        <w:t xml:space="preserve"> </w:t>
      </w:r>
      <w:r>
        <w:rPr>
          <w:rFonts w:ascii="Times New Roman" w:hAnsi="Times New Roman" w:eastAsia="Times New Roman"/>
          <w:position w:val="2"/>
          <w:vertAlign w:val="baseline"/>
        </w:rPr>
        <w:t>0.2</w:t>
      </w:r>
      <w:r>
        <w:rPr>
          <w:rFonts w:ascii="Times New Roman" w:hAnsi="Times New Roman" w:eastAsia="Times New Roman"/>
          <w:spacing w:val="-30"/>
          <w:position w:val="2"/>
          <w:vertAlign w:val="baseline"/>
        </w:rPr>
        <w:t xml:space="preserve"> </w:t>
      </w:r>
      <w:r>
        <w:rPr>
          <w:rFonts w:ascii="Symbol" w:hAnsi="Symbol" w:eastAsia="Symbol"/>
          <w:position w:val="2"/>
          <w:vertAlign w:val="baseline"/>
        </w:rPr>
        <w:t></w:t>
      </w:r>
      <w:r>
        <w:rPr>
          <w:rFonts w:ascii="Times New Roman" w:hAnsi="Times New Roman" w:eastAsia="Times New Roman"/>
          <w:spacing w:val="-23"/>
          <w:position w:val="2"/>
          <w:vertAlign w:val="baseline"/>
        </w:rPr>
        <w:t xml:space="preserve"> </w:t>
      </w:r>
      <w:r>
        <w:rPr>
          <w:rFonts w:ascii="Times New Roman" w:hAnsi="Times New Roman" w:eastAsia="Times New Roman"/>
          <w:position w:val="2"/>
          <w:vertAlign w:val="baseline"/>
        </w:rPr>
        <w:t>0.3</w:t>
      </w:r>
      <w:r>
        <w:rPr>
          <w:rFonts w:ascii="Times New Roman" w:hAnsi="Times New Roman" w:eastAsia="Times New Roman"/>
          <w:spacing w:val="-17"/>
          <w:position w:val="2"/>
          <w:vertAlign w:val="baseline"/>
        </w:rPr>
        <w:t xml:space="preserve"> </w:t>
      </w:r>
      <w:r>
        <w:rPr>
          <w:rFonts w:ascii="Symbol" w:hAnsi="Symbol" w:eastAsia="Symbol"/>
          <w:position w:val="2"/>
          <w:vertAlign w:val="baseline"/>
        </w:rPr>
        <w:t></w:t>
      </w:r>
      <w:r>
        <w:rPr>
          <w:rFonts w:ascii="Times New Roman" w:hAnsi="Times New Roman" w:eastAsia="Times New Roman"/>
          <w:spacing w:val="-10"/>
          <w:position w:val="2"/>
          <w:vertAlign w:val="baseline"/>
        </w:rPr>
        <w:t xml:space="preserve"> </w:t>
      </w:r>
      <w:r>
        <w:rPr>
          <w:rFonts w:ascii="Times New Roman" w:hAnsi="Times New Roman" w:eastAsia="Times New Roman"/>
          <w:position w:val="2"/>
          <w:vertAlign w:val="baseline"/>
        </w:rPr>
        <w:t>0.37</w:t>
      </w:r>
      <w:r>
        <w:rPr>
          <w:rFonts w:ascii="Times New Roman" w:hAnsi="Times New Roman" w:eastAsia="Times New Roman"/>
          <w:spacing w:val="1"/>
          <w:position w:val="2"/>
          <w:vertAlign w:val="baseline"/>
        </w:rPr>
        <w:t xml:space="preserve"> </w:t>
      </w:r>
      <w:r>
        <w:rPr>
          <w:spacing w:val="1"/>
          <w:position w:val="1"/>
          <w:vertAlign w:val="baseline"/>
        </w:rPr>
        <w:t>，当第</w:t>
      </w:r>
      <w:r>
        <w:rPr>
          <w:spacing w:val="19"/>
          <w:vertAlign w:val="baseline"/>
        </w:rPr>
        <w:t xml:space="preserve">一周销售 </w:t>
      </w:r>
      <w:r>
        <w:rPr>
          <w:rFonts w:ascii="Times New Roman" w:hAnsi="Times New Roman" w:eastAsia="Times New Roman"/>
          <w:vertAlign w:val="baseline"/>
        </w:rPr>
        <w:t>3</w:t>
      </w:r>
      <w:r>
        <w:rPr>
          <w:rFonts w:ascii="Times New Roman" w:hAnsi="Times New Roman" w:eastAsia="Times New Roman"/>
          <w:spacing w:val="36"/>
          <w:vertAlign w:val="baseline"/>
        </w:rPr>
        <w:t xml:space="preserve"> </w:t>
      </w:r>
      <w:r>
        <w:rPr>
          <w:spacing w:val="10"/>
          <w:vertAlign w:val="baseline"/>
        </w:rPr>
        <w:t xml:space="preserve">吨， 第二周销售 </w:t>
      </w:r>
      <w:r>
        <w:rPr>
          <w:rFonts w:ascii="Times New Roman" w:hAnsi="Times New Roman" w:eastAsia="Times New Roman"/>
          <w:vertAlign w:val="baseline"/>
        </w:rPr>
        <w:t>4</w:t>
      </w:r>
      <w:r>
        <w:rPr>
          <w:rFonts w:ascii="Times New Roman" w:hAnsi="Times New Roman" w:eastAsia="Times New Roman"/>
          <w:spacing w:val="37"/>
          <w:vertAlign w:val="baseline"/>
        </w:rPr>
        <w:t xml:space="preserve"> </w:t>
      </w:r>
      <w:r>
        <w:rPr>
          <w:spacing w:val="26"/>
          <w:vertAlign w:val="baseline"/>
        </w:rPr>
        <w:t xml:space="preserve">吨或第一周销售 </w:t>
      </w:r>
      <w:r>
        <w:rPr>
          <w:rFonts w:ascii="Times New Roman" w:hAnsi="Times New Roman" w:eastAsia="Times New Roman"/>
          <w:vertAlign w:val="baseline"/>
        </w:rPr>
        <w:t>4</w:t>
      </w:r>
      <w:r>
        <w:rPr>
          <w:rFonts w:ascii="Times New Roman" w:hAnsi="Times New Roman" w:eastAsia="Times New Roman"/>
          <w:spacing w:val="37"/>
          <w:vertAlign w:val="baseline"/>
        </w:rPr>
        <w:t xml:space="preserve"> </w:t>
      </w:r>
      <w:r>
        <w:rPr>
          <w:spacing w:val="10"/>
          <w:vertAlign w:val="baseline"/>
        </w:rPr>
        <w:t xml:space="preserve">吨， 第二周销售 </w:t>
      </w:r>
      <w:r>
        <w:rPr>
          <w:rFonts w:ascii="Times New Roman" w:hAnsi="Times New Roman" w:eastAsia="Times New Roman"/>
          <w:vertAlign w:val="baseline"/>
        </w:rPr>
        <w:t>3</w:t>
      </w:r>
      <w:r>
        <w:rPr>
          <w:rFonts w:ascii="Times New Roman" w:hAnsi="Times New Roman" w:eastAsia="Times New Roman"/>
          <w:spacing w:val="37"/>
          <w:vertAlign w:val="baseline"/>
        </w:rPr>
        <w:t xml:space="preserve"> </w:t>
      </w:r>
      <w:r>
        <w:rPr>
          <w:spacing w:val="-8"/>
          <w:vertAlign w:val="baseline"/>
        </w:rPr>
        <w:t xml:space="preserve">吨时 </w:t>
      </w:r>
      <w:r>
        <w:rPr>
          <w:rFonts w:ascii="Symbol" w:hAnsi="Symbol" w:eastAsia="Symbol"/>
          <w:i/>
          <w:spacing w:val="3"/>
          <w:sz w:val="22"/>
          <w:vertAlign w:val="baseline"/>
        </w:rPr>
        <w:t></w:t>
      </w:r>
      <w:r>
        <w:rPr>
          <w:rFonts w:ascii="Symbol" w:hAnsi="Symbol" w:eastAsia="Symbol"/>
          <w:spacing w:val="3"/>
          <w:vertAlign w:val="baseline"/>
        </w:rPr>
        <w:t></w:t>
      </w:r>
      <w:r>
        <w:rPr>
          <w:rFonts w:ascii="Times New Roman" w:hAnsi="Times New Roman" w:eastAsia="Times New Roman"/>
          <w:spacing w:val="-22"/>
          <w:vertAlign w:val="baseline"/>
        </w:rPr>
        <w:t xml:space="preserve"> </w:t>
      </w:r>
      <w:r>
        <w:rPr>
          <w:rFonts w:ascii="Times New Roman" w:hAnsi="Times New Roman" w:eastAsia="Times New Roman"/>
          <w:vertAlign w:val="baseline"/>
        </w:rPr>
        <w:t>14</w:t>
      </w:r>
      <w:r>
        <w:rPr>
          <w:rFonts w:ascii="Times New Roman" w:hAnsi="Times New Roman" w:eastAsia="Times New Roman"/>
          <w:spacing w:val="34"/>
          <w:vertAlign w:val="baseline"/>
        </w:rPr>
        <w:t xml:space="preserve"> </w:t>
      </w:r>
      <w:r>
        <w:rPr>
          <w:vertAlign w:val="baseline"/>
        </w:rPr>
        <w:t xml:space="preserve">， </w:t>
      </w:r>
      <w:r>
        <w:rPr>
          <w:rFonts w:ascii="Times New Roman" w:hAnsi="Times New Roman" w:eastAsia="Times New Roman"/>
          <w:i/>
          <w:position w:val="2"/>
          <w:vertAlign w:val="baseline"/>
        </w:rPr>
        <w:t>P</w:t>
      </w:r>
      <w:r>
        <w:rPr>
          <w:rFonts w:ascii="Times New Roman" w:hAnsi="Times New Roman" w:eastAsia="Times New Roman"/>
          <w:i/>
          <w:spacing w:val="-31"/>
          <w:position w:val="2"/>
          <w:vertAlign w:val="baseline"/>
        </w:rPr>
        <w:t xml:space="preserve"> </w:t>
      </w:r>
      <w:r>
        <w:rPr>
          <w:rFonts w:ascii="Symbol" w:hAnsi="Symbol" w:eastAsia="Symbol"/>
          <w:sz w:val="27"/>
          <w:vertAlign w:val="baseline"/>
        </w:rPr>
        <w:t></w:t>
      </w:r>
      <w:r>
        <w:rPr>
          <w:rFonts w:ascii="Symbol" w:hAnsi="Symbol" w:eastAsia="Symbol"/>
          <w:i/>
          <w:position w:val="2"/>
          <w:sz w:val="22"/>
          <w:vertAlign w:val="baseline"/>
        </w:rPr>
        <w:t></w:t>
      </w:r>
      <w:r>
        <w:rPr>
          <w:rFonts w:ascii="Symbol" w:hAnsi="Symbol" w:eastAsia="Symbol"/>
          <w:position w:val="2"/>
          <w:vertAlign w:val="baseline"/>
        </w:rPr>
        <w:t></w:t>
      </w:r>
      <w:r>
        <w:rPr>
          <w:rFonts w:ascii="Times New Roman" w:hAnsi="Times New Roman" w:eastAsia="Times New Roman"/>
          <w:spacing w:val="-28"/>
          <w:position w:val="2"/>
          <w:vertAlign w:val="baseline"/>
        </w:rPr>
        <w:t xml:space="preserve"> </w:t>
      </w:r>
      <w:r>
        <w:rPr>
          <w:rFonts w:ascii="Times New Roman" w:hAnsi="Times New Roman" w:eastAsia="Times New Roman"/>
          <w:spacing w:val="4"/>
          <w:position w:val="2"/>
          <w:vertAlign w:val="baseline"/>
        </w:rPr>
        <w:t>14</w:t>
      </w:r>
      <w:r>
        <w:rPr>
          <w:rFonts w:ascii="Symbol" w:hAnsi="Symbol" w:eastAsia="Symbol"/>
          <w:spacing w:val="4"/>
          <w:sz w:val="27"/>
          <w:vertAlign w:val="baseline"/>
        </w:rPr>
        <w:t></w:t>
      </w:r>
      <w:r>
        <w:rPr>
          <w:rFonts w:ascii="Times New Roman" w:hAnsi="Times New Roman" w:eastAsia="Times New Roman"/>
          <w:spacing w:val="-28"/>
          <w:sz w:val="27"/>
          <w:vertAlign w:val="baseline"/>
        </w:rPr>
        <w:t xml:space="preserve"> </w:t>
      </w:r>
      <w:r>
        <w:rPr>
          <w:rFonts w:ascii="Symbol" w:hAnsi="Symbol" w:eastAsia="Symbol"/>
          <w:position w:val="2"/>
          <w:vertAlign w:val="baseline"/>
        </w:rPr>
        <w:t></w:t>
      </w:r>
      <w:r>
        <w:rPr>
          <w:rFonts w:ascii="Times New Roman" w:hAnsi="Times New Roman" w:eastAsia="Times New Roman"/>
          <w:spacing w:val="-7"/>
          <w:position w:val="2"/>
          <w:vertAlign w:val="baseline"/>
        </w:rPr>
        <w:t xml:space="preserve"> </w:t>
      </w:r>
      <w:r>
        <w:rPr>
          <w:rFonts w:ascii="Times New Roman" w:hAnsi="Times New Roman" w:eastAsia="Times New Roman"/>
          <w:position w:val="2"/>
          <w:vertAlign w:val="baseline"/>
        </w:rPr>
        <w:t>2</w:t>
      </w:r>
      <w:r>
        <w:rPr>
          <w:rFonts w:ascii="Times New Roman" w:hAnsi="Times New Roman" w:eastAsia="Times New Roman"/>
          <w:spacing w:val="-31"/>
          <w:position w:val="2"/>
          <w:vertAlign w:val="baseline"/>
        </w:rPr>
        <w:t xml:space="preserve"> </w:t>
      </w:r>
      <w:r>
        <w:rPr>
          <w:rFonts w:ascii="Symbol" w:hAnsi="Symbol" w:eastAsia="Symbol"/>
          <w:position w:val="2"/>
          <w:vertAlign w:val="baseline"/>
        </w:rPr>
        <w:t></w:t>
      </w:r>
      <w:r>
        <w:rPr>
          <w:rFonts w:ascii="Times New Roman" w:hAnsi="Times New Roman" w:eastAsia="Times New Roman"/>
          <w:spacing w:val="-23"/>
          <w:position w:val="2"/>
          <w:vertAlign w:val="baseline"/>
        </w:rPr>
        <w:t xml:space="preserve"> </w:t>
      </w:r>
      <w:r>
        <w:rPr>
          <w:rFonts w:ascii="Times New Roman" w:hAnsi="Times New Roman" w:eastAsia="Times New Roman"/>
          <w:position w:val="2"/>
          <w:vertAlign w:val="baseline"/>
        </w:rPr>
        <w:t>0.5</w:t>
      </w:r>
      <w:r>
        <w:rPr>
          <w:rFonts w:ascii="Times New Roman" w:hAnsi="Times New Roman" w:eastAsia="Times New Roman"/>
          <w:spacing w:val="-33"/>
          <w:position w:val="2"/>
          <w:vertAlign w:val="baseline"/>
        </w:rPr>
        <w:t xml:space="preserve"> </w:t>
      </w:r>
      <w:r>
        <w:rPr>
          <w:rFonts w:ascii="Symbol" w:hAnsi="Symbol" w:eastAsia="Symbol"/>
          <w:position w:val="2"/>
          <w:vertAlign w:val="baseline"/>
        </w:rPr>
        <w:t></w:t>
      </w:r>
      <w:r>
        <w:rPr>
          <w:rFonts w:ascii="Times New Roman" w:hAnsi="Times New Roman" w:eastAsia="Times New Roman"/>
          <w:spacing w:val="-24"/>
          <w:position w:val="2"/>
          <w:vertAlign w:val="baseline"/>
        </w:rPr>
        <w:t xml:space="preserve"> </w:t>
      </w:r>
      <w:r>
        <w:rPr>
          <w:rFonts w:ascii="Times New Roman" w:hAnsi="Times New Roman" w:eastAsia="Times New Roman"/>
          <w:position w:val="2"/>
          <w:vertAlign w:val="baseline"/>
        </w:rPr>
        <w:t>0.3</w:t>
      </w:r>
      <w:r>
        <w:rPr>
          <w:rFonts w:ascii="Times New Roman" w:hAnsi="Times New Roman" w:eastAsia="Times New Roman"/>
          <w:spacing w:val="-19"/>
          <w:position w:val="2"/>
          <w:vertAlign w:val="baseline"/>
        </w:rPr>
        <w:t xml:space="preserve"> </w:t>
      </w:r>
      <w:r>
        <w:rPr>
          <w:rFonts w:ascii="Symbol" w:hAnsi="Symbol" w:eastAsia="Symbol"/>
          <w:position w:val="2"/>
          <w:vertAlign w:val="baseline"/>
        </w:rPr>
        <w:t></w:t>
      </w:r>
      <w:r>
        <w:rPr>
          <w:rFonts w:ascii="Times New Roman" w:hAnsi="Times New Roman" w:eastAsia="Times New Roman"/>
          <w:spacing w:val="-11"/>
          <w:position w:val="2"/>
          <w:vertAlign w:val="baseline"/>
        </w:rPr>
        <w:t xml:space="preserve"> </w:t>
      </w:r>
      <w:r>
        <w:rPr>
          <w:rFonts w:ascii="Times New Roman" w:hAnsi="Times New Roman" w:eastAsia="Times New Roman"/>
          <w:position w:val="2"/>
          <w:vertAlign w:val="baseline"/>
        </w:rPr>
        <w:t>0.3</w:t>
      </w:r>
      <w:r>
        <w:rPr>
          <w:rFonts w:ascii="Times New Roman" w:hAnsi="Times New Roman" w:eastAsia="Times New Roman"/>
          <w:spacing w:val="-13"/>
          <w:position w:val="2"/>
          <w:vertAlign w:val="baseline"/>
        </w:rPr>
        <w:t xml:space="preserve"> </w:t>
      </w:r>
      <w:r>
        <w:rPr>
          <w:spacing w:val="-6"/>
          <w:position w:val="1"/>
          <w:vertAlign w:val="baseline"/>
        </w:rPr>
        <w:t xml:space="preserve">，当第一、二周都销售 </w:t>
      </w:r>
      <w:r>
        <w:rPr>
          <w:rFonts w:ascii="Times New Roman" w:hAnsi="Times New Roman" w:eastAsia="Times New Roman"/>
          <w:position w:val="1"/>
          <w:vertAlign w:val="baseline"/>
        </w:rPr>
        <w:t>4</w:t>
      </w:r>
      <w:r>
        <w:rPr>
          <w:rFonts w:ascii="Times New Roman" w:hAnsi="Times New Roman" w:eastAsia="Times New Roman"/>
          <w:spacing w:val="-5"/>
          <w:position w:val="1"/>
          <w:vertAlign w:val="baseline"/>
        </w:rPr>
        <w:t xml:space="preserve"> </w:t>
      </w:r>
      <w:r>
        <w:rPr>
          <w:spacing w:val="4"/>
          <w:position w:val="1"/>
          <w:vertAlign w:val="baseline"/>
        </w:rPr>
        <w:t>吨时</w:t>
      </w:r>
      <w:r>
        <w:rPr>
          <w:rFonts w:ascii="Symbol" w:hAnsi="Symbol" w:eastAsia="Symbol"/>
          <w:i/>
          <w:spacing w:val="3"/>
          <w:position w:val="1"/>
          <w:sz w:val="22"/>
          <w:vertAlign w:val="baseline"/>
        </w:rPr>
        <w:t></w:t>
      </w:r>
      <w:r>
        <w:rPr>
          <w:rFonts w:ascii="Symbol" w:hAnsi="Symbol" w:eastAsia="Symbol"/>
          <w:spacing w:val="3"/>
          <w:position w:val="1"/>
          <w:vertAlign w:val="baseline"/>
        </w:rPr>
        <w:t></w:t>
      </w:r>
      <w:r>
        <w:rPr>
          <w:rFonts w:ascii="Times New Roman" w:hAnsi="Times New Roman" w:eastAsia="Times New Roman"/>
          <w:spacing w:val="-27"/>
          <w:position w:val="1"/>
          <w:vertAlign w:val="baseline"/>
        </w:rPr>
        <w:t xml:space="preserve"> </w:t>
      </w:r>
      <w:r>
        <w:rPr>
          <w:rFonts w:ascii="Times New Roman" w:hAnsi="Times New Roman" w:eastAsia="Times New Roman"/>
          <w:position w:val="1"/>
          <w:vertAlign w:val="baseline"/>
        </w:rPr>
        <w:t>16</w:t>
      </w:r>
      <w:r>
        <w:rPr>
          <w:rFonts w:ascii="Times New Roman" w:hAnsi="Times New Roman" w:eastAsia="Times New Roman"/>
          <w:spacing w:val="-11"/>
          <w:position w:val="1"/>
          <w:vertAlign w:val="baseline"/>
        </w:rPr>
        <w:t xml:space="preserve"> </w:t>
      </w:r>
      <w:r>
        <w:rPr>
          <w:spacing w:val="-23"/>
          <w:position w:val="1"/>
          <w:vertAlign w:val="baseline"/>
        </w:rPr>
        <w:t xml:space="preserve">，且 </w:t>
      </w:r>
      <w:r>
        <w:rPr>
          <w:rFonts w:ascii="Times New Roman" w:hAnsi="Times New Roman" w:eastAsia="Times New Roman"/>
          <w:i/>
          <w:position w:val="2"/>
          <w:vertAlign w:val="baseline"/>
        </w:rPr>
        <w:t>P</w:t>
      </w:r>
      <w:r>
        <w:rPr>
          <w:rFonts w:ascii="Times New Roman" w:hAnsi="Times New Roman" w:eastAsia="Times New Roman"/>
          <w:i/>
          <w:spacing w:val="-31"/>
          <w:position w:val="2"/>
          <w:vertAlign w:val="baseline"/>
        </w:rPr>
        <w:t xml:space="preserve"> </w:t>
      </w:r>
      <w:r>
        <w:rPr>
          <w:rFonts w:ascii="Symbol" w:hAnsi="Symbol" w:eastAsia="Symbol"/>
          <w:sz w:val="27"/>
          <w:vertAlign w:val="baseline"/>
        </w:rPr>
        <w:t></w:t>
      </w:r>
      <w:r>
        <w:rPr>
          <w:rFonts w:ascii="Symbol" w:hAnsi="Symbol" w:eastAsia="Symbol"/>
          <w:i/>
          <w:position w:val="2"/>
          <w:sz w:val="22"/>
          <w:vertAlign w:val="baseline"/>
        </w:rPr>
        <w:t></w:t>
      </w:r>
      <w:r>
        <w:rPr>
          <w:rFonts w:ascii="Symbol" w:hAnsi="Symbol" w:eastAsia="Symbol"/>
          <w:position w:val="2"/>
          <w:vertAlign w:val="baseline"/>
        </w:rPr>
        <w:t></w:t>
      </w:r>
      <w:r>
        <w:rPr>
          <w:rFonts w:ascii="Times New Roman" w:hAnsi="Times New Roman" w:eastAsia="Times New Roman"/>
          <w:spacing w:val="-28"/>
          <w:position w:val="2"/>
          <w:vertAlign w:val="baseline"/>
        </w:rPr>
        <w:t xml:space="preserve"> </w:t>
      </w:r>
      <w:r>
        <w:rPr>
          <w:rFonts w:ascii="Times New Roman" w:hAnsi="Times New Roman" w:eastAsia="Times New Roman"/>
          <w:spacing w:val="4"/>
          <w:position w:val="2"/>
          <w:vertAlign w:val="baseline"/>
        </w:rPr>
        <w:t>16</w:t>
      </w:r>
      <w:r>
        <w:rPr>
          <w:rFonts w:ascii="Symbol" w:hAnsi="Symbol" w:eastAsia="Symbol"/>
          <w:spacing w:val="4"/>
          <w:sz w:val="27"/>
          <w:vertAlign w:val="baseline"/>
        </w:rPr>
        <w:t></w:t>
      </w:r>
      <w:r>
        <w:rPr>
          <w:rFonts w:ascii="Times New Roman" w:hAnsi="Times New Roman" w:eastAsia="Times New Roman"/>
          <w:spacing w:val="-28"/>
          <w:sz w:val="27"/>
          <w:vertAlign w:val="baseline"/>
        </w:rPr>
        <w:t xml:space="preserve"> </w:t>
      </w:r>
      <w:r>
        <w:rPr>
          <w:rFonts w:ascii="Symbol" w:hAnsi="Symbol" w:eastAsia="Symbol"/>
          <w:position w:val="2"/>
          <w:vertAlign w:val="baseline"/>
        </w:rPr>
        <w:t></w:t>
      </w:r>
      <w:r>
        <w:rPr>
          <w:rFonts w:ascii="Times New Roman" w:hAnsi="Times New Roman" w:eastAsia="Times New Roman"/>
          <w:spacing w:val="-11"/>
          <w:position w:val="2"/>
          <w:vertAlign w:val="baseline"/>
        </w:rPr>
        <w:t xml:space="preserve"> </w:t>
      </w:r>
      <w:r>
        <w:rPr>
          <w:rFonts w:ascii="Times New Roman" w:hAnsi="Times New Roman" w:eastAsia="Times New Roman"/>
          <w:position w:val="2"/>
          <w:vertAlign w:val="baseline"/>
        </w:rPr>
        <w:t>0.3</w:t>
      </w:r>
      <w:r>
        <w:rPr>
          <w:rFonts w:ascii="Times New Roman" w:hAnsi="Times New Roman" w:eastAsia="Times New Roman"/>
          <w:position w:val="2"/>
          <w:vertAlign w:val="superscript"/>
        </w:rPr>
        <w:t>2</w:t>
      </w:r>
      <w:r>
        <w:rPr>
          <w:rFonts w:ascii="Times New Roman" w:hAnsi="Times New Roman" w:eastAsia="Times New Roman"/>
          <w:spacing w:val="6"/>
          <w:position w:val="2"/>
          <w:vertAlign w:val="baseline"/>
        </w:rPr>
        <w:t xml:space="preserve"> </w:t>
      </w:r>
      <w:r>
        <w:rPr>
          <w:rFonts w:ascii="Symbol" w:hAnsi="Symbol" w:eastAsia="Symbol"/>
          <w:position w:val="2"/>
          <w:vertAlign w:val="baseline"/>
        </w:rPr>
        <w:t></w:t>
      </w:r>
      <w:r>
        <w:rPr>
          <w:rFonts w:ascii="Times New Roman" w:hAnsi="Times New Roman" w:eastAsia="Times New Roman"/>
          <w:spacing w:val="-11"/>
          <w:position w:val="2"/>
          <w:vertAlign w:val="baseline"/>
        </w:rPr>
        <w:t xml:space="preserve"> </w:t>
      </w:r>
      <w:r>
        <w:rPr>
          <w:rFonts w:ascii="Times New Roman" w:hAnsi="Times New Roman" w:eastAsia="Times New Roman"/>
          <w:position w:val="2"/>
          <w:vertAlign w:val="baseline"/>
        </w:rPr>
        <w:t>0.09</w:t>
      </w:r>
      <w:r>
        <w:rPr>
          <w:rFonts w:ascii="Times New Roman" w:hAnsi="Times New Roman" w:eastAsia="Times New Roman"/>
          <w:spacing w:val="3"/>
          <w:position w:val="2"/>
          <w:vertAlign w:val="baseline"/>
        </w:rPr>
        <w:t xml:space="preserve"> </w:t>
      </w:r>
      <w:r>
        <w:rPr>
          <w:w w:val="180"/>
          <w:position w:val="1"/>
          <w:vertAlign w:val="baseline"/>
        </w:rPr>
        <w:t>。</w:t>
      </w:r>
    </w:p>
    <w:p>
      <w:pPr>
        <w:pStyle w:val="3"/>
        <w:spacing w:line="271" w:lineRule="exact"/>
        <w:ind w:left="146"/>
      </w:pPr>
      <w:r>
        <w:rPr>
          <w:rFonts w:ascii="Symbol" w:hAnsi="Symbol" w:eastAsia="Symbol"/>
        </w:rPr>
        <w:t></w:t>
      </w:r>
      <w:r>
        <w:rPr>
          <w:rFonts w:ascii="Times New Roman" w:hAnsi="Times New Roman" w:eastAsia="Times New Roman"/>
        </w:rPr>
        <w:t xml:space="preserve"> </w:t>
      </w:r>
      <w:r>
        <w:rPr>
          <w:rFonts w:ascii="Symbol" w:hAnsi="Symbol" w:eastAsia="Symbol"/>
          <w:i/>
          <w:sz w:val="22"/>
        </w:rPr>
        <w:t></w:t>
      </w:r>
      <w:r>
        <w:t>的分布列为：</w:t>
      </w:r>
    </w:p>
    <w:p>
      <w:pPr>
        <w:pStyle w:val="3"/>
        <w:spacing w:before="2"/>
        <w:rPr>
          <w:sz w:val="24"/>
        </w:rPr>
      </w:pPr>
    </w:p>
    <w:tbl>
      <w:tblPr>
        <w:tblStyle w:val="5"/>
        <w:tblW w:w="0" w:type="auto"/>
        <w:tblInd w:w="4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0"/>
        <w:gridCol w:w="1300"/>
        <w:gridCol w:w="1300"/>
        <w:gridCol w:w="1300"/>
        <w:gridCol w:w="1300"/>
        <w:gridCol w:w="1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00" w:type="dxa"/>
          </w:tcPr>
          <w:p>
            <w:pPr>
              <w:pStyle w:val="9"/>
              <w:spacing w:before="64"/>
              <w:ind w:right="31"/>
              <w:jc w:val="center"/>
              <w:rPr>
                <w:rFonts w:ascii="Symbol" w:hAnsi="Symbol"/>
                <w:i/>
                <w:sz w:val="22"/>
              </w:rPr>
            </w:pPr>
            <w:r>
              <w:rPr>
                <w:rFonts w:ascii="Symbol" w:hAnsi="Symbol"/>
                <w:i/>
                <w:w w:val="94"/>
                <w:sz w:val="22"/>
              </w:rPr>
              <w:t></w:t>
            </w:r>
          </w:p>
        </w:tc>
        <w:tc>
          <w:tcPr>
            <w:tcW w:w="1300" w:type="dxa"/>
          </w:tcPr>
          <w:p>
            <w:pPr>
              <w:pStyle w:val="9"/>
              <w:ind w:left="527"/>
              <w:rPr>
                <w:sz w:val="21"/>
              </w:rPr>
            </w:pPr>
            <w:r>
              <w:rPr>
                <w:w w:val="99"/>
                <w:sz w:val="21"/>
              </w:rPr>
              <w:t>8</w:t>
            </w:r>
          </w:p>
        </w:tc>
        <w:tc>
          <w:tcPr>
            <w:tcW w:w="1300" w:type="dxa"/>
          </w:tcPr>
          <w:p>
            <w:pPr>
              <w:pStyle w:val="9"/>
              <w:ind w:left="528"/>
              <w:rPr>
                <w:sz w:val="21"/>
              </w:rPr>
            </w:pPr>
            <w:r>
              <w:rPr>
                <w:sz w:val="21"/>
              </w:rPr>
              <w:t>10</w:t>
            </w:r>
          </w:p>
        </w:tc>
        <w:tc>
          <w:tcPr>
            <w:tcW w:w="1300" w:type="dxa"/>
          </w:tcPr>
          <w:p>
            <w:pPr>
              <w:pStyle w:val="9"/>
              <w:ind w:left="526"/>
              <w:rPr>
                <w:sz w:val="21"/>
              </w:rPr>
            </w:pPr>
            <w:r>
              <w:rPr>
                <w:sz w:val="21"/>
              </w:rPr>
              <w:t>12</w:t>
            </w:r>
          </w:p>
        </w:tc>
        <w:tc>
          <w:tcPr>
            <w:tcW w:w="1300" w:type="dxa"/>
          </w:tcPr>
          <w:p>
            <w:pPr>
              <w:pStyle w:val="9"/>
              <w:ind w:left="425" w:right="447"/>
              <w:jc w:val="center"/>
              <w:rPr>
                <w:sz w:val="21"/>
              </w:rPr>
            </w:pPr>
            <w:r>
              <w:rPr>
                <w:sz w:val="21"/>
              </w:rPr>
              <w:t>14</w:t>
            </w:r>
          </w:p>
        </w:tc>
        <w:tc>
          <w:tcPr>
            <w:tcW w:w="1300" w:type="dxa"/>
          </w:tcPr>
          <w:p>
            <w:pPr>
              <w:pStyle w:val="9"/>
              <w:ind w:left="528"/>
              <w:rPr>
                <w:sz w:val="21"/>
              </w:rPr>
            </w:pPr>
            <w:r>
              <w:rPr>
                <w:sz w:val="21"/>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00" w:type="dxa"/>
          </w:tcPr>
          <w:p>
            <w:pPr>
              <w:pStyle w:val="9"/>
              <w:spacing w:before="107"/>
              <w:ind w:left="360"/>
              <w:rPr>
                <w:rFonts w:ascii="Symbol" w:hAnsi="Symbol"/>
                <w:sz w:val="27"/>
              </w:rPr>
            </w:pPr>
            <w:r>
              <w:rPr>
                <w:i/>
                <w:position w:val="2"/>
                <w:sz w:val="21"/>
              </w:rPr>
              <w:t xml:space="preserve">P </w:t>
            </w:r>
            <w:r>
              <w:rPr>
                <w:rFonts w:ascii="Symbol" w:hAnsi="Symbol"/>
                <w:sz w:val="27"/>
              </w:rPr>
              <w:t></w:t>
            </w:r>
            <w:r>
              <w:rPr>
                <w:rFonts w:ascii="Symbol" w:hAnsi="Symbol"/>
                <w:i/>
                <w:position w:val="2"/>
                <w:sz w:val="22"/>
              </w:rPr>
              <w:t></w:t>
            </w:r>
            <w:r>
              <w:rPr>
                <w:rFonts w:ascii="Symbol" w:hAnsi="Symbol"/>
                <w:sz w:val="27"/>
              </w:rPr>
              <w:t></w:t>
            </w:r>
          </w:p>
        </w:tc>
        <w:tc>
          <w:tcPr>
            <w:tcW w:w="1300" w:type="dxa"/>
          </w:tcPr>
          <w:p>
            <w:pPr>
              <w:pStyle w:val="9"/>
              <w:spacing w:before="187"/>
              <w:ind w:left="562"/>
              <w:rPr>
                <w:sz w:val="21"/>
              </w:rPr>
            </w:pPr>
            <w:r>
              <w:rPr>
                <w:sz w:val="21"/>
              </w:rPr>
              <w:t>0.04</w:t>
            </w:r>
          </w:p>
        </w:tc>
        <w:tc>
          <w:tcPr>
            <w:tcW w:w="1300" w:type="dxa"/>
          </w:tcPr>
          <w:p>
            <w:pPr>
              <w:pStyle w:val="9"/>
              <w:spacing w:before="187"/>
              <w:ind w:left="561"/>
              <w:rPr>
                <w:sz w:val="21"/>
              </w:rPr>
            </w:pPr>
            <w:r>
              <w:rPr>
                <w:sz w:val="21"/>
              </w:rPr>
              <w:t>0.2</w:t>
            </w:r>
          </w:p>
        </w:tc>
        <w:tc>
          <w:tcPr>
            <w:tcW w:w="1300" w:type="dxa"/>
          </w:tcPr>
          <w:p>
            <w:pPr>
              <w:pStyle w:val="9"/>
              <w:spacing w:before="187"/>
              <w:ind w:left="559"/>
              <w:rPr>
                <w:sz w:val="21"/>
              </w:rPr>
            </w:pPr>
            <w:r>
              <w:rPr>
                <w:sz w:val="21"/>
              </w:rPr>
              <w:t>0.37</w:t>
            </w:r>
          </w:p>
        </w:tc>
        <w:tc>
          <w:tcPr>
            <w:tcW w:w="1300" w:type="dxa"/>
          </w:tcPr>
          <w:p>
            <w:pPr>
              <w:pStyle w:val="9"/>
              <w:spacing w:before="187"/>
              <w:ind w:left="509" w:right="416"/>
              <w:jc w:val="center"/>
              <w:rPr>
                <w:sz w:val="21"/>
              </w:rPr>
            </w:pPr>
            <w:r>
              <w:rPr>
                <w:sz w:val="21"/>
              </w:rPr>
              <w:t>0.3</w:t>
            </w:r>
          </w:p>
        </w:tc>
        <w:tc>
          <w:tcPr>
            <w:tcW w:w="1300" w:type="dxa"/>
          </w:tcPr>
          <w:p>
            <w:pPr>
              <w:pStyle w:val="9"/>
              <w:spacing w:before="187"/>
              <w:ind w:left="562"/>
              <w:rPr>
                <w:sz w:val="21"/>
              </w:rPr>
            </w:pPr>
            <w:r>
              <w:rPr>
                <w:sz w:val="21"/>
              </w:rPr>
              <w:t>0.09</w:t>
            </w:r>
          </w:p>
        </w:tc>
      </w:tr>
    </w:tbl>
    <w:p>
      <w:pPr>
        <w:pStyle w:val="3"/>
        <w:spacing w:before="109" w:line="559" w:lineRule="auto"/>
        <w:ind w:left="141" w:right="2285" w:firstLine="4"/>
        <w:rPr>
          <w:b/>
        </w:rPr>
      </w:pPr>
      <w:r>
        <w:rPr>
          <w:rFonts w:ascii="Symbol" w:hAnsi="Symbol" w:eastAsia="Symbol"/>
          <w:position w:val="2"/>
        </w:rPr>
        <w:t></w:t>
      </w:r>
      <w:r>
        <w:rPr>
          <w:rFonts w:ascii="Times New Roman" w:hAnsi="Times New Roman" w:eastAsia="Times New Roman"/>
          <w:spacing w:val="-28"/>
          <w:position w:val="2"/>
        </w:rPr>
        <w:t xml:space="preserve"> </w:t>
      </w:r>
      <w:r>
        <w:rPr>
          <w:rFonts w:ascii="Times New Roman" w:hAnsi="Times New Roman" w:eastAsia="Times New Roman"/>
          <w:i/>
          <w:position w:val="2"/>
        </w:rPr>
        <w:t>E</w:t>
      </w:r>
      <w:r>
        <w:rPr>
          <w:rFonts w:ascii="Times New Roman" w:hAnsi="Times New Roman" w:eastAsia="Times New Roman"/>
          <w:i/>
          <w:spacing w:val="-24"/>
          <w:position w:val="2"/>
        </w:rPr>
        <w:t xml:space="preserve"> </w:t>
      </w:r>
      <w:r>
        <w:rPr>
          <w:rFonts w:ascii="Symbol" w:hAnsi="Symbol" w:eastAsia="Symbol"/>
          <w:spacing w:val="-13"/>
          <w:sz w:val="27"/>
        </w:rPr>
        <w:t></w:t>
      </w:r>
      <w:r>
        <w:rPr>
          <w:rFonts w:ascii="Symbol" w:hAnsi="Symbol" w:eastAsia="Symbol"/>
          <w:i/>
          <w:spacing w:val="-13"/>
          <w:position w:val="2"/>
          <w:sz w:val="22"/>
        </w:rPr>
        <w:t></w:t>
      </w:r>
      <w:r>
        <w:rPr>
          <w:rFonts w:ascii="Symbol" w:hAnsi="Symbol" w:eastAsia="Symbol"/>
          <w:spacing w:val="-13"/>
          <w:sz w:val="27"/>
        </w:rPr>
        <w:t></w:t>
      </w:r>
      <w:r>
        <w:rPr>
          <w:rFonts w:ascii="Times New Roman" w:hAnsi="Times New Roman" w:eastAsia="Times New Roman"/>
          <w:spacing w:val="-29"/>
          <w:sz w:val="27"/>
        </w:rPr>
        <w:t xml:space="preserve"> </w:t>
      </w:r>
      <w:r>
        <w:rPr>
          <w:rFonts w:ascii="Symbol" w:hAnsi="Symbol" w:eastAsia="Symbol"/>
          <w:position w:val="2"/>
        </w:rPr>
        <w:t></w:t>
      </w:r>
      <w:r>
        <w:rPr>
          <w:rFonts w:ascii="Times New Roman" w:hAnsi="Times New Roman" w:eastAsia="Times New Roman"/>
          <w:spacing w:val="-11"/>
          <w:position w:val="2"/>
        </w:rPr>
        <w:t xml:space="preserve"> </w:t>
      </w:r>
      <w:r>
        <w:rPr>
          <w:rFonts w:ascii="Times New Roman" w:hAnsi="Times New Roman" w:eastAsia="Times New Roman"/>
          <w:spacing w:val="8"/>
          <w:position w:val="2"/>
        </w:rPr>
        <w:t>8</w:t>
      </w:r>
      <w:r>
        <w:rPr>
          <w:rFonts w:ascii="Symbol" w:hAnsi="Symbol" w:eastAsia="Symbol"/>
          <w:spacing w:val="8"/>
          <w:position w:val="2"/>
        </w:rPr>
        <w:t></w:t>
      </w:r>
      <w:r>
        <w:rPr>
          <w:rFonts w:ascii="Times New Roman" w:hAnsi="Times New Roman" w:eastAsia="Times New Roman"/>
          <w:spacing w:val="-18"/>
          <w:position w:val="2"/>
        </w:rPr>
        <w:t xml:space="preserve"> </w:t>
      </w:r>
      <w:r>
        <w:rPr>
          <w:rFonts w:ascii="Times New Roman" w:hAnsi="Times New Roman" w:eastAsia="Times New Roman"/>
          <w:position w:val="2"/>
        </w:rPr>
        <w:t>0.04</w:t>
      </w:r>
      <w:r>
        <w:rPr>
          <w:rFonts w:ascii="Times New Roman" w:hAnsi="Times New Roman" w:eastAsia="Times New Roman"/>
          <w:spacing w:val="-24"/>
          <w:position w:val="2"/>
        </w:rPr>
        <w:t xml:space="preserve"> </w:t>
      </w:r>
      <w:r>
        <w:rPr>
          <w:rFonts w:ascii="Symbol" w:hAnsi="Symbol" w:eastAsia="Symbol"/>
          <w:position w:val="2"/>
        </w:rPr>
        <w:t></w:t>
      </w:r>
      <w:r>
        <w:rPr>
          <w:rFonts w:ascii="Times New Roman" w:hAnsi="Times New Roman" w:eastAsia="Times New Roman"/>
          <w:spacing w:val="-27"/>
          <w:position w:val="2"/>
        </w:rPr>
        <w:t xml:space="preserve"> </w:t>
      </w:r>
      <w:r>
        <w:rPr>
          <w:rFonts w:ascii="Times New Roman" w:hAnsi="Times New Roman" w:eastAsia="Times New Roman"/>
          <w:position w:val="2"/>
        </w:rPr>
        <w:t>10</w:t>
      </w:r>
      <w:r>
        <w:rPr>
          <w:rFonts w:ascii="Times New Roman" w:hAnsi="Times New Roman" w:eastAsia="Times New Roman"/>
          <w:spacing w:val="-36"/>
          <w:position w:val="2"/>
        </w:rPr>
        <w:t xml:space="preserve"> </w:t>
      </w:r>
      <w:r>
        <w:rPr>
          <w:rFonts w:ascii="Symbol" w:hAnsi="Symbol" w:eastAsia="Symbol"/>
          <w:position w:val="2"/>
        </w:rPr>
        <w:t></w:t>
      </w:r>
      <w:r>
        <w:rPr>
          <w:rFonts w:ascii="Times New Roman" w:hAnsi="Times New Roman" w:eastAsia="Times New Roman"/>
          <w:spacing w:val="-18"/>
          <w:position w:val="2"/>
        </w:rPr>
        <w:t xml:space="preserve"> </w:t>
      </w:r>
      <w:r>
        <w:rPr>
          <w:rFonts w:ascii="Times New Roman" w:hAnsi="Times New Roman" w:eastAsia="Times New Roman"/>
          <w:position w:val="2"/>
        </w:rPr>
        <w:t>0.2</w:t>
      </w:r>
      <w:r>
        <w:rPr>
          <w:rFonts w:ascii="Times New Roman" w:hAnsi="Times New Roman" w:eastAsia="Times New Roman"/>
          <w:spacing w:val="-24"/>
          <w:position w:val="2"/>
        </w:rPr>
        <w:t xml:space="preserve"> </w:t>
      </w:r>
      <w:r>
        <w:rPr>
          <w:rFonts w:ascii="Symbol" w:hAnsi="Symbol" w:eastAsia="Symbol"/>
          <w:position w:val="2"/>
        </w:rPr>
        <w:t></w:t>
      </w:r>
      <w:r>
        <w:rPr>
          <w:rFonts w:ascii="Times New Roman" w:hAnsi="Times New Roman" w:eastAsia="Times New Roman"/>
          <w:spacing w:val="-27"/>
          <w:position w:val="2"/>
        </w:rPr>
        <w:t xml:space="preserve"> </w:t>
      </w:r>
      <w:r>
        <w:rPr>
          <w:rFonts w:ascii="Times New Roman" w:hAnsi="Times New Roman" w:eastAsia="Times New Roman"/>
          <w:position w:val="2"/>
        </w:rPr>
        <w:t>12</w:t>
      </w:r>
      <w:r>
        <w:rPr>
          <w:rFonts w:ascii="Times New Roman" w:hAnsi="Times New Roman" w:eastAsia="Times New Roman"/>
          <w:spacing w:val="-35"/>
          <w:position w:val="2"/>
        </w:rPr>
        <w:t xml:space="preserve"> </w:t>
      </w:r>
      <w:r>
        <w:rPr>
          <w:rFonts w:ascii="Symbol" w:hAnsi="Symbol" w:eastAsia="Symbol"/>
          <w:position w:val="2"/>
        </w:rPr>
        <w:t></w:t>
      </w:r>
      <w:r>
        <w:rPr>
          <w:rFonts w:ascii="Times New Roman" w:hAnsi="Times New Roman" w:eastAsia="Times New Roman"/>
          <w:spacing w:val="-18"/>
          <w:position w:val="2"/>
        </w:rPr>
        <w:t xml:space="preserve"> </w:t>
      </w:r>
      <w:r>
        <w:rPr>
          <w:rFonts w:ascii="Times New Roman" w:hAnsi="Times New Roman" w:eastAsia="Times New Roman"/>
          <w:position w:val="2"/>
        </w:rPr>
        <w:t>0.37</w:t>
      </w:r>
      <w:r>
        <w:rPr>
          <w:rFonts w:ascii="Times New Roman" w:hAnsi="Times New Roman" w:eastAsia="Times New Roman"/>
          <w:spacing w:val="-21"/>
          <w:position w:val="2"/>
        </w:rPr>
        <w:t xml:space="preserve"> </w:t>
      </w:r>
      <w:r>
        <w:rPr>
          <w:rFonts w:ascii="Symbol" w:hAnsi="Symbol" w:eastAsia="Symbol"/>
          <w:position w:val="2"/>
        </w:rPr>
        <w:t></w:t>
      </w:r>
      <w:r>
        <w:rPr>
          <w:rFonts w:ascii="Times New Roman" w:hAnsi="Times New Roman" w:eastAsia="Times New Roman"/>
          <w:spacing w:val="-27"/>
          <w:position w:val="2"/>
        </w:rPr>
        <w:t xml:space="preserve"> </w:t>
      </w:r>
      <w:r>
        <w:rPr>
          <w:rFonts w:ascii="Times New Roman" w:hAnsi="Times New Roman" w:eastAsia="Times New Roman"/>
          <w:position w:val="2"/>
        </w:rPr>
        <w:t>14</w:t>
      </w:r>
      <w:r>
        <w:rPr>
          <w:rFonts w:ascii="Times New Roman" w:hAnsi="Times New Roman" w:eastAsia="Times New Roman"/>
          <w:spacing w:val="-35"/>
          <w:position w:val="2"/>
        </w:rPr>
        <w:t xml:space="preserve"> </w:t>
      </w:r>
      <w:r>
        <w:rPr>
          <w:rFonts w:ascii="Symbol" w:hAnsi="Symbol" w:eastAsia="Symbol"/>
          <w:position w:val="2"/>
        </w:rPr>
        <w:t></w:t>
      </w:r>
      <w:r>
        <w:rPr>
          <w:rFonts w:ascii="Times New Roman" w:hAnsi="Times New Roman" w:eastAsia="Times New Roman"/>
          <w:spacing w:val="-18"/>
          <w:position w:val="2"/>
        </w:rPr>
        <w:t xml:space="preserve"> </w:t>
      </w:r>
      <w:r>
        <w:rPr>
          <w:rFonts w:ascii="Times New Roman" w:hAnsi="Times New Roman" w:eastAsia="Times New Roman"/>
          <w:position w:val="2"/>
        </w:rPr>
        <w:t>0.3</w:t>
      </w:r>
      <w:r>
        <w:rPr>
          <w:rFonts w:ascii="Times New Roman" w:hAnsi="Times New Roman" w:eastAsia="Times New Roman"/>
          <w:spacing w:val="-30"/>
          <w:position w:val="2"/>
        </w:rPr>
        <w:t xml:space="preserve"> </w:t>
      </w:r>
      <w:r>
        <w:rPr>
          <w:rFonts w:ascii="Symbol" w:hAnsi="Symbol" w:eastAsia="Symbol"/>
          <w:position w:val="2"/>
        </w:rPr>
        <w:t></w:t>
      </w:r>
      <w:r>
        <w:rPr>
          <w:rFonts w:ascii="Times New Roman" w:hAnsi="Times New Roman" w:eastAsia="Times New Roman"/>
          <w:spacing w:val="-27"/>
          <w:position w:val="2"/>
        </w:rPr>
        <w:t xml:space="preserve"> </w:t>
      </w:r>
      <w:r>
        <w:rPr>
          <w:rFonts w:ascii="Times New Roman" w:hAnsi="Times New Roman" w:eastAsia="Times New Roman"/>
          <w:position w:val="2"/>
        </w:rPr>
        <w:t>16</w:t>
      </w:r>
      <w:r>
        <w:rPr>
          <w:rFonts w:ascii="Times New Roman" w:hAnsi="Times New Roman" w:eastAsia="Times New Roman"/>
          <w:spacing w:val="-36"/>
          <w:position w:val="2"/>
        </w:rPr>
        <w:t xml:space="preserve"> </w:t>
      </w:r>
      <w:r>
        <w:rPr>
          <w:rFonts w:ascii="Symbol" w:hAnsi="Symbol" w:eastAsia="Symbol"/>
          <w:position w:val="2"/>
        </w:rPr>
        <w:t></w:t>
      </w:r>
      <w:r>
        <w:rPr>
          <w:rFonts w:ascii="Times New Roman" w:hAnsi="Times New Roman" w:eastAsia="Times New Roman"/>
          <w:spacing w:val="-17"/>
          <w:position w:val="2"/>
        </w:rPr>
        <w:t xml:space="preserve"> </w:t>
      </w:r>
      <w:r>
        <w:rPr>
          <w:rFonts w:ascii="Times New Roman" w:hAnsi="Times New Roman" w:eastAsia="Times New Roman"/>
          <w:position w:val="2"/>
        </w:rPr>
        <w:t>0.09</w:t>
      </w:r>
      <w:r>
        <w:rPr>
          <w:rFonts w:ascii="Times New Roman" w:hAnsi="Times New Roman" w:eastAsia="Times New Roman"/>
          <w:spacing w:val="-17"/>
          <w:position w:val="2"/>
        </w:rPr>
        <w:t xml:space="preserve"> </w:t>
      </w:r>
      <w:r>
        <w:rPr>
          <w:rFonts w:ascii="Symbol" w:hAnsi="Symbol" w:eastAsia="Symbol"/>
          <w:position w:val="2"/>
        </w:rPr>
        <w:t></w:t>
      </w:r>
      <w:r>
        <w:rPr>
          <w:rFonts w:ascii="Times New Roman" w:hAnsi="Times New Roman" w:eastAsia="Times New Roman"/>
          <w:spacing w:val="-24"/>
          <w:position w:val="2"/>
        </w:rPr>
        <w:t xml:space="preserve"> </w:t>
      </w:r>
      <w:r>
        <w:rPr>
          <w:rFonts w:ascii="Times New Roman" w:hAnsi="Times New Roman" w:eastAsia="Times New Roman"/>
          <w:position w:val="2"/>
        </w:rPr>
        <w:t>12.4</w:t>
      </w:r>
      <w:r>
        <w:rPr>
          <w:rFonts w:ascii="Times New Roman" w:hAnsi="Times New Roman" w:eastAsia="Times New Roman"/>
          <w:spacing w:val="20"/>
          <w:position w:val="2"/>
        </w:rPr>
        <w:t xml:space="preserve"> </w:t>
      </w:r>
      <w:r>
        <w:rPr>
          <w:position w:val="2"/>
        </w:rPr>
        <w:t xml:space="preserve">（千元） </w:t>
      </w:r>
      <w:bookmarkStart w:id="6" w:name="五、证明题（10分）"/>
      <w:bookmarkEnd w:id="6"/>
      <w:r>
        <w:rPr>
          <w:b/>
        </w:rPr>
        <w:t>五、证明题（10</w:t>
      </w:r>
      <w:r>
        <w:rPr>
          <w:b/>
          <w:spacing w:val="-27"/>
        </w:rPr>
        <w:t xml:space="preserve"> 分</w:t>
      </w:r>
      <w:r>
        <w:rPr>
          <w:b/>
        </w:rPr>
        <w:t>）</w:t>
      </w:r>
    </w:p>
    <w:p>
      <w:pPr>
        <w:pStyle w:val="8"/>
        <w:numPr>
          <w:ilvl w:val="0"/>
          <w:numId w:val="17"/>
        </w:numPr>
        <w:tabs>
          <w:tab w:val="left" w:pos="824"/>
        </w:tabs>
        <w:spacing w:before="2" w:after="0" w:line="240" w:lineRule="auto"/>
        <w:ind w:left="823" w:right="0" w:hanging="263"/>
        <w:jc w:val="left"/>
        <w:rPr>
          <w:sz w:val="21"/>
        </w:rPr>
      </w:pPr>
      <w:r>
        <w:rPr>
          <w:spacing w:val="4"/>
          <w:sz w:val="21"/>
        </w:rPr>
        <w:t>如图，已知△</w:t>
      </w:r>
      <w:r>
        <w:rPr>
          <w:rFonts w:ascii="Times New Roman" w:hAnsi="Times New Roman" w:eastAsia="Times New Roman"/>
          <w:i/>
          <w:sz w:val="21"/>
        </w:rPr>
        <w:t>ABC</w:t>
      </w:r>
      <w:r>
        <w:rPr>
          <w:rFonts w:ascii="Times New Roman" w:hAnsi="Times New Roman" w:eastAsia="Times New Roman"/>
          <w:i/>
          <w:spacing w:val="1"/>
          <w:sz w:val="21"/>
        </w:rPr>
        <w:t xml:space="preserve"> </w:t>
      </w:r>
      <w:r>
        <w:rPr>
          <w:spacing w:val="-7"/>
          <w:sz w:val="21"/>
        </w:rPr>
        <w:t xml:space="preserve">的两条角平分线 </w:t>
      </w:r>
      <w:r>
        <w:rPr>
          <w:rFonts w:ascii="Times New Roman" w:hAnsi="Times New Roman" w:eastAsia="Times New Roman"/>
          <w:i/>
          <w:sz w:val="21"/>
        </w:rPr>
        <w:t>AD</w:t>
      </w:r>
      <w:r>
        <w:rPr>
          <w:rFonts w:ascii="Times New Roman" w:hAnsi="Times New Roman" w:eastAsia="Times New Roman"/>
          <w:i/>
          <w:spacing w:val="-2"/>
          <w:sz w:val="21"/>
        </w:rPr>
        <w:t xml:space="preserve"> </w:t>
      </w:r>
      <w:r>
        <w:rPr>
          <w:spacing w:val="32"/>
          <w:sz w:val="21"/>
        </w:rPr>
        <w:t>和</w:t>
      </w:r>
      <w:r>
        <w:rPr>
          <w:rFonts w:ascii="Times New Roman" w:hAnsi="Times New Roman" w:eastAsia="Times New Roman"/>
          <w:i/>
          <w:sz w:val="21"/>
        </w:rPr>
        <w:t>CE</w:t>
      </w:r>
      <w:r>
        <w:rPr>
          <w:rFonts w:ascii="Times New Roman" w:hAnsi="Times New Roman" w:eastAsia="Times New Roman"/>
          <w:i/>
          <w:spacing w:val="7"/>
          <w:sz w:val="21"/>
        </w:rPr>
        <w:t xml:space="preserve"> </w:t>
      </w:r>
      <w:r>
        <w:rPr>
          <w:spacing w:val="-15"/>
          <w:sz w:val="21"/>
        </w:rPr>
        <w:t xml:space="preserve">相交于 </w:t>
      </w:r>
      <w:r>
        <w:rPr>
          <w:rFonts w:ascii="Times New Roman" w:hAnsi="Times New Roman" w:eastAsia="Times New Roman"/>
          <w:i/>
          <w:sz w:val="21"/>
        </w:rPr>
        <w:t>H</w:t>
      </w:r>
      <w:r>
        <w:rPr>
          <w:rFonts w:ascii="Times New Roman" w:hAnsi="Times New Roman" w:eastAsia="Times New Roman"/>
          <w:i/>
          <w:spacing w:val="13"/>
          <w:sz w:val="21"/>
        </w:rPr>
        <w:t xml:space="preserve"> </w:t>
      </w:r>
      <w:r>
        <w:rPr>
          <w:spacing w:val="-35"/>
          <w:sz w:val="21"/>
        </w:rPr>
        <w:t xml:space="preserve">， </w:t>
      </w:r>
      <w:r>
        <w:rPr>
          <w:rFonts w:ascii="Symbol" w:hAnsi="Symbol" w:eastAsia="Symbol"/>
          <w:sz w:val="21"/>
        </w:rPr>
        <w:t></w:t>
      </w:r>
      <w:r>
        <w:rPr>
          <w:rFonts w:ascii="Times New Roman" w:hAnsi="Times New Roman" w:eastAsia="Times New Roman"/>
          <w:i/>
          <w:sz w:val="21"/>
        </w:rPr>
        <w:t>B</w:t>
      </w:r>
      <w:r>
        <w:rPr>
          <w:rFonts w:ascii="Times New Roman" w:hAnsi="Times New Roman" w:eastAsia="Times New Roman"/>
          <w:i/>
          <w:spacing w:val="-2"/>
          <w:sz w:val="21"/>
        </w:rPr>
        <w:t xml:space="preserve"> </w:t>
      </w:r>
      <w:r>
        <w:rPr>
          <w:rFonts w:ascii="Symbol" w:hAnsi="Symbol" w:eastAsia="Symbol"/>
          <w:sz w:val="21"/>
        </w:rPr>
        <w:t></w:t>
      </w:r>
      <w:r>
        <w:rPr>
          <w:rFonts w:ascii="Times New Roman" w:hAnsi="Times New Roman" w:eastAsia="Times New Roman"/>
          <w:spacing w:val="-5"/>
          <w:sz w:val="21"/>
        </w:rPr>
        <w:t xml:space="preserve"> </w:t>
      </w:r>
      <w:r>
        <w:rPr>
          <w:rFonts w:ascii="Times New Roman" w:hAnsi="Times New Roman" w:eastAsia="Times New Roman"/>
          <w:sz w:val="21"/>
        </w:rPr>
        <w:t>60</w:t>
      </w:r>
      <w:r>
        <w:rPr>
          <w:rFonts w:ascii="Symbol" w:hAnsi="Symbol" w:eastAsia="Symbol"/>
          <w:sz w:val="21"/>
        </w:rPr>
        <w:t></w:t>
      </w:r>
      <w:r>
        <w:rPr>
          <w:rFonts w:ascii="Times New Roman" w:hAnsi="Times New Roman" w:eastAsia="Times New Roman"/>
          <w:spacing w:val="-20"/>
          <w:sz w:val="21"/>
        </w:rPr>
        <w:t xml:space="preserve"> </w:t>
      </w:r>
      <w:r>
        <w:rPr>
          <w:spacing w:val="-30"/>
          <w:sz w:val="21"/>
        </w:rPr>
        <w:t xml:space="preserve">， </w:t>
      </w:r>
      <w:r>
        <w:rPr>
          <w:rFonts w:ascii="Times New Roman" w:hAnsi="Times New Roman" w:eastAsia="Times New Roman"/>
          <w:i/>
          <w:sz w:val="21"/>
        </w:rPr>
        <w:t>F</w:t>
      </w:r>
      <w:r>
        <w:rPr>
          <w:rFonts w:ascii="Times New Roman" w:hAnsi="Times New Roman" w:eastAsia="Times New Roman"/>
          <w:i/>
          <w:spacing w:val="15"/>
          <w:sz w:val="21"/>
        </w:rPr>
        <w:t xml:space="preserve"> </w:t>
      </w:r>
      <w:r>
        <w:rPr>
          <w:spacing w:val="-25"/>
          <w:sz w:val="21"/>
        </w:rPr>
        <w:t xml:space="preserve">在 </w:t>
      </w:r>
      <w:r>
        <w:rPr>
          <w:rFonts w:ascii="Times New Roman" w:hAnsi="Times New Roman" w:eastAsia="Times New Roman"/>
          <w:i/>
          <w:sz w:val="21"/>
        </w:rPr>
        <w:t>AC</w:t>
      </w:r>
      <w:r>
        <w:rPr>
          <w:rFonts w:ascii="Times New Roman" w:hAnsi="Times New Roman" w:eastAsia="Times New Roman"/>
          <w:i/>
          <w:spacing w:val="6"/>
          <w:sz w:val="21"/>
        </w:rPr>
        <w:t xml:space="preserve"> </w:t>
      </w:r>
      <w:r>
        <w:rPr>
          <w:sz w:val="21"/>
        </w:rPr>
        <w:t>上，且</w:t>
      </w:r>
    </w:p>
    <w:p>
      <w:pPr>
        <w:spacing w:before="193"/>
        <w:ind w:left="195" w:right="0" w:firstLine="0"/>
        <w:jc w:val="left"/>
        <w:rPr>
          <w:sz w:val="21"/>
        </w:rPr>
      </w:pPr>
      <w:r>
        <w:drawing>
          <wp:anchor distT="0" distB="0" distL="0" distR="0" simplePos="0" relativeHeight="251659264" behindDoc="0" locked="0" layoutInCell="1" allowOverlap="1">
            <wp:simplePos x="0" y="0"/>
            <wp:positionH relativeFrom="page">
              <wp:posOffset>3388995</wp:posOffset>
            </wp:positionH>
            <wp:positionV relativeFrom="paragraph">
              <wp:posOffset>357505</wp:posOffset>
            </wp:positionV>
            <wp:extent cx="1043940" cy="786130"/>
            <wp:effectExtent l="0" t="0" r="0" b="0"/>
            <wp:wrapTopAndBottom/>
            <wp:docPr id="3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jpeg"/>
                    <pic:cNvPicPr>
                      <a:picLocks noChangeAspect="1"/>
                    </pic:cNvPicPr>
                  </pic:nvPicPr>
                  <pic:blipFill>
                    <a:blip r:embed="rId35" cstate="print"/>
                    <a:stretch>
                      <a:fillRect/>
                    </a:stretch>
                  </pic:blipFill>
                  <pic:spPr>
                    <a:xfrm>
                      <a:off x="0" y="0"/>
                      <a:ext cx="1043831" cy="785907"/>
                    </a:xfrm>
                    <a:prstGeom prst="rect">
                      <a:avLst/>
                    </a:prstGeom>
                  </pic:spPr>
                </pic:pic>
              </a:graphicData>
            </a:graphic>
          </wp:anchor>
        </w:drawing>
      </w:r>
      <w:r>
        <w:rPr>
          <w:rFonts w:ascii="Times New Roman" w:hAnsi="Times New Roman" w:eastAsia="Times New Roman"/>
          <w:i/>
          <w:w w:val="110"/>
          <w:sz w:val="21"/>
        </w:rPr>
        <w:t xml:space="preserve">AE </w:t>
      </w:r>
      <w:r>
        <w:rPr>
          <w:rFonts w:ascii="Symbol" w:hAnsi="Symbol" w:eastAsia="Symbol"/>
          <w:w w:val="110"/>
          <w:sz w:val="21"/>
        </w:rPr>
        <w:t></w:t>
      </w:r>
      <w:r>
        <w:rPr>
          <w:rFonts w:ascii="Times New Roman" w:hAnsi="Times New Roman" w:eastAsia="Times New Roman"/>
          <w:w w:val="110"/>
          <w:sz w:val="21"/>
        </w:rPr>
        <w:t xml:space="preserve"> </w:t>
      </w:r>
      <w:r>
        <w:rPr>
          <w:rFonts w:ascii="Times New Roman" w:hAnsi="Times New Roman" w:eastAsia="Times New Roman"/>
          <w:i/>
          <w:w w:val="110"/>
          <w:sz w:val="21"/>
        </w:rPr>
        <w:t>AF</w:t>
      </w:r>
      <w:r>
        <w:rPr>
          <w:rFonts w:ascii="Times New Roman" w:hAnsi="Times New Roman" w:eastAsia="Times New Roman"/>
          <w:i/>
          <w:spacing w:val="-21"/>
          <w:w w:val="110"/>
          <w:sz w:val="21"/>
        </w:rPr>
        <w:t xml:space="preserve"> </w:t>
      </w:r>
      <w:r>
        <w:rPr>
          <w:w w:val="180"/>
          <w:sz w:val="21"/>
        </w:rPr>
        <w:t>。</w:t>
      </w:r>
    </w:p>
    <w:p>
      <w:pPr>
        <w:pStyle w:val="8"/>
        <w:numPr>
          <w:ilvl w:val="0"/>
          <w:numId w:val="19"/>
        </w:numPr>
        <w:tabs>
          <w:tab w:val="left" w:pos="1086"/>
        </w:tabs>
        <w:spacing w:before="79" w:after="0" w:line="240" w:lineRule="auto"/>
        <w:ind w:left="1086" w:right="0" w:hanging="525"/>
        <w:jc w:val="left"/>
        <w:rPr>
          <w:sz w:val="21"/>
        </w:rPr>
      </w:pPr>
      <w:r>
        <w:rPr>
          <w:spacing w:val="-16"/>
          <w:sz w:val="21"/>
        </w:rPr>
        <w:t xml:space="preserve">证明： </w:t>
      </w:r>
      <w:r>
        <w:rPr>
          <w:rFonts w:ascii="Times New Roman" w:eastAsia="Times New Roman"/>
          <w:i/>
          <w:spacing w:val="-6"/>
          <w:sz w:val="21"/>
        </w:rPr>
        <w:t>B</w:t>
      </w:r>
      <w:r>
        <w:rPr>
          <w:spacing w:val="-6"/>
          <w:sz w:val="21"/>
        </w:rPr>
        <w:t>，</w:t>
      </w:r>
      <w:r>
        <w:rPr>
          <w:rFonts w:ascii="Times New Roman" w:eastAsia="Times New Roman"/>
          <w:i/>
          <w:spacing w:val="-6"/>
          <w:sz w:val="21"/>
        </w:rPr>
        <w:t>D</w:t>
      </w:r>
      <w:r>
        <w:rPr>
          <w:spacing w:val="-6"/>
          <w:sz w:val="21"/>
        </w:rPr>
        <w:t>，</w:t>
      </w:r>
      <w:r>
        <w:rPr>
          <w:rFonts w:ascii="Times New Roman" w:eastAsia="Times New Roman"/>
          <w:i/>
          <w:spacing w:val="-6"/>
          <w:sz w:val="21"/>
        </w:rPr>
        <w:t>H</w:t>
      </w:r>
      <w:r>
        <w:rPr>
          <w:spacing w:val="-6"/>
          <w:sz w:val="21"/>
        </w:rPr>
        <w:t>，</w:t>
      </w:r>
      <w:r>
        <w:rPr>
          <w:rFonts w:ascii="Times New Roman" w:eastAsia="Times New Roman"/>
          <w:i/>
          <w:spacing w:val="-6"/>
          <w:sz w:val="21"/>
        </w:rPr>
        <w:t>E</w:t>
      </w:r>
      <w:r>
        <w:rPr>
          <w:rFonts w:ascii="Times New Roman" w:eastAsia="Times New Roman"/>
          <w:i/>
          <w:spacing w:val="17"/>
          <w:sz w:val="21"/>
        </w:rPr>
        <w:t xml:space="preserve"> </w:t>
      </w:r>
      <w:r>
        <w:rPr>
          <w:sz w:val="21"/>
        </w:rPr>
        <w:t>四点共圆；</w:t>
      </w:r>
    </w:p>
    <w:p>
      <w:pPr>
        <w:spacing w:after="0" w:line="240" w:lineRule="auto"/>
        <w:jc w:val="left"/>
        <w:rPr>
          <w:sz w:val="21"/>
        </w:rPr>
        <w:sectPr>
          <w:type w:val="continuous"/>
          <w:pgSz w:w="11910" w:h="16840"/>
          <w:pgMar w:top="1420" w:right="1480" w:bottom="1380" w:left="1560" w:header="720" w:footer="720" w:gutter="0"/>
          <w:cols w:space="720" w:num="1"/>
        </w:sectPr>
      </w:pPr>
    </w:p>
    <w:p>
      <w:pPr>
        <w:pStyle w:val="8"/>
        <w:numPr>
          <w:ilvl w:val="0"/>
          <w:numId w:val="19"/>
        </w:numPr>
        <w:tabs>
          <w:tab w:val="left" w:pos="1086"/>
        </w:tabs>
        <w:spacing w:before="100" w:after="0" w:line="240" w:lineRule="auto"/>
        <w:ind w:left="1086" w:right="0" w:hanging="525"/>
        <w:jc w:val="left"/>
        <w:rPr>
          <w:sz w:val="21"/>
        </w:rPr>
      </w:pPr>
      <w:r>
        <w:rPr>
          <w:spacing w:val="-22"/>
          <w:w w:val="110"/>
          <w:sz w:val="21"/>
        </w:rPr>
        <w:t xml:space="preserve">证明： </w:t>
      </w:r>
      <w:r>
        <w:rPr>
          <w:rFonts w:ascii="Times New Roman" w:hAnsi="Times New Roman" w:eastAsia="Times New Roman"/>
          <w:i/>
          <w:w w:val="110"/>
          <w:sz w:val="21"/>
        </w:rPr>
        <w:t>CE</w:t>
      </w:r>
      <w:r>
        <w:rPr>
          <w:rFonts w:ascii="Times New Roman" w:hAnsi="Times New Roman" w:eastAsia="Times New Roman"/>
          <w:i/>
          <w:spacing w:val="3"/>
          <w:w w:val="110"/>
          <w:sz w:val="21"/>
        </w:rPr>
        <w:t xml:space="preserve"> </w:t>
      </w:r>
      <w:r>
        <w:rPr>
          <w:spacing w:val="17"/>
          <w:w w:val="110"/>
          <w:sz w:val="21"/>
        </w:rPr>
        <w:t>平分</w:t>
      </w:r>
      <w:r>
        <w:rPr>
          <w:rFonts w:ascii="Symbol" w:hAnsi="Symbol" w:eastAsia="Symbol"/>
          <w:w w:val="110"/>
          <w:sz w:val="21"/>
        </w:rPr>
        <w:t></w:t>
      </w:r>
      <w:r>
        <w:rPr>
          <w:rFonts w:ascii="Times New Roman" w:hAnsi="Times New Roman" w:eastAsia="Times New Roman"/>
          <w:i/>
          <w:w w:val="110"/>
          <w:sz w:val="21"/>
        </w:rPr>
        <w:t>DEF</w:t>
      </w:r>
      <w:r>
        <w:rPr>
          <w:rFonts w:ascii="Times New Roman" w:hAnsi="Times New Roman" w:eastAsia="Times New Roman"/>
          <w:i/>
          <w:spacing w:val="2"/>
          <w:w w:val="110"/>
          <w:sz w:val="21"/>
        </w:rPr>
        <w:t xml:space="preserve"> </w:t>
      </w:r>
      <w:r>
        <w:rPr>
          <w:w w:val="175"/>
          <w:sz w:val="21"/>
        </w:rPr>
        <w:t>。</w:t>
      </w:r>
    </w:p>
    <w:p>
      <w:pPr>
        <w:pStyle w:val="3"/>
        <w:spacing w:before="7"/>
        <w:rPr>
          <w:sz w:val="9"/>
        </w:rPr>
      </w:pPr>
    </w:p>
    <w:p>
      <w:pPr>
        <w:spacing w:after="0"/>
        <w:rPr>
          <w:sz w:val="9"/>
        </w:rPr>
        <w:sectPr>
          <w:pgSz w:w="11910" w:h="16840"/>
          <w:pgMar w:top="1420" w:right="1480" w:bottom="1460" w:left="1560" w:header="207" w:footer="1195" w:gutter="0"/>
          <w:cols w:space="720" w:num="1"/>
        </w:sectPr>
      </w:pPr>
    </w:p>
    <w:p>
      <w:pPr>
        <w:pStyle w:val="8"/>
        <w:numPr>
          <w:ilvl w:val="0"/>
          <w:numId w:val="20"/>
        </w:numPr>
        <w:tabs>
          <w:tab w:val="left" w:pos="827"/>
        </w:tabs>
        <w:spacing w:before="76" w:after="0" w:line="240" w:lineRule="auto"/>
        <w:ind w:left="826" w:right="0" w:hanging="266"/>
        <w:jc w:val="left"/>
        <w:rPr>
          <w:sz w:val="21"/>
        </w:rPr>
      </w:pPr>
      <w:r>
        <w:rPr>
          <w:spacing w:val="-27"/>
          <w:w w:val="99"/>
          <w:sz w:val="21"/>
        </w:rPr>
        <w:t>【答案】</w:t>
      </w:r>
      <w:r>
        <w:rPr>
          <w:spacing w:val="2"/>
          <w:w w:val="99"/>
          <w:sz w:val="21"/>
        </w:rPr>
        <w:t>（</w:t>
      </w:r>
      <w:r>
        <w:rPr>
          <w:rFonts w:ascii="Times New Roman" w:eastAsia="Times New Roman"/>
          <w:spacing w:val="-2"/>
          <w:w w:val="99"/>
          <w:sz w:val="21"/>
        </w:rPr>
        <w:t>1</w:t>
      </w:r>
      <w:r>
        <w:rPr>
          <w:spacing w:val="2"/>
          <w:w w:val="99"/>
          <w:sz w:val="21"/>
        </w:rPr>
        <w:t>）</w:t>
      </w:r>
      <w:r>
        <w:rPr>
          <w:spacing w:val="-27"/>
          <w:w w:val="99"/>
          <w:sz w:val="21"/>
        </w:rPr>
        <w:t>见解析；</w:t>
      </w:r>
      <w:r>
        <w:rPr>
          <w:spacing w:val="2"/>
          <w:w w:val="99"/>
          <w:sz w:val="21"/>
        </w:rPr>
        <w:t>（</w:t>
      </w:r>
      <w:r>
        <w:rPr>
          <w:rFonts w:ascii="Times New Roman" w:eastAsia="Times New Roman"/>
          <w:spacing w:val="-2"/>
          <w:w w:val="99"/>
          <w:sz w:val="21"/>
        </w:rPr>
        <w:t>2</w:t>
      </w:r>
      <w:r>
        <w:rPr>
          <w:spacing w:val="-1"/>
          <w:w w:val="99"/>
          <w:sz w:val="21"/>
        </w:rPr>
        <w:t>）</w:t>
      </w:r>
      <w:r>
        <w:rPr>
          <w:w w:val="99"/>
          <w:sz w:val="21"/>
        </w:rPr>
        <w:t>见解析</w:t>
      </w:r>
    </w:p>
    <w:p>
      <w:pPr>
        <w:pStyle w:val="3"/>
        <w:spacing w:before="11"/>
        <w:rPr>
          <w:sz w:val="15"/>
        </w:rPr>
      </w:pPr>
    </w:p>
    <w:p>
      <w:pPr>
        <w:spacing w:before="0"/>
        <w:ind w:left="561" w:right="0" w:firstLine="0"/>
        <w:jc w:val="left"/>
        <w:rPr>
          <w:rFonts w:ascii="Symbol" w:hAnsi="Symbol"/>
          <w:sz w:val="21"/>
        </w:rPr>
      </w:pPr>
      <w:r>
        <w:rPr>
          <w:spacing w:val="-19"/>
          <w:sz w:val="21"/>
        </w:rPr>
        <w:t>【解析】</w:t>
      </w:r>
      <w:r>
        <w:rPr>
          <w:spacing w:val="7"/>
          <w:sz w:val="21"/>
        </w:rPr>
        <w:t>（</w:t>
      </w:r>
      <w:r>
        <w:rPr>
          <w:rFonts w:ascii="Times New Roman" w:hAnsi="Times New Roman"/>
          <w:spacing w:val="7"/>
          <w:sz w:val="21"/>
        </w:rPr>
        <w:t>1</w:t>
      </w:r>
      <w:r>
        <w:rPr>
          <w:spacing w:val="7"/>
          <w:sz w:val="21"/>
        </w:rPr>
        <w:t>）</w:t>
      </w:r>
      <w:r>
        <w:rPr>
          <w:spacing w:val="12"/>
          <w:sz w:val="21"/>
        </w:rPr>
        <w:t>∵在△</w:t>
      </w:r>
      <w:r>
        <w:rPr>
          <w:rFonts w:ascii="Times New Roman" w:hAnsi="Times New Roman"/>
          <w:i/>
          <w:sz w:val="21"/>
        </w:rPr>
        <w:t>ABC</w:t>
      </w:r>
      <w:r>
        <w:rPr>
          <w:rFonts w:ascii="Times New Roman" w:hAnsi="Times New Roman"/>
          <w:i/>
          <w:spacing w:val="2"/>
          <w:sz w:val="21"/>
        </w:rPr>
        <w:t xml:space="preserve"> </w:t>
      </w:r>
      <w:r>
        <w:rPr>
          <w:spacing w:val="-20"/>
          <w:sz w:val="21"/>
        </w:rPr>
        <w:t xml:space="preserve">中， </w:t>
      </w:r>
      <w:r>
        <w:rPr>
          <w:rFonts w:ascii="Symbol" w:hAnsi="Symbol"/>
          <w:sz w:val="21"/>
        </w:rPr>
        <w:t></w:t>
      </w:r>
      <w:r>
        <w:rPr>
          <w:rFonts w:ascii="Times New Roman" w:hAnsi="Times New Roman"/>
          <w:i/>
          <w:sz w:val="21"/>
        </w:rPr>
        <w:t>B</w:t>
      </w:r>
      <w:r>
        <w:rPr>
          <w:rFonts w:ascii="Times New Roman" w:hAnsi="Times New Roman"/>
          <w:i/>
          <w:spacing w:val="-6"/>
          <w:sz w:val="21"/>
        </w:rPr>
        <w:t xml:space="preserve"> </w:t>
      </w:r>
      <w:r>
        <w:rPr>
          <w:rFonts w:ascii="Symbol" w:hAnsi="Symbol"/>
          <w:sz w:val="21"/>
        </w:rPr>
        <w:t></w:t>
      </w:r>
      <w:r>
        <w:rPr>
          <w:rFonts w:ascii="Times New Roman" w:hAnsi="Times New Roman"/>
          <w:spacing w:val="-8"/>
          <w:sz w:val="21"/>
        </w:rPr>
        <w:t xml:space="preserve"> </w:t>
      </w:r>
      <w:r>
        <w:rPr>
          <w:rFonts w:ascii="Times New Roman" w:hAnsi="Times New Roman"/>
          <w:sz w:val="21"/>
        </w:rPr>
        <w:t>60</w:t>
      </w:r>
      <w:r>
        <w:rPr>
          <w:rFonts w:ascii="Symbol" w:hAnsi="Symbol"/>
          <w:sz w:val="21"/>
        </w:rPr>
        <w:t></w:t>
      </w:r>
      <w:r>
        <w:rPr>
          <w:rFonts w:ascii="Times New Roman" w:hAnsi="Times New Roman"/>
          <w:spacing w:val="-13"/>
          <w:sz w:val="21"/>
        </w:rPr>
        <w:t xml:space="preserve"> </w:t>
      </w:r>
      <w:r>
        <w:rPr>
          <w:rFonts w:ascii="Symbol" w:hAnsi="Symbol"/>
          <w:spacing w:val="3"/>
          <w:sz w:val="21"/>
        </w:rPr>
        <w:t></w:t>
      </w:r>
      <w:r>
        <w:rPr>
          <w:rFonts w:ascii="Times New Roman" w:hAnsi="Times New Roman"/>
          <w:i/>
          <w:spacing w:val="3"/>
          <w:sz w:val="21"/>
        </w:rPr>
        <w:t>BAC</w:t>
      </w:r>
      <w:r>
        <w:rPr>
          <w:rFonts w:ascii="Times New Roman" w:hAnsi="Times New Roman"/>
          <w:i/>
          <w:spacing w:val="-8"/>
          <w:sz w:val="21"/>
        </w:rPr>
        <w:t xml:space="preserve"> </w:t>
      </w:r>
      <w:r>
        <w:rPr>
          <w:rFonts w:ascii="Symbol" w:hAnsi="Symbol"/>
          <w:sz w:val="21"/>
        </w:rPr>
        <w:t></w:t>
      </w:r>
      <w:r>
        <w:rPr>
          <w:rFonts w:ascii="Times New Roman" w:hAnsi="Times New Roman"/>
          <w:spacing w:val="-15"/>
          <w:sz w:val="21"/>
        </w:rPr>
        <w:t xml:space="preserve"> </w:t>
      </w:r>
      <w:r>
        <w:rPr>
          <w:rFonts w:ascii="Symbol" w:hAnsi="Symbol"/>
          <w:sz w:val="21"/>
        </w:rPr>
        <w:t></w:t>
      </w:r>
      <w:r>
        <w:rPr>
          <w:rFonts w:ascii="Times New Roman" w:hAnsi="Times New Roman"/>
          <w:i/>
          <w:sz w:val="21"/>
        </w:rPr>
        <w:t>BCA</w:t>
      </w:r>
      <w:r>
        <w:rPr>
          <w:rFonts w:ascii="Times New Roman" w:hAnsi="Times New Roman"/>
          <w:i/>
          <w:spacing w:val="-16"/>
          <w:sz w:val="21"/>
        </w:rPr>
        <w:t xml:space="preserve"> </w:t>
      </w:r>
      <w:r>
        <w:rPr>
          <w:rFonts w:ascii="Symbol" w:hAnsi="Symbol"/>
          <w:sz w:val="21"/>
        </w:rPr>
        <w:t></w:t>
      </w:r>
      <w:r>
        <w:rPr>
          <w:rFonts w:ascii="Times New Roman" w:hAnsi="Times New Roman"/>
          <w:spacing w:val="-16"/>
          <w:sz w:val="21"/>
        </w:rPr>
        <w:t xml:space="preserve"> </w:t>
      </w:r>
      <w:r>
        <w:rPr>
          <w:rFonts w:ascii="Times New Roman" w:hAnsi="Times New Roman"/>
          <w:spacing w:val="-4"/>
          <w:sz w:val="21"/>
        </w:rPr>
        <w:t>120</w:t>
      </w:r>
      <w:r>
        <w:rPr>
          <w:rFonts w:ascii="Symbol" w:hAnsi="Symbol"/>
          <w:spacing w:val="-4"/>
          <w:sz w:val="21"/>
        </w:rPr>
        <w:t></w:t>
      </w:r>
    </w:p>
    <w:p>
      <w:pPr>
        <w:pStyle w:val="3"/>
        <w:rPr>
          <w:rFonts w:ascii="Symbol" w:hAnsi="Symbol"/>
          <w:sz w:val="22"/>
        </w:rPr>
      </w:pPr>
      <w:r>
        <w:br w:type="column"/>
      </w:r>
    </w:p>
    <w:p>
      <w:pPr>
        <w:pStyle w:val="3"/>
        <w:spacing w:before="2"/>
        <w:rPr>
          <w:rFonts w:ascii="Symbol" w:hAnsi="Symbol"/>
          <w:sz w:val="20"/>
        </w:rPr>
      </w:pPr>
    </w:p>
    <w:p>
      <w:pPr>
        <w:spacing w:before="0"/>
        <w:ind w:left="125" w:right="0" w:firstLine="0"/>
        <w:jc w:val="left"/>
        <w:rPr>
          <w:sz w:val="21"/>
        </w:rPr>
      </w:pPr>
      <w:r>
        <w:rPr>
          <w:rFonts w:ascii="MT Extra" w:hAnsi="MT Extra" w:eastAsia="MT Extra"/>
          <w:sz w:val="21"/>
        </w:rPr>
        <w:t></w:t>
      </w:r>
      <w:r>
        <w:rPr>
          <w:rFonts w:ascii="Times New Roman" w:hAnsi="Times New Roman" w:eastAsia="Times New Roman"/>
          <w:sz w:val="21"/>
        </w:rPr>
        <w:t xml:space="preserve"> </w:t>
      </w:r>
      <w:r>
        <w:rPr>
          <w:rFonts w:ascii="Times New Roman" w:hAnsi="Times New Roman" w:eastAsia="Times New Roman"/>
          <w:i/>
          <w:sz w:val="21"/>
        </w:rPr>
        <w:t>AD</w:t>
      </w:r>
      <w:r>
        <w:rPr>
          <w:sz w:val="21"/>
        </w:rPr>
        <w:t>，</w:t>
      </w:r>
      <w:r>
        <w:rPr>
          <w:rFonts w:ascii="Times New Roman" w:hAnsi="Times New Roman" w:eastAsia="Times New Roman"/>
          <w:i/>
          <w:sz w:val="21"/>
        </w:rPr>
        <w:t xml:space="preserve">CE </w:t>
      </w:r>
      <w:r>
        <w:rPr>
          <w:sz w:val="21"/>
        </w:rPr>
        <w:t>是角平分线</w:t>
      </w:r>
    </w:p>
    <w:p>
      <w:pPr>
        <w:spacing w:after="0"/>
        <w:jc w:val="left"/>
        <w:rPr>
          <w:sz w:val="21"/>
        </w:rPr>
        <w:sectPr>
          <w:type w:val="continuous"/>
          <w:pgSz w:w="11910" w:h="16840"/>
          <w:pgMar w:top="1420" w:right="1480" w:bottom="1380" w:left="1560" w:header="720" w:footer="720" w:gutter="0"/>
          <w:cols w:equalWidth="0" w:num="2">
            <w:col w:w="6378" w:space="40"/>
            <w:col w:w="2452"/>
          </w:cols>
        </w:sectPr>
      </w:pPr>
    </w:p>
    <w:p>
      <w:pPr>
        <w:spacing w:before="193"/>
        <w:ind w:left="146" w:right="0" w:firstLine="0"/>
        <w:jc w:val="left"/>
        <w:rPr>
          <w:rFonts w:ascii="Symbol" w:hAnsi="Symbol"/>
          <w:sz w:val="21"/>
        </w:rPr>
      </w:pPr>
      <w:r>
        <w:rPr>
          <w:rFonts w:ascii="Symbol" w:hAnsi="Symbol"/>
          <w:spacing w:val="16"/>
          <w:w w:val="99"/>
          <w:sz w:val="21"/>
        </w:rPr>
        <w:t></w:t>
      </w:r>
      <w:r>
        <w:rPr>
          <w:rFonts w:ascii="Symbol" w:hAnsi="Symbol"/>
          <w:spacing w:val="2"/>
          <w:w w:val="99"/>
          <w:sz w:val="21"/>
        </w:rPr>
        <w:t></w:t>
      </w:r>
      <w:r>
        <w:rPr>
          <w:rFonts w:ascii="Times New Roman" w:hAnsi="Times New Roman"/>
          <w:i/>
          <w:spacing w:val="-2"/>
          <w:w w:val="99"/>
          <w:sz w:val="21"/>
        </w:rPr>
        <w:t>H</w:t>
      </w:r>
      <w:r>
        <w:rPr>
          <w:rFonts w:ascii="Times New Roman" w:hAnsi="Times New Roman"/>
          <w:i/>
          <w:spacing w:val="-1"/>
          <w:w w:val="99"/>
          <w:sz w:val="21"/>
        </w:rPr>
        <w:t>A</w:t>
      </w:r>
      <w:r>
        <w:rPr>
          <w:rFonts w:ascii="Times New Roman" w:hAnsi="Times New Roman"/>
          <w:i/>
          <w:w w:val="99"/>
          <w:sz w:val="21"/>
        </w:rPr>
        <w:t>C</w:t>
      </w:r>
      <w:r>
        <w:rPr>
          <w:rFonts w:ascii="Times New Roman" w:hAnsi="Times New Roman"/>
          <w:i/>
          <w:spacing w:val="-3"/>
          <w:sz w:val="21"/>
        </w:rPr>
        <w:t xml:space="preserve"> </w:t>
      </w:r>
      <w:r>
        <w:rPr>
          <w:rFonts w:ascii="Symbol" w:hAnsi="Symbol"/>
          <w:w w:val="99"/>
          <w:sz w:val="21"/>
        </w:rPr>
        <w:t></w:t>
      </w:r>
      <w:r>
        <w:rPr>
          <w:rFonts w:ascii="Times New Roman" w:hAnsi="Times New Roman"/>
          <w:spacing w:val="-11"/>
          <w:sz w:val="21"/>
        </w:rPr>
        <w:t xml:space="preserve"> </w:t>
      </w:r>
      <w:r>
        <w:rPr>
          <w:rFonts w:ascii="Symbol" w:hAnsi="Symbol"/>
          <w:spacing w:val="2"/>
          <w:w w:val="99"/>
          <w:sz w:val="21"/>
        </w:rPr>
        <w:t></w:t>
      </w:r>
      <w:r>
        <w:rPr>
          <w:rFonts w:ascii="Times New Roman" w:hAnsi="Times New Roman"/>
          <w:i/>
          <w:spacing w:val="-2"/>
          <w:w w:val="99"/>
          <w:sz w:val="21"/>
        </w:rPr>
        <w:t>H</w:t>
      </w:r>
      <w:r>
        <w:rPr>
          <w:rFonts w:ascii="Times New Roman" w:hAnsi="Times New Roman"/>
          <w:i/>
          <w:w w:val="99"/>
          <w:sz w:val="21"/>
        </w:rPr>
        <w:t>CA</w:t>
      </w:r>
      <w:r>
        <w:rPr>
          <w:rFonts w:ascii="Times New Roman" w:hAnsi="Times New Roman"/>
          <w:i/>
          <w:spacing w:val="-13"/>
          <w:sz w:val="21"/>
        </w:rPr>
        <w:t xml:space="preserve"> </w:t>
      </w:r>
      <w:r>
        <w:rPr>
          <w:rFonts w:ascii="Symbol" w:hAnsi="Symbol"/>
          <w:w w:val="99"/>
          <w:sz w:val="21"/>
        </w:rPr>
        <w:t></w:t>
      </w:r>
      <w:r>
        <w:rPr>
          <w:rFonts w:ascii="Times New Roman" w:hAnsi="Times New Roman"/>
          <w:spacing w:val="7"/>
          <w:sz w:val="21"/>
        </w:rPr>
        <w:t xml:space="preserve"> </w:t>
      </w:r>
      <w:r>
        <w:rPr>
          <w:rFonts w:ascii="Times New Roman" w:hAnsi="Times New Roman"/>
          <w:w w:val="99"/>
          <w:sz w:val="21"/>
        </w:rPr>
        <w:t>6</w:t>
      </w:r>
      <w:r>
        <w:rPr>
          <w:rFonts w:ascii="Times New Roman" w:hAnsi="Times New Roman"/>
          <w:spacing w:val="-15"/>
          <w:w w:val="99"/>
          <w:sz w:val="21"/>
        </w:rPr>
        <w:t>0</w:t>
      </w:r>
      <w:r>
        <w:rPr>
          <w:rFonts w:ascii="Symbol" w:hAnsi="Symbol"/>
          <w:w w:val="99"/>
          <w:sz w:val="21"/>
        </w:rPr>
        <w:t></w:t>
      </w:r>
      <w:r>
        <w:rPr>
          <w:rFonts w:ascii="Times New Roman" w:hAnsi="Times New Roman"/>
          <w:spacing w:val="-8"/>
          <w:sz w:val="21"/>
        </w:rPr>
        <w:t xml:space="preserve"> </w:t>
      </w:r>
      <w:r>
        <w:rPr>
          <w:spacing w:val="-73"/>
          <w:w w:val="99"/>
          <w:sz w:val="21"/>
        </w:rPr>
        <w:t>，</w:t>
      </w:r>
      <w:r>
        <w:rPr>
          <w:rFonts w:ascii="Symbol" w:hAnsi="Symbol"/>
          <w:spacing w:val="16"/>
          <w:w w:val="99"/>
          <w:sz w:val="21"/>
        </w:rPr>
        <w:t></w:t>
      </w:r>
      <w:r>
        <w:rPr>
          <w:rFonts w:ascii="Symbol" w:hAnsi="Symbol"/>
          <w:spacing w:val="2"/>
          <w:w w:val="99"/>
          <w:sz w:val="21"/>
        </w:rPr>
        <w:t></w:t>
      </w:r>
      <w:r>
        <w:rPr>
          <w:rFonts w:ascii="Times New Roman" w:hAnsi="Times New Roman"/>
          <w:i/>
          <w:spacing w:val="-1"/>
          <w:w w:val="99"/>
          <w:sz w:val="21"/>
        </w:rPr>
        <w:t>E</w:t>
      </w:r>
      <w:r>
        <w:rPr>
          <w:rFonts w:ascii="Times New Roman" w:hAnsi="Times New Roman"/>
          <w:i/>
          <w:spacing w:val="-2"/>
          <w:w w:val="99"/>
          <w:sz w:val="21"/>
        </w:rPr>
        <w:t>H</w:t>
      </w:r>
      <w:r>
        <w:rPr>
          <w:rFonts w:ascii="Times New Roman" w:hAnsi="Times New Roman"/>
          <w:i/>
          <w:w w:val="99"/>
          <w:sz w:val="21"/>
        </w:rPr>
        <w:t>D</w:t>
      </w:r>
      <w:r>
        <w:rPr>
          <w:rFonts w:ascii="Times New Roman" w:hAnsi="Times New Roman"/>
          <w:i/>
          <w:spacing w:val="-4"/>
          <w:sz w:val="21"/>
        </w:rPr>
        <w:t xml:space="preserve"> </w:t>
      </w:r>
      <w:r>
        <w:rPr>
          <w:rFonts w:ascii="Symbol" w:hAnsi="Symbol"/>
          <w:w w:val="99"/>
          <w:sz w:val="21"/>
        </w:rPr>
        <w:t></w:t>
      </w:r>
      <w:r>
        <w:rPr>
          <w:rFonts w:ascii="Times New Roman" w:hAnsi="Times New Roman"/>
          <w:spacing w:val="-7"/>
          <w:sz w:val="21"/>
        </w:rPr>
        <w:t xml:space="preserve"> </w:t>
      </w:r>
      <w:r>
        <w:rPr>
          <w:rFonts w:ascii="Symbol" w:hAnsi="Symbol"/>
          <w:spacing w:val="2"/>
          <w:w w:val="99"/>
          <w:sz w:val="21"/>
        </w:rPr>
        <w:t></w:t>
      </w:r>
      <w:r>
        <w:rPr>
          <w:rFonts w:ascii="Times New Roman" w:hAnsi="Times New Roman"/>
          <w:i/>
          <w:spacing w:val="-1"/>
          <w:w w:val="99"/>
          <w:sz w:val="21"/>
        </w:rPr>
        <w:t>A</w:t>
      </w:r>
      <w:r>
        <w:rPr>
          <w:rFonts w:ascii="Times New Roman" w:hAnsi="Times New Roman"/>
          <w:i/>
          <w:spacing w:val="-2"/>
          <w:w w:val="99"/>
          <w:sz w:val="21"/>
        </w:rPr>
        <w:t>H</w:t>
      </w:r>
      <w:r>
        <w:rPr>
          <w:rFonts w:ascii="Times New Roman" w:hAnsi="Times New Roman"/>
          <w:i/>
          <w:w w:val="99"/>
          <w:sz w:val="21"/>
        </w:rPr>
        <w:t>C</w:t>
      </w:r>
      <w:r>
        <w:rPr>
          <w:rFonts w:ascii="Times New Roman" w:hAnsi="Times New Roman"/>
          <w:i/>
          <w:spacing w:val="5"/>
          <w:sz w:val="21"/>
        </w:rPr>
        <w:t xml:space="preserve"> </w:t>
      </w:r>
      <w:r>
        <w:rPr>
          <w:rFonts w:ascii="Symbol" w:hAnsi="Symbol"/>
          <w:w w:val="99"/>
          <w:sz w:val="21"/>
        </w:rPr>
        <w:t></w:t>
      </w:r>
      <w:r>
        <w:rPr>
          <w:rFonts w:ascii="Times New Roman" w:hAnsi="Times New Roman"/>
          <w:spacing w:val="-12"/>
          <w:sz w:val="21"/>
        </w:rPr>
        <w:t xml:space="preserve"> </w:t>
      </w:r>
      <w:r>
        <w:rPr>
          <w:rFonts w:ascii="Times New Roman" w:hAnsi="Times New Roman"/>
          <w:w w:val="99"/>
          <w:sz w:val="21"/>
        </w:rPr>
        <w:t>18</w:t>
      </w:r>
      <w:r>
        <w:rPr>
          <w:rFonts w:ascii="Times New Roman" w:hAnsi="Times New Roman"/>
          <w:spacing w:val="-15"/>
          <w:w w:val="99"/>
          <w:sz w:val="21"/>
        </w:rPr>
        <w:t>0</w:t>
      </w:r>
      <w:r>
        <w:rPr>
          <w:rFonts w:ascii="Symbol" w:hAnsi="Symbol"/>
          <w:w w:val="99"/>
          <w:sz w:val="21"/>
        </w:rPr>
        <w:t></w:t>
      </w:r>
      <w:r>
        <w:rPr>
          <w:rFonts w:ascii="Times New Roman" w:hAnsi="Times New Roman"/>
          <w:spacing w:val="-16"/>
          <w:sz w:val="21"/>
        </w:rPr>
        <w:t xml:space="preserve"> </w:t>
      </w:r>
      <w:r>
        <w:rPr>
          <w:rFonts w:ascii="Symbol" w:hAnsi="Symbol"/>
          <w:w w:val="99"/>
          <w:sz w:val="21"/>
        </w:rPr>
        <w:t></w:t>
      </w:r>
      <w:r>
        <w:rPr>
          <w:rFonts w:ascii="Times New Roman" w:hAnsi="Times New Roman"/>
          <w:spacing w:val="-14"/>
          <w:sz w:val="21"/>
        </w:rPr>
        <w:t xml:space="preserve"> </w:t>
      </w:r>
      <w:r>
        <w:rPr>
          <w:rFonts w:ascii="Symbol" w:hAnsi="Symbol"/>
          <w:spacing w:val="2"/>
          <w:w w:val="99"/>
          <w:sz w:val="21"/>
        </w:rPr>
        <w:t></w:t>
      </w:r>
      <w:r>
        <w:rPr>
          <w:rFonts w:ascii="Times New Roman" w:hAnsi="Times New Roman"/>
          <w:i/>
          <w:spacing w:val="-2"/>
          <w:w w:val="99"/>
          <w:sz w:val="21"/>
        </w:rPr>
        <w:t>H</w:t>
      </w:r>
      <w:r>
        <w:rPr>
          <w:rFonts w:ascii="Times New Roman" w:hAnsi="Times New Roman"/>
          <w:i/>
          <w:spacing w:val="-1"/>
          <w:w w:val="99"/>
          <w:sz w:val="21"/>
        </w:rPr>
        <w:t>A</w:t>
      </w:r>
      <w:r>
        <w:rPr>
          <w:rFonts w:ascii="Times New Roman" w:hAnsi="Times New Roman"/>
          <w:i/>
          <w:w w:val="99"/>
          <w:sz w:val="21"/>
        </w:rPr>
        <w:t>C</w:t>
      </w:r>
      <w:r>
        <w:rPr>
          <w:rFonts w:ascii="Times New Roman" w:hAnsi="Times New Roman"/>
          <w:i/>
          <w:spacing w:val="-3"/>
          <w:sz w:val="21"/>
        </w:rPr>
        <w:t xml:space="preserve"> </w:t>
      </w:r>
      <w:r>
        <w:rPr>
          <w:rFonts w:ascii="Symbol" w:hAnsi="Symbol"/>
          <w:w w:val="99"/>
          <w:sz w:val="21"/>
        </w:rPr>
        <w:t></w:t>
      </w:r>
      <w:r>
        <w:rPr>
          <w:rFonts w:ascii="Times New Roman" w:hAnsi="Times New Roman"/>
          <w:spacing w:val="-14"/>
          <w:sz w:val="21"/>
        </w:rPr>
        <w:t xml:space="preserve"> </w:t>
      </w:r>
      <w:r>
        <w:rPr>
          <w:rFonts w:ascii="Symbol" w:hAnsi="Symbol"/>
          <w:spacing w:val="2"/>
          <w:w w:val="99"/>
          <w:sz w:val="21"/>
        </w:rPr>
        <w:t></w:t>
      </w:r>
      <w:r>
        <w:rPr>
          <w:rFonts w:ascii="Times New Roman" w:hAnsi="Times New Roman"/>
          <w:i/>
          <w:spacing w:val="-2"/>
          <w:w w:val="99"/>
          <w:sz w:val="21"/>
        </w:rPr>
        <w:t>H</w:t>
      </w:r>
      <w:r>
        <w:rPr>
          <w:rFonts w:ascii="Times New Roman" w:hAnsi="Times New Roman"/>
          <w:i/>
          <w:w w:val="99"/>
          <w:sz w:val="21"/>
        </w:rPr>
        <w:t>CA</w:t>
      </w:r>
      <w:r>
        <w:rPr>
          <w:rFonts w:ascii="Times New Roman" w:hAnsi="Times New Roman"/>
          <w:i/>
          <w:spacing w:val="-13"/>
          <w:sz w:val="21"/>
        </w:rPr>
        <w:t xml:space="preserve"> </w:t>
      </w:r>
      <w:r>
        <w:rPr>
          <w:rFonts w:ascii="Symbol" w:hAnsi="Symbol"/>
          <w:w w:val="99"/>
          <w:sz w:val="21"/>
        </w:rPr>
        <w:t></w:t>
      </w:r>
      <w:r>
        <w:rPr>
          <w:rFonts w:ascii="Times New Roman" w:hAnsi="Times New Roman"/>
          <w:spacing w:val="-12"/>
          <w:sz w:val="21"/>
        </w:rPr>
        <w:t xml:space="preserve"> </w:t>
      </w:r>
      <w:r>
        <w:rPr>
          <w:rFonts w:ascii="Times New Roman" w:hAnsi="Times New Roman"/>
          <w:w w:val="99"/>
          <w:sz w:val="21"/>
        </w:rPr>
        <w:t>12</w:t>
      </w:r>
      <w:r>
        <w:rPr>
          <w:rFonts w:ascii="Times New Roman" w:hAnsi="Times New Roman"/>
          <w:spacing w:val="-15"/>
          <w:w w:val="99"/>
          <w:sz w:val="21"/>
        </w:rPr>
        <w:t>0</w:t>
      </w:r>
      <w:r>
        <w:rPr>
          <w:rFonts w:ascii="Symbol" w:hAnsi="Symbol"/>
          <w:w w:val="99"/>
          <w:sz w:val="21"/>
        </w:rPr>
        <w:t></w:t>
      </w:r>
      <w:r>
        <w:rPr>
          <w:rFonts w:ascii="Times New Roman" w:hAnsi="Times New Roman"/>
          <w:spacing w:val="9"/>
          <w:sz w:val="21"/>
        </w:rPr>
        <w:t xml:space="preserve"> </w:t>
      </w:r>
      <w:r>
        <w:rPr>
          <w:spacing w:val="-73"/>
          <w:w w:val="99"/>
          <w:position w:val="-3"/>
          <w:sz w:val="21"/>
        </w:rPr>
        <w:t>，</w:t>
      </w:r>
      <w:r>
        <w:rPr>
          <w:rFonts w:ascii="Symbol" w:hAnsi="Symbol"/>
          <w:spacing w:val="16"/>
          <w:w w:val="99"/>
          <w:sz w:val="21"/>
        </w:rPr>
        <w:t></w:t>
      </w:r>
      <w:r>
        <w:rPr>
          <w:rFonts w:ascii="Symbol" w:hAnsi="Symbol"/>
          <w:spacing w:val="2"/>
          <w:w w:val="99"/>
          <w:sz w:val="21"/>
        </w:rPr>
        <w:t></w:t>
      </w:r>
      <w:r>
        <w:rPr>
          <w:rFonts w:ascii="Times New Roman" w:hAnsi="Times New Roman"/>
          <w:i/>
          <w:spacing w:val="-1"/>
          <w:w w:val="99"/>
          <w:sz w:val="21"/>
        </w:rPr>
        <w:t>EB</w:t>
      </w:r>
      <w:r>
        <w:rPr>
          <w:rFonts w:ascii="Times New Roman" w:hAnsi="Times New Roman"/>
          <w:i/>
          <w:w w:val="99"/>
          <w:sz w:val="21"/>
        </w:rPr>
        <w:t>D</w:t>
      </w:r>
      <w:r>
        <w:rPr>
          <w:rFonts w:ascii="Times New Roman" w:hAnsi="Times New Roman"/>
          <w:i/>
          <w:spacing w:val="-11"/>
          <w:sz w:val="21"/>
        </w:rPr>
        <w:t xml:space="preserve"> </w:t>
      </w:r>
      <w:r>
        <w:rPr>
          <w:rFonts w:ascii="Symbol" w:hAnsi="Symbol"/>
          <w:w w:val="99"/>
          <w:sz w:val="21"/>
        </w:rPr>
        <w:t></w:t>
      </w:r>
      <w:r>
        <w:rPr>
          <w:rFonts w:ascii="Times New Roman" w:hAnsi="Times New Roman"/>
          <w:spacing w:val="-11"/>
          <w:sz w:val="21"/>
        </w:rPr>
        <w:t xml:space="preserve"> </w:t>
      </w:r>
      <w:r>
        <w:rPr>
          <w:rFonts w:ascii="Symbol" w:hAnsi="Symbol"/>
          <w:spacing w:val="2"/>
          <w:w w:val="99"/>
          <w:sz w:val="21"/>
        </w:rPr>
        <w:t></w:t>
      </w:r>
      <w:r>
        <w:rPr>
          <w:rFonts w:ascii="Times New Roman" w:hAnsi="Times New Roman"/>
          <w:i/>
          <w:spacing w:val="-1"/>
          <w:w w:val="99"/>
          <w:sz w:val="21"/>
        </w:rPr>
        <w:t>E</w:t>
      </w:r>
      <w:r>
        <w:rPr>
          <w:rFonts w:ascii="Times New Roman" w:hAnsi="Times New Roman"/>
          <w:i/>
          <w:spacing w:val="-2"/>
          <w:w w:val="99"/>
          <w:sz w:val="21"/>
        </w:rPr>
        <w:t>H</w:t>
      </w:r>
      <w:r>
        <w:rPr>
          <w:rFonts w:ascii="Times New Roman" w:hAnsi="Times New Roman"/>
          <w:i/>
          <w:w w:val="99"/>
          <w:sz w:val="21"/>
        </w:rPr>
        <w:t>D</w:t>
      </w:r>
      <w:r>
        <w:rPr>
          <w:rFonts w:ascii="Times New Roman" w:hAnsi="Times New Roman"/>
          <w:i/>
          <w:spacing w:val="-4"/>
          <w:sz w:val="21"/>
        </w:rPr>
        <w:t xml:space="preserve"> </w:t>
      </w:r>
      <w:r>
        <w:rPr>
          <w:rFonts w:ascii="Symbol" w:hAnsi="Symbol"/>
          <w:w w:val="99"/>
          <w:sz w:val="21"/>
        </w:rPr>
        <w:t></w:t>
      </w:r>
    </w:p>
    <w:p>
      <w:pPr>
        <w:pStyle w:val="3"/>
        <w:spacing w:before="8"/>
        <w:rPr>
          <w:rFonts w:ascii="Symbol" w:hAnsi="Symbol"/>
          <w:sz w:val="20"/>
        </w:rPr>
      </w:pPr>
    </w:p>
    <w:p>
      <w:pPr>
        <w:spacing w:before="1"/>
        <w:ind w:left="155" w:right="0" w:firstLine="0"/>
        <w:jc w:val="left"/>
        <w:rPr>
          <w:sz w:val="21"/>
        </w:rPr>
      </w:pPr>
      <w:r>
        <w:rPr>
          <w:rFonts w:ascii="Times New Roman" w:hAnsi="Times New Roman" w:eastAsia="Times New Roman"/>
          <w:w w:val="110"/>
          <w:sz w:val="21"/>
        </w:rPr>
        <w:t>180</w:t>
      </w:r>
      <w:r>
        <w:rPr>
          <w:rFonts w:ascii="Symbol" w:hAnsi="Symbol" w:eastAsia="Symbol"/>
          <w:w w:val="110"/>
          <w:sz w:val="21"/>
        </w:rPr>
        <w:t></w:t>
      </w:r>
      <w:r>
        <w:rPr>
          <w:rFonts w:ascii="Times New Roman" w:hAnsi="Times New Roman" w:eastAsia="Times New Roman"/>
          <w:w w:val="110"/>
          <w:sz w:val="21"/>
        </w:rPr>
        <w:t xml:space="preserve"> </w:t>
      </w:r>
      <w:r>
        <w:rPr>
          <w:w w:val="110"/>
          <w:sz w:val="21"/>
        </w:rPr>
        <w:t xml:space="preserve">， </w:t>
      </w:r>
      <w:r>
        <w:rPr>
          <w:rFonts w:ascii="Symbol" w:hAnsi="Symbol" w:eastAsia="Symbol"/>
          <w:w w:val="110"/>
          <w:sz w:val="21"/>
        </w:rPr>
        <w:t></w:t>
      </w:r>
      <w:r>
        <w:rPr>
          <w:rFonts w:ascii="Times New Roman" w:hAnsi="Times New Roman" w:eastAsia="Times New Roman"/>
          <w:i/>
          <w:w w:val="110"/>
          <w:sz w:val="21"/>
        </w:rPr>
        <w:t xml:space="preserve">EHD </w:t>
      </w:r>
      <w:r>
        <w:rPr>
          <w:rFonts w:ascii="Symbol" w:hAnsi="Symbol" w:eastAsia="Symbol"/>
          <w:w w:val="110"/>
          <w:sz w:val="21"/>
        </w:rPr>
        <w:t></w:t>
      </w:r>
      <w:r>
        <w:rPr>
          <w:rFonts w:ascii="Times New Roman" w:hAnsi="Times New Roman" w:eastAsia="Times New Roman"/>
          <w:w w:val="110"/>
          <w:sz w:val="21"/>
        </w:rPr>
        <w:t xml:space="preserve"> 180</w:t>
      </w:r>
      <w:r>
        <w:rPr>
          <w:rFonts w:ascii="Symbol" w:hAnsi="Symbol" w:eastAsia="Symbol"/>
          <w:w w:val="110"/>
          <w:sz w:val="21"/>
        </w:rPr>
        <w:t></w:t>
      </w:r>
      <w:r>
        <w:rPr>
          <w:rFonts w:ascii="Times New Roman" w:hAnsi="Times New Roman" w:eastAsia="Times New Roman"/>
          <w:w w:val="110"/>
          <w:sz w:val="21"/>
        </w:rPr>
        <w:t xml:space="preserve"> </w:t>
      </w:r>
      <w:r>
        <w:rPr>
          <w:w w:val="110"/>
          <w:sz w:val="21"/>
        </w:rPr>
        <w:t>，</w:t>
      </w:r>
      <w:r>
        <w:rPr>
          <w:rFonts w:ascii="Symbol" w:hAnsi="Symbol" w:eastAsia="Symbol"/>
          <w:w w:val="110"/>
          <w:sz w:val="21"/>
        </w:rPr>
        <w:t></w:t>
      </w:r>
      <w:r>
        <w:rPr>
          <w:rFonts w:ascii="Times New Roman" w:hAnsi="Times New Roman" w:eastAsia="Times New Roman"/>
          <w:w w:val="110"/>
          <w:sz w:val="21"/>
        </w:rPr>
        <w:t xml:space="preserve"> </w:t>
      </w:r>
      <w:r>
        <w:rPr>
          <w:rFonts w:ascii="Times New Roman" w:hAnsi="Times New Roman" w:eastAsia="Times New Roman"/>
          <w:i/>
          <w:w w:val="110"/>
          <w:sz w:val="21"/>
        </w:rPr>
        <w:t>B</w:t>
      </w:r>
      <w:r>
        <w:rPr>
          <w:w w:val="110"/>
          <w:sz w:val="21"/>
        </w:rPr>
        <w:t>，</w:t>
      </w:r>
      <w:r>
        <w:rPr>
          <w:rFonts w:ascii="Times New Roman" w:hAnsi="Times New Roman" w:eastAsia="Times New Roman"/>
          <w:i/>
          <w:w w:val="110"/>
          <w:sz w:val="21"/>
        </w:rPr>
        <w:t>D</w:t>
      </w:r>
      <w:r>
        <w:rPr>
          <w:w w:val="110"/>
          <w:sz w:val="21"/>
        </w:rPr>
        <w:t>，</w:t>
      </w:r>
      <w:r>
        <w:rPr>
          <w:rFonts w:ascii="Times New Roman" w:hAnsi="Times New Roman" w:eastAsia="Times New Roman"/>
          <w:i/>
          <w:w w:val="110"/>
          <w:sz w:val="21"/>
        </w:rPr>
        <w:t>H</w:t>
      </w:r>
      <w:r>
        <w:rPr>
          <w:w w:val="110"/>
          <w:sz w:val="21"/>
        </w:rPr>
        <w:t>，</w:t>
      </w:r>
      <w:r>
        <w:rPr>
          <w:rFonts w:ascii="Times New Roman" w:hAnsi="Times New Roman" w:eastAsia="Times New Roman"/>
          <w:i/>
          <w:w w:val="110"/>
          <w:sz w:val="21"/>
        </w:rPr>
        <w:t xml:space="preserve">E </w:t>
      </w:r>
      <w:r>
        <w:rPr>
          <w:w w:val="110"/>
          <w:sz w:val="21"/>
        </w:rPr>
        <w:t>四点共圆</w:t>
      </w:r>
      <w:r>
        <w:rPr>
          <w:w w:val="170"/>
          <w:sz w:val="21"/>
        </w:rPr>
        <w:t>。</w:t>
      </w:r>
    </w:p>
    <w:p>
      <w:pPr>
        <w:pStyle w:val="8"/>
        <w:numPr>
          <w:ilvl w:val="0"/>
          <w:numId w:val="19"/>
        </w:numPr>
        <w:tabs>
          <w:tab w:val="left" w:pos="1086"/>
        </w:tabs>
        <w:spacing w:before="199" w:after="0" w:line="240" w:lineRule="auto"/>
        <w:ind w:left="1086" w:right="0" w:hanging="525"/>
        <w:jc w:val="left"/>
        <w:rPr>
          <w:sz w:val="21"/>
        </w:rPr>
      </w:pPr>
      <w:r>
        <w:rPr>
          <w:spacing w:val="-9"/>
          <w:sz w:val="21"/>
        </w:rPr>
        <w:t xml:space="preserve">如图所示连接 </w:t>
      </w:r>
      <w:r>
        <w:rPr>
          <w:rFonts w:ascii="Times New Roman" w:eastAsia="Times New Roman"/>
          <w:i/>
          <w:sz w:val="21"/>
        </w:rPr>
        <w:t>BH</w:t>
      </w:r>
      <w:r>
        <w:rPr>
          <w:rFonts w:ascii="Times New Roman" w:eastAsia="Times New Roman"/>
          <w:i/>
          <w:spacing w:val="25"/>
          <w:sz w:val="21"/>
        </w:rPr>
        <w:t xml:space="preserve"> </w:t>
      </w:r>
      <w:r>
        <w:rPr>
          <w:sz w:val="21"/>
        </w:rPr>
        <w:t>，</w:t>
      </w:r>
    </w:p>
    <w:p>
      <w:pPr>
        <w:pStyle w:val="3"/>
        <w:spacing w:before="2"/>
        <w:rPr>
          <w:sz w:val="14"/>
        </w:rPr>
      </w:pPr>
      <w:r>
        <w:drawing>
          <wp:anchor distT="0" distB="0" distL="0" distR="0" simplePos="0" relativeHeight="251659264" behindDoc="0" locked="0" layoutInCell="1" allowOverlap="1">
            <wp:simplePos x="0" y="0"/>
            <wp:positionH relativeFrom="page">
              <wp:posOffset>3366135</wp:posOffset>
            </wp:positionH>
            <wp:positionV relativeFrom="paragraph">
              <wp:posOffset>139700</wp:posOffset>
            </wp:positionV>
            <wp:extent cx="1090930" cy="835660"/>
            <wp:effectExtent l="0" t="0" r="0" b="0"/>
            <wp:wrapTopAndBottom/>
            <wp:docPr id="35"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2.jpeg"/>
                    <pic:cNvPicPr>
                      <a:picLocks noChangeAspect="1"/>
                    </pic:cNvPicPr>
                  </pic:nvPicPr>
                  <pic:blipFill>
                    <a:blip r:embed="rId36" cstate="print"/>
                    <a:stretch>
                      <a:fillRect/>
                    </a:stretch>
                  </pic:blipFill>
                  <pic:spPr>
                    <a:xfrm>
                      <a:off x="0" y="0"/>
                      <a:ext cx="1091123" cy="835818"/>
                    </a:xfrm>
                    <a:prstGeom prst="rect">
                      <a:avLst/>
                    </a:prstGeom>
                  </pic:spPr>
                </pic:pic>
              </a:graphicData>
            </a:graphic>
          </wp:anchor>
        </w:drawing>
      </w:r>
    </w:p>
    <w:p>
      <w:pPr>
        <w:spacing w:before="192" w:line="415" w:lineRule="auto"/>
        <w:ind w:left="141" w:right="113" w:firstLine="420"/>
        <w:jc w:val="left"/>
        <w:rPr>
          <w:sz w:val="21"/>
        </w:rPr>
      </w:pPr>
      <w:r>
        <w:rPr>
          <w:w w:val="105"/>
          <w:sz w:val="21"/>
        </w:rPr>
        <w:t>由题意知，</w:t>
      </w:r>
      <w:r>
        <w:rPr>
          <w:rFonts w:ascii="Times New Roman" w:hAnsi="Times New Roman" w:eastAsia="Times New Roman"/>
          <w:i/>
          <w:spacing w:val="3"/>
          <w:w w:val="105"/>
          <w:sz w:val="21"/>
        </w:rPr>
        <w:t>BH</w:t>
      </w:r>
      <w:r>
        <w:rPr>
          <w:rFonts w:ascii="Times New Roman" w:hAnsi="Times New Roman" w:eastAsia="Times New Roman"/>
          <w:i/>
          <w:spacing w:val="-24"/>
          <w:w w:val="105"/>
          <w:sz w:val="21"/>
        </w:rPr>
        <w:t xml:space="preserve"> </w:t>
      </w:r>
      <w:r>
        <w:rPr>
          <w:spacing w:val="36"/>
          <w:w w:val="105"/>
          <w:sz w:val="21"/>
        </w:rPr>
        <w:t>为</w:t>
      </w:r>
      <w:r>
        <w:rPr>
          <w:rFonts w:ascii="Symbol" w:hAnsi="Symbol" w:eastAsia="Symbol"/>
          <w:w w:val="105"/>
          <w:sz w:val="21"/>
        </w:rPr>
        <w:t></w:t>
      </w:r>
      <w:r>
        <w:rPr>
          <w:rFonts w:ascii="Times New Roman" w:hAnsi="Times New Roman" w:eastAsia="Times New Roman"/>
          <w:i/>
          <w:w w:val="105"/>
          <w:sz w:val="21"/>
        </w:rPr>
        <w:t>ABC</w:t>
      </w:r>
      <w:r>
        <w:rPr>
          <w:rFonts w:ascii="Times New Roman" w:hAnsi="Times New Roman" w:eastAsia="Times New Roman"/>
          <w:i/>
          <w:spacing w:val="-34"/>
          <w:w w:val="105"/>
          <w:sz w:val="21"/>
        </w:rPr>
        <w:t xml:space="preserve"> </w:t>
      </w:r>
      <w:r>
        <w:rPr>
          <w:spacing w:val="-1"/>
          <w:w w:val="105"/>
          <w:sz w:val="21"/>
        </w:rPr>
        <w:t>的平分线，所以</w:t>
      </w:r>
      <w:r>
        <w:rPr>
          <w:rFonts w:ascii="Symbol" w:hAnsi="Symbol" w:eastAsia="Symbol"/>
          <w:w w:val="105"/>
          <w:sz w:val="21"/>
        </w:rPr>
        <w:t></w:t>
      </w:r>
      <w:r>
        <w:rPr>
          <w:rFonts w:ascii="Times New Roman" w:hAnsi="Times New Roman" w:eastAsia="Times New Roman"/>
          <w:i/>
          <w:w w:val="105"/>
          <w:sz w:val="21"/>
        </w:rPr>
        <w:t>HBD</w:t>
      </w:r>
      <w:r>
        <w:rPr>
          <w:rFonts w:ascii="Times New Roman" w:hAnsi="Times New Roman" w:eastAsia="Times New Roman"/>
          <w:i/>
          <w:spacing w:val="-34"/>
          <w:w w:val="105"/>
          <w:sz w:val="21"/>
        </w:rPr>
        <w:t xml:space="preserve"> </w:t>
      </w:r>
      <w:r>
        <w:rPr>
          <w:rFonts w:ascii="Symbol" w:hAnsi="Symbol" w:eastAsia="Symbol"/>
          <w:w w:val="105"/>
          <w:sz w:val="21"/>
        </w:rPr>
        <w:t></w:t>
      </w:r>
      <w:r>
        <w:rPr>
          <w:rFonts w:ascii="Times New Roman" w:hAnsi="Times New Roman" w:eastAsia="Times New Roman"/>
          <w:spacing w:val="-36"/>
          <w:w w:val="105"/>
          <w:sz w:val="21"/>
        </w:rPr>
        <w:t xml:space="preserve"> </w:t>
      </w:r>
      <w:r>
        <w:rPr>
          <w:rFonts w:ascii="Times New Roman" w:hAnsi="Times New Roman" w:eastAsia="Times New Roman"/>
          <w:w w:val="105"/>
          <w:sz w:val="21"/>
        </w:rPr>
        <w:t>30</w:t>
      </w:r>
      <w:r>
        <w:rPr>
          <w:rFonts w:ascii="Symbol" w:hAnsi="Symbol" w:eastAsia="Symbol"/>
          <w:w w:val="105"/>
          <w:sz w:val="21"/>
        </w:rPr>
        <w:t></w:t>
      </w:r>
      <w:r>
        <w:rPr>
          <w:rFonts w:ascii="Times New Roman" w:hAnsi="Times New Roman" w:eastAsia="Times New Roman"/>
          <w:spacing w:val="-39"/>
          <w:w w:val="105"/>
          <w:sz w:val="21"/>
        </w:rPr>
        <w:t xml:space="preserve"> </w:t>
      </w:r>
      <w:r>
        <w:rPr>
          <w:spacing w:val="-75"/>
          <w:w w:val="170"/>
          <w:sz w:val="21"/>
        </w:rPr>
        <w:t xml:space="preserve">。 </w:t>
      </w:r>
      <w:r>
        <w:rPr>
          <w:spacing w:val="-30"/>
          <w:w w:val="105"/>
          <w:sz w:val="21"/>
        </w:rPr>
        <w:t xml:space="preserve">由第 </w:t>
      </w:r>
      <w:r>
        <w:rPr>
          <w:rFonts w:ascii="Times New Roman" w:hAnsi="Times New Roman" w:eastAsia="Times New Roman"/>
          <w:w w:val="105"/>
          <w:sz w:val="21"/>
        </w:rPr>
        <w:t>1</w:t>
      </w:r>
      <w:r>
        <w:rPr>
          <w:rFonts w:ascii="Times New Roman" w:hAnsi="Times New Roman" w:eastAsia="Times New Roman"/>
          <w:spacing w:val="-34"/>
          <w:w w:val="105"/>
          <w:sz w:val="21"/>
        </w:rPr>
        <w:t xml:space="preserve"> </w:t>
      </w:r>
      <w:r>
        <w:rPr>
          <w:spacing w:val="-31"/>
          <w:w w:val="105"/>
          <w:sz w:val="21"/>
        </w:rPr>
        <w:t xml:space="preserve">问知 </w:t>
      </w:r>
      <w:r>
        <w:rPr>
          <w:rFonts w:ascii="Times New Roman" w:hAnsi="Times New Roman" w:eastAsia="Times New Roman"/>
          <w:i/>
          <w:spacing w:val="-6"/>
          <w:w w:val="105"/>
          <w:sz w:val="21"/>
        </w:rPr>
        <w:t>B</w:t>
      </w:r>
      <w:r>
        <w:rPr>
          <w:spacing w:val="-6"/>
          <w:w w:val="105"/>
          <w:sz w:val="21"/>
        </w:rPr>
        <w:t>，</w:t>
      </w:r>
      <w:r>
        <w:rPr>
          <w:rFonts w:ascii="Times New Roman" w:hAnsi="Times New Roman" w:eastAsia="Times New Roman"/>
          <w:i/>
          <w:spacing w:val="-6"/>
          <w:w w:val="105"/>
          <w:sz w:val="21"/>
        </w:rPr>
        <w:t>D</w:t>
      </w:r>
      <w:r>
        <w:rPr>
          <w:spacing w:val="-6"/>
          <w:w w:val="105"/>
          <w:sz w:val="21"/>
        </w:rPr>
        <w:t>，</w:t>
      </w:r>
      <w:r>
        <w:rPr>
          <w:rFonts w:ascii="Times New Roman" w:hAnsi="Times New Roman" w:eastAsia="Times New Roman"/>
          <w:i/>
          <w:spacing w:val="-6"/>
          <w:w w:val="105"/>
          <w:sz w:val="21"/>
        </w:rPr>
        <w:t>H</w:t>
      </w:r>
      <w:r>
        <w:rPr>
          <w:spacing w:val="-6"/>
          <w:w w:val="105"/>
          <w:sz w:val="21"/>
        </w:rPr>
        <w:t>，</w:t>
      </w:r>
      <w:r>
        <w:rPr>
          <w:rFonts w:ascii="Times New Roman" w:hAnsi="Times New Roman" w:eastAsia="Times New Roman"/>
          <w:i/>
          <w:spacing w:val="-6"/>
          <w:w w:val="105"/>
          <w:sz w:val="21"/>
        </w:rPr>
        <w:t>E</w:t>
      </w:r>
      <w:r>
        <w:rPr>
          <w:rFonts w:ascii="Times New Roman" w:hAnsi="Times New Roman" w:eastAsia="Times New Roman"/>
          <w:i/>
          <w:spacing w:val="-27"/>
          <w:w w:val="105"/>
          <w:sz w:val="21"/>
        </w:rPr>
        <w:t xml:space="preserve"> </w:t>
      </w:r>
      <w:r>
        <w:rPr>
          <w:spacing w:val="-35"/>
          <w:w w:val="105"/>
          <w:sz w:val="21"/>
        </w:rPr>
        <w:t>四点共</w:t>
      </w:r>
      <w:r>
        <w:rPr>
          <w:spacing w:val="-50"/>
          <w:w w:val="99"/>
          <w:sz w:val="21"/>
        </w:rPr>
        <w:t>圆，</w:t>
      </w:r>
      <w:r>
        <w:rPr>
          <w:rFonts w:ascii="Symbol" w:hAnsi="Symbol" w:eastAsia="Symbol"/>
          <w:spacing w:val="16"/>
          <w:w w:val="99"/>
          <w:sz w:val="21"/>
        </w:rPr>
        <w:t></w:t>
      </w:r>
      <w:r>
        <w:rPr>
          <w:rFonts w:ascii="Symbol" w:hAnsi="Symbol" w:eastAsia="Symbol"/>
          <w:spacing w:val="2"/>
          <w:w w:val="99"/>
          <w:sz w:val="21"/>
        </w:rPr>
        <w:t></w:t>
      </w:r>
      <w:r>
        <w:rPr>
          <w:rFonts w:ascii="Times New Roman" w:hAnsi="Times New Roman" w:eastAsia="Times New Roman"/>
          <w:i/>
          <w:w w:val="99"/>
          <w:sz w:val="21"/>
        </w:rPr>
        <w:t>C</w:t>
      </w:r>
      <w:r>
        <w:rPr>
          <w:rFonts w:ascii="Times New Roman" w:hAnsi="Times New Roman" w:eastAsia="Times New Roman"/>
          <w:i/>
          <w:spacing w:val="-1"/>
          <w:w w:val="99"/>
          <w:sz w:val="21"/>
        </w:rPr>
        <w:t>E</w:t>
      </w:r>
      <w:r>
        <w:rPr>
          <w:rFonts w:ascii="Times New Roman" w:hAnsi="Times New Roman" w:eastAsia="Times New Roman"/>
          <w:i/>
          <w:w w:val="99"/>
          <w:sz w:val="21"/>
        </w:rPr>
        <w:t>D</w:t>
      </w:r>
      <w:r>
        <w:rPr>
          <w:rFonts w:ascii="Times New Roman" w:hAnsi="Times New Roman" w:eastAsia="Times New Roman"/>
          <w:i/>
          <w:spacing w:val="-4"/>
          <w:sz w:val="21"/>
        </w:rPr>
        <w:t xml:space="preserve"> </w:t>
      </w:r>
      <w:r>
        <w:rPr>
          <w:rFonts w:ascii="Symbol" w:hAnsi="Symbol" w:eastAsia="Symbol"/>
          <w:w w:val="99"/>
          <w:sz w:val="21"/>
        </w:rPr>
        <w:t></w:t>
      </w:r>
      <w:r>
        <w:rPr>
          <w:rFonts w:ascii="Times New Roman" w:hAnsi="Times New Roman" w:eastAsia="Times New Roman"/>
          <w:spacing w:val="-7"/>
          <w:sz w:val="21"/>
        </w:rPr>
        <w:t xml:space="preserve"> </w:t>
      </w:r>
      <w:r>
        <w:rPr>
          <w:rFonts w:ascii="Symbol" w:hAnsi="Symbol" w:eastAsia="Symbol"/>
          <w:spacing w:val="2"/>
          <w:w w:val="99"/>
          <w:sz w:val="21"/>
        </w:rPr>
        <w:t></w:t>
      </w:r>
      <w:r>
        <w:rPr>
          <w:rFonts w:ascii="Times New Roman" w:hAnsi="Times New Roman" w:eastAsia="Times New Roman"/>
          <w:i/>
          <w:spacing w:val="-2"/>
          <w:w w:val="99"/>
          <w:sz w:val="21"/>
        </w:rPr>
        <w:t>H</w:t>
      </w:r>
      <w:r>
        <w:rPr>
          <w:rFonts w:ascii="Times New Roman" w:hAnsi="Times New Roman" w:eastAsia="Times New Roman"/>
          <w:i/>
          <w:spacing w:val="-1"/>
          <w:w w:val="99"/>
          <w:sz w:val="21"/>
        </w:rPr>
        <w:t>B</w:t>
      </w:r>
      <w:r>
        <w:rPr>
          <w:rFonts w:ascii="Times New Roman" w:hAnsi="Times New Roman" w:eastAsia="Times New Roman"/>
          <w:i/>
          <w:w w:val="99"/>
          <w:sz w:val="21"/>
        </w:rPr>
        <w:t>D</w:t>
      </w:r>
      <w:r>
        <w:rPr>
          <w:rFonts w:ascii="Times New Roman" w:hAnsi="Times New Roman" w:eastAsia="Times New Roman"/>
          <w:i/>
          <w:spacing w:val="-4"/>
          <w:sz w:val="21"/>
        </w:rPr>
        <w:t xml:space="preserve"> </w:t>
      </w:r>
      <w:r>
        <w:rPr>
          <w:rFonts w:ascii="Symbol" w:hAnsi="Symbol" w:eastAsia="Symbol"/>
          <w:w w:val="99"/>
          <w:sz w:val="21"/>
        </w:rPr>
        <w:t></w:t>
      </w:r>
      <w:r>
        <w:rPr>
          <w:rFonts w:ascii="Times New Roman" w:hAnsi="Times New Roman" w:eastAsia="Times New Roman"/>
          <w:spacing w:val="5"/>
          <w:sz w:val="21"/>
        </w:rPr>
        <w:t xml:space="preserve"> </w:t>
      </w:r>
      <w:r>
        <w:rPr>
          <w:rFonts w:ascii="Times New Roman" w:hAnsi="Times New Roman" w:eastAsia="Times New Roman"/>
          <w:w w:val="99"/>
          <w:sz w:val="21"/>
        </w:rPr>
        <w:t>3</w:t>
      </w:r>
      <w:r>
        <w:rPr>
          <w:rFonts w:ascii="Times New Roman" w:hAnsi="Times New Roman" w:eastAsia="Times New Roman"/>
          <w:spacing w:val="-16"/>
          <w:w w:val="99"/>
          <w:sz w:val="21"/>
        </w:rPr>
        <w:t>0</w:t>
      </w:r>
      <w:r>
        <w:rPr>
          <w:rFonts w:ascii="Symbol" w:hAnsi="Symbol" w:eastAsia="Symbol"/>
          <w:w w:val="99"/>
          <w:sz w:val="21"/>
        </w:rPr>
        <w:t></w:t>
      </w:r>
      <w:r>
        <w:rPr>
          <w:rFonts w:ascii="Times New Roman" w:hAnsi="Times New Roman" w:eastAsia="Times New Roman"/>
          <w:spacing w:val="12"/>
          <w:sz w:val="21"/>
        </w:rPr>
        <w:t xml:space="preserve"> </w:t>
      </w:r>
      <w:r>
        <w:rPr>
          <w:spacing w:val="-68"/>
          <w:w w:val="99"/>
          <w:sz w:val="21"/>
        </w:rPr>
        <w:t>，</w:t>
      </w:r>
      <w:r>
        <w:rPr>
          <w:rFonts w:ascii="Symbol" w:hAnsi="Symbol" w:eastAsia="Symbol"/>
          <w:w w:val="99"/>
          <w:sz w:val="21"/>
        </w:rPr>
        <w:t></w:t>
      </w:r>
      <w:r>
        <w:rPr>
          <w:rFonts w:ascii="Times New Roman" w:hAnsi="Times New Roman" w:eastAsia="Times New Roman"/>
          <w:i/>
          <w:spacing w:val="-1"/>
          <w:w w:val="99"/>
          <w:sz w:val="21"/>
        </w:rPr>
        <w:t>A</w:t>
      </w:r>
      <w:r>
        <w:rPr>
          <w:rFonts w:ascii="Times New Roman" w:hAnsi="Times New Roman" w:eastAsia="Times New Roman"/>
          <w:i/>
          <w:spacing w:val="-2"/>
          <w:w w:val="99"/>
          <w:sz w:val="21"/>
        </w:rPr>
        <w:t>H</w:t>
      </w:r>
      <w:r>
        <w:rPr>
          <w:rFonts w:ascii="Times New Roman" w:hAnsi="Times New Roman" w:eastAsia="Times New Roman"/>
          <w:i/>
          <w:w w:val="99"/>
          <w:sz w:val="21"/>
        </w:rPr>
        <w:t>E</w:t>
      </w:r>
      <w:r>
        <w:rPr>
          <w:rFonts w:ascii="Times New Roman" w:hAnsi="Times New Roman" w:eastAsia="Times New Roman"/>
          <w:i/>
          <w:spacing w:val="5"/>
          <w:sz w:val="21"/>
        </w:rPr>
        <w:t xml:space="preserve"> </w:t>
      </w:r>
      <w:r>
        <w:rPr>
          <w:rFonts w:ascii="Symbol" w:hAnsi="Symbol" w:eastAsia="Symbol"/>
          <w:w w:val="99"/>
          <w:sz w:val="21"/>
        </w:rPr>
        <w:t></w:t>
      </w:r>
      <w:r>
        <w:rPr>
          <w:rFonts w:ascii="Times New Roman" w:hAnsi="Times New Roman" w:eastAsia="Times New Roman"/>
          <w:spacing w:val="-7"/>
          <w:sz w:val="21"/>
        </w:rPr>
        <w:t xml:space="preserve"> </w:t>
      </w:r>
      <w:r>
        <w:rPr>
          <w:rFonts w:ascii="Symbol" w:hAnsi="Symbol" w:eastAsia="Symbol"/>
          <w:w w:val="99"/>
          <w:sz w:val="21"/>
        </w:rPr>
        <w:t></w:t>
      </w:r>
      <w:r>
        <w:rPr>
          <w:rFonts w:ascii="Times New Roman" w:hAnsi="Times New Roman" w:eastAsia="Times New Roman"/>
          <w:i/>
          <w:spacing w:val="-1"/>
          <w:w w:val="99"/>
          <w:sz w:val="21"/>
        </w:rPr>
        <w:t>EB</w:t>
      </w:r>
      <w:r>
        <w:rPr>
          <w:rFonts w:ascii="Times New Roman" w:hAnsi="Times New Roman" w:eastAsia="Times New Roman"/>
          <w:i/>
          <w:w w:val="99"/>
          <w:sz w:val="21"/>
        </w:rPr>
        <w:t>D</w:t>
      </w:r>
      <w:r>
        <w:rPr>
          <w:rFonts w:ascii="Times New Roman" w:hAnsi="Times New Roman" w:eastAsia="Times New Roman"/>
          <w:i/>
          <w:spacing w:val="-2"/>
          <w:sz w:val="21"/>
        </w:rPr>
        <w:t xml:space="preserve"> </w:t>
      </w:r>
      <w:r>
        <w:rPr>
          <w:rFonts w:ascii="Symbol" w:hAnsi="Symbol" w:eastAsia="Symbol"/>
          <w:w w:val="99"/>
          <w:sz w:val="21"/>
        </w:rPr>
        <w:t></w:t>
      </w:r>
      <w:r>
        <w:rPr>
          <w:rFonts w:ascii="Times New Roman" w:hAnsi="Times New Roman" w:eastAsia="Times New Roman"/>
          <w:spacing w:val="5"/>
          <w:sz w:val="21"/>
        </w:rPr>
        <w:t xml:space="preserve"> </w:t>
      </w:r>
      <w:r>
        <w:rPr>
          <w:rFonts w:ascii="Times New Roman" w:hAnsi="Times New Roman" w:eastAsia="Times New Roman"/>
          <w:w w:val="99"/>
          <w:sz w:val="21"/>
        </w:rPr>
        <w:t>6</w:t>
      </w:r>
      <w:r>
        <w:rPr>
          <w:rFonts w:ascii="Times New Roman" w:hAnsi="Times New Roman" w:eastAsia="Times New Roman"/>
          <w:spacing w:val="-12"/>
          <w:w w:val="99"/>
          <w:sz w:val="21"/>
        </w:rPr>
        <w:t>0</w:t>
      </w:r>
      <w:r>
        <w:rPr>
          <w:rFonts w:ascii="Symbol" w:hAnsi="Symbol" w:eastAsia="Symbol"/>
          <w:w w:val="99"/>
          <w:sz w:val="21"/>
        </w:rPr>
        <w:t></w:t>
      </w:r>
      <w:r>
        <w:rPr>
          <w:rFonts w:ascii="Times New Roman" w:hAnsi="Times New Roman" w:eastAsia="Times New Roman"/>
          <w:spacing w:val="3"/>
          <w:sz w:val="21"/>
        </w:rPr>
        <w:t xml:space="preserve"> </w:t>
      </w:r>
      <w:r>
        <w:rPr>
          <w:spacing w:val="-101"/>
          <w:w w:val="199"/>
          <w:sz w:val="21"/>
        </w:rPr>
        <w:t>。</w:t>
      </w:r>
      <w:r>
        <w:rPr>
          <w:w w:val="99"/>
          <w:sz w:val="21"/>
        </w:rPr>
        <w:t>又</w:t>
      </w:r>
      <w:r>
        <w:rPr>
          <w:spacing w:val="-50"/>
          <w:sz w:val="21"/>
        </w:rPr>
        <w:t xml:space="preserve"> </w:t>
      </w:r>
      <w:r>
        <w:rPr>
          <w:rFonts w:ascii="Times New Roman" w:hAnsi="Times New Roman" w:eastAsia="Times New Roman"/>
          <w:i/>
          <w:spacing w:val="-1"/>
          <w:w w:val="99"/>
          <w:sz w:val="21"/>
        </w:rPr>
        <w:t>A</w:t>
      </w:r>
      <w:r>
        <w:rPr>
          <w:rFonts w:ascii="Times New Roman" w:hAnsi="Times New Roman" w:eastAsia="Times New Roman"/>
          <w:i/>
          <w:w w:val="99"/>
          <w:sz w:val="21"/>
        </w:rPr>
        <w:t>E</w:t>
      </w:r>
      <w:r>
        <w:rPr>
          <w:rFonts w:ascii="Times New Roman" w:hAnsi="Times New Roman" w:eastAsia="Times New Roman"/>
          <w:i/>
          <w:spacing w:val="9"/>
          <w:sz w:val="21"/>
        </w:rPr>
        <w:t xml:space="preserve"> </w:t>
      </w:r>
      <w:r>
        <w:rPr>
          <w:rFonts w:ascii="Symbol" w:hAnsi="Symbol" w:eastAsia="Symbol"/>
          <w:w w:val="99"/>
          <w:sz w:val="21"/>
        </w:rPr>
        <w:t></w:t>
      </w:r>
      <w:r>
        <w:rPr>
          <w:rFonts w:ascii="Times New Roman" w:hAnsi="Times New Roman" w:eastAsia="Times New Roman"/>
          <w:spacing w:val="10"/>
          <w:sz w:val="21"/>
        </w:rPr>
        <w:t xml:space="preserve"> </w:t>
      </w:r>
      <w:r>
        <w:rPr>
          <w:rFonts w:ascii="Times New Roman" w:hAnsi="Times New Roman" w:eastAsia="Times New Roman"/>
          <w:i/>
          <w:spacing w:val="-1"/>
          <w:w w:val="99"/>
          <w:sz w:val="21"/>
        </w:rPr>
        <w:t>A</w:t>
      </w:r>
      <w:r>
        <w:rPr>
          <w:rFonts w:ascii="Times New Roman" w:hAnsi="Times New Roman" w:eastAsia="Times New Roman"/>
          <w:i/>
          <w:w w:val="99"/>
          <w:sz w:val="21"/>
        </w:rPr>
        <w:t>F</w:t>
      </w:r>
      <w:r>
        <w:rPr>
          <w:rFonts w:ascii="Times New Roman" w:hAnsi="Times New Roman" w:eastAsia="Times New Roman"/>
          <w:i/>
          <w:spacing w:val="6"/>
          <w:sz w:val="21"/>
        </w:rPr>
        <w:t xml:space="preserve"> </w:t>
      </w:r>
      <w:r>
        <w:rPr>
          <w:spacing w:val="-48"/>
          <w:w w:val="99"/>
          <w:sz w:val="21"/>
        </w:rPr>
        <w:t>，</w:t>
      </w:r>
      <w:r>
        <w:rPr>
          <w:rFonts w:ascii="Times New Roman" w:hAnsi="Times New Roman" w:eastAsia="Times New Roman"/>
          <w:i/>
          <w:spacing w:val="-1"/>
          <w:w w:val="99"/>
          <w:sz w:val="21"/>
        </w:rPr>
        <w:t>A</w:t>
      </w:r>
      <w:r>
        <w:rPr>
          <w:rFonts w:ascii="Times New Roman" w:hAnsi="Times New Roman" w:eastAsia="Times New Roman"/>
          <w:i/>
          <w:w w:val="99"/>
          <w:sz w:val="21"/>
        </w:rPr>
        <w:t>D</w:t>
      </w:r>
      <w:r>
        <w:rPr>
          <w:rFonts w:ascii="Times New Roman" w:hAnsi="Times New Roman" w:eastAsia="Times New Roman"/>
          <w:i/>
          <w:spacing w:val="-4"/>
          <w:sz w:val="21"/>
        </w:rPr>
        <w:t xml:space="preserve"> </w:t>
      </w:r>
      <w:r>
        <w:rPr>
          <w:spacing w:val="18"/>
          <w:w w:val="99"/>
          <w:sz w:val="21"/>
        </w:rPr>
        <w:t>平分</w:t>
      </w:r>
      <w:r>
        <w:rPr>
          <w:rFonts w:ascii="Symbol" w:hAnsi="Symbol" w:eastAsia="Symbol"/>
          <w:w w:val="99"/>
          <w:sz w:val="21"/>
        </w:rPr>
        <w:t></w:t>
      </w:r>
      <w:r>
        <w:rPr>
          <w:rFonts w:ascii="Times New Roman" w:hAnsi="Times New Roman" w:eastAsia="Times New Roman"/>
          <w:i/>
          <w:spacing w:val="-1"/>
          <w:w w:val="99"/>
          <w:sz w:val="21"/>
        </w:rPr>
        <w:t>BA</w:t>
      </w:r>
      <w:r>
        <w:rPr>
          <w:rFonts w:ascii="Times New Roman" w:hAnsi="Times New Roman" w:eastAsia="Times New Roman"/>
          <w:i/>
          <w:w w:val="99"/>
          <w:sz w:val="21"/>
        </w:rPr>
        <w:t>C</w:t>
      </w:r>
      <w:r>
        <w:rPr>
          <w:rFonts w:ascii="Times New Roman" w:hAnsi="Times New Roman" w:eastAsia="Times New Roman"/>
          <w:i/>
          <w:sz w:val="21"/>
        </w:rPr>
        <w:t xml:space="preserve"> </w:t>
      </w:r>
      <w:r>
        <w:rPr>
          <w:spacing w:val="-97"/>
          <w:w w:val="99"/>
          <w:sz w:val="21"/>
        </w:rPr>
        <w:t>，</w:t>
      </w:r>
      <w:r>
        <w:rPr>
          <w:rFonts w:ascii="Symbol" w:hAnsi="Symbol" w:eastAsia="Symbol"/>
          <w:w w:val="99"/>
          <w:sz w:val="21"/>
        </w:rPr>
        <w:t></w:t>
      </w:r>
      <w:r>
        <w:rPr>
          <w:rFonts w:ascii="Times New Roman" w:hAnsi="Times New Roman" w:eastAsia="Times New Roman"/>
          <w:spacing w:val="-25"/>
          <w:sz w:val="21"/>
        </w:rPr>
        <w:t xml:space="preserve"> </w:t>
      </w:r>
      <w:r>
        <w:rPr>
          <w:rFonts w:ascii="Times New Roman" w:hAnsi="Times New Roman" w:eastAsia="Times New Roman"/>
          <w:i/>
          <w:spacing w:val="-1"/>
          <w:w w:val="99"/>
          <w:sz w:val="21"/>
        </w:rPr>
        <w:t>E</w:t>
      </w:r>
      <w:r>
        <w:rPr>
          <w:rFonts w:ascii="Times New Roman" w:hAnsi="Times New Roman" w:eastAsia="Times New Roman"/>
          <w:i/>
          <w:w w:val="99"/>
          <w:sz w:val="21"/>
        </w:rPr>
        <w:t>F</w:t>
      </w:r>
      <w:r>
        <w:rPr>
          <w:rFonts w:ascii="Times New Roman" w:hAnsi="Times New Roman" w:eastAsia="Times New Roman"/>
          <w:i/>
          <w:spacing w:val="14"/>
          <w:sz w:val="21"/>
        </w:rPr>
        <w:t xml:space="preserve"> </w:t>
      </w:r>
      <w:r>
        <w:rPr>
          <w:rFonts w:ascii="Symbol" w:hAnsi="Symbol" w:eastAsia="Symbol"/>
          <w:w w:val="99"/>
          <w:sz w:val="21"/>
        </w:rPr>
        <w:t></w:t>
      </w:r>
      <w:r>
        <w:rPr>
          <w:rFonts w:ascii="Times New Roman" w:hAnsi="Times New Roman" w:eastAsia="Times New Roman"/>
          <w:spacing w:val="14"/>
          <w:sz w:val="21"/>
        </w:rPr>
        <w:t xml:space="preserve"> </w:t>
      </w:r>
      <w:r>
        <w:rPr>
          <w:rFonts w:ascii="Times New Roman" w:hAnsi="Times New Roman" w:eastAsia="Times New Roman"/>
          <w:i/>
          <w:spacing w:val="-1"/>
          <w:w w:val="99"/>
          <w:sz w:val="21"/>
        </w:rPr>
        <w:t>A</w:t>
      </w:r>
      <w:r>
        <w:rPr>
          <w:rFonts w:ascii="Times New Roman" w:hAnsi="Times New Roman" w:eastAsia="Times New Roman"/>
          <w:i/>
          <w:w w:val="99"/>
          <w:sz w:val="21"/>
        </w:rPr>
        <w:t>D</w:t>
      </w:r>
      <w:r>
        <w:rPr>
          <w:rFonts w:ascii="Times New Roman" w:hAnsi="Times New Roman" w:eastAsia="Times New Roman"/>
          <w:i/>
          <w:spacing w:val="-7"/>
          <w:sz w:val="21"/>
        </w:rPr>
        <w:t xml:space="preserve"> </w:t>
      </w:r>
      <w:r>
        <w:rPr>
          <w:spacing w:val="-411"/>
          <w:w w:val="199"/>
          <w:sz w:val="21"/>
        </w:rPr>
        <w:t>。</w:t>
      </w:r>
    </w:p>
    <w:p>
      <w:pPr>
        <w:spacing w:before="3"/>
        <w:ind w:left="146" w:right="0" w:firstLine="0"/>
        <w:jc w:val="left"/>
        <w:rPr>
          <w:sz w:val="21"/>
        </w:rPr>
      </w:pPr>
      <w:r>
        <w:rPr>
          <w:rFonts w:ascii="Symbol" w:hAnsi="Symbol" w:eastAsia="Symbol"/>
          <w:w w:val="110"/>
          <w:sz w:val="21"/>
        </w:rPr>
        <w:t></w:t>
      </w:r>
      <w:r>
        <w:rPr>
          <w:rFonts w:ascii="Times New Roman" w:hAnsi="Times New Roman" w:eastAsia="Times New Roman"/>
          <w:i/>
          <w:w w:val="110"/>
          <w:sz w:val="21"/>
        </w:rPr>
        <w:t xml:space="preserve">CEF </w:t>
      </w:r>
      <w:r>
        <w:rPr>
          <w:rFonts w:ascii="Symbol" w:hAnsi="Symbol" w:eastAsia="Symbol"/>
          <w:w w:val="110"/>
          <w:sz w:val="21"/>
        </w:rPr>
        <w:t></w:t>
      </w:r>
      <w:r>
        <w:rPr>
          <w:rFonts w:ascii="Times New Roman" w:hAnsi="Times New Roman" w:eastAsia="Times New Roman"/>
          <w:w w:val="110"/>
          <w:sz w:val="21"/>
        </w:rPr>
        <w:t xml:space="preserve"> 30</w:t>
      </w:r>
      <w:r>
        <w:rPr>
          <w:rFonts w:ascii="Symbol" w:hAnsi="Symbol" w:eastAsia="Symbol"/>
          <w:w w:val="110"/>
          <w:sz w:val="21"/>
        </w:rPr>
        <w:t></w:t>
      </w:r>
      <w:r>
        <w:rPr>
          <w:rFonts w:ascii="Times New Roman" w:hAnsi="Times New Roman" w:eastAsia="Times New Roman"/>
          <w:w w:val="110"/>
          <w:sz w:val="21"/>
        </w:rPr>
        <w:t xml:space="preserve"> </w:t>
      </w:r>
      <w:r>
        <w:rPr>
          <w:rFonts w:ascii="Symbol" w:hAnsi="Symbol" w:eastAsia="Symbol"/>
          <w:w w:val="110"/>
          <w:sz w:val="21"/>
        </w:rPr>
        <w:t></w:t>
      </w:r>
      <w:r>
        <w:rPr>
          <w:rFonts w:ascii="Times New Roman" w:hAnsi="Times New Roman" w:eastAsia="Times New Roman"/>
          <w:w w:val="110"/>
          <w:sz w:val="21"/>
        </w:rPr>
        <w:t xml:space="preserve"> </w:t>
      </w:r>
      <w:r>
        <w:rPr>
          <w:rFonts w:ascii="Symbol" w:hAnsi="Symbol" w:eastAsia="Symbol"/>
          <w:w w:val="110"/>
          <w:sz w:val="21"/>
        </w:rPr>
        <w:t></w:t>
      </w:r>
      <w:r>
        <w:rPr>
          <w:rFonts w:ascii="Times New Roman" w:hAnsi="Times New Roman" w:eastAsia="Times New Roman"/>
          <w:i/>
          <w:w w:val="110"/>
          <w:sz w:val="21"/>
        </w:rPr>
        <w:t xml:space="preserve">CED </w:t>
      </w:r>
      <w:r>
        <w:rPr>
          <w:w w:val="110"/>
          <w:sz w:val="21"/>
        </w:rPr>
        <w:t>，即</w:t>
      </w:r>
      <w:r>
        <w:rPr>
          <w:rFonts w:ascii="Times New Roman" w:hAnsi="Times New Roman" w:eastAsia="Times New Roman"/>
          <w:i/>
          <w:w w:val="110"/>
          <w:sz w:val="21"/>
        </w:rPr>
        <w:t xml:space="preserve">CE </w:t>
      </w:r>
      <w:r>
        <w:rPr>
          <w:w w:val="110"/>
          <w:sz w:val="21"/>
        </w:rPr>
        <w:t>平分</w:t>
      </w:r>
      <w:r>
        <w:rPr>
          <w:rFonts w:ascii="Symbol" w:hAnsi="Symbol" w:eastAsia="Symbol"/>
          <w:w w:val="110"/>
          <w:sz w:val="21"/>
        </w:rPr>
        <w:t></w:t>
      </w:r>
      <w:r>
        <w:rPr>
          <w:rFonts w:ascii="Times New Roman" w:hAnsi="Times New Roman" w:eastAsia="Times New Roman"/>
          <w:i/>
          <w:w w:val="110"/>
          <w:sz w:val="21"/>
        </w:rPr>
        <w:t xml:space="preserve">DEF </w:t>
      </w:r>
      <w:r>
        <w:rPr>
          <w:w w:val="175"/>
          <w:sz w:val="21"/>
        </w:rPr>
        <w:t>。</w:t>
      </w:r>
    </w:p>
    <w:p>
      <w:pPr>
        <w:pStyle w:val="3"/>
        <w:spacing w:before="8"/>
        <w:rPr>
          <w:sz w:val="27"/>
        </w:rPr>
      </w:pPr>
    </w:p>
    <w:p>
      <w:pPr>
        <w:pStyle w:val="2"/>
      </w:pPr>
      <w:bookmarkStart w:id="7" w:name="六、简答题（本大题共2小题，每小题5分，共10分）"/>
      <w:bookmarkEnd w:id="7"/>
      <w:r>
        <w:t>六、简答题（本大题共 2 小题，每小题 5 分，共 10 分）</w:t>
      </w:r>
    </w:p>
    <w:p>
      <w:pPr>
        <w:pStyle w:val="3"/>
        <w:spacing w:before="9"/>
        <w:rPr>
          <w:b/>
          <w:sz w:val="27"/>
        </w:rPr>
      </w:pPr>
    </w:p>
    <w:p>
      <w:pPr>
        <w:pStyle w:val="8"/>
        <w:numPr>
          <w:ilvl w:val="0"/>
          <w:numId w:val="20"/>
        </w:numPr>
        <w:tabs>
          <w:tab w:val="left" w:pos="824"/>
        </w:tabs>
        <w:spacing w:before="0" w:after="0" w:line="240" w:lineRule="auto"/>
        <w:ind w:left="823" w:right="0" w:hanging="263"/>
        <w:jc w:val="left"/>
        <w:rPr>
          <w:sz w:val="21"/>
        </w:rPr>
      </w:pPr>
      <w:r>
        <w:rPr>
          <w:w w:val="110"/>
          <w:sz w:val="21"/>
        </w:rPr>
        <w:t>简述班集体的基本特征</w:t>
      </w:r>
      <w:r>
        <w:rPr>
          <w:w w:val="180"/>
          <w:sz w:val="21"/>
        </w:rPr>
        <w:t>。</w:t>
      </w: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spacing w:before="3"/>
        <w:rPr>
          <w:sz w:val="29"/>
        </w:rPr>
      </w:pPr>
    </w:p>
    <w:p>
      <w:pPr>
        <w:pStyle w:val="8"/>
        <w:numPr>
          <w:ilvl w:val="0"/>
          <w:numId w:val="20"/>
        </w:numPr>
        <w:tabs>
          <w:tab w:val="left" w:pos="982"/>
        </w:tabs>
        <w:spacing w:before="0" w:after="0" w:line="240" w:lineRule="auto"/>
        <w:ind w:left="981" w:right="0" w:hanging="421"/>
        <w:jc w:val="left"/>
        <w:rPr>
          <w:sz w:val="21"/>
        </w:rPr>
      </w:pPr>
      <w:r>
        <w:rPr>
          <w:sz w:val="21"/>
        </w:rPr>
        <w:t>如何认识教育在社会主义现代化建设中的战略地</w:t>
      </w:r>
      <w:bookmarkStart w:id="8" w:name="_GoBack"/>
      <w:bookmarkEnd w:id="8"/>
      <w:r>
        <w:rPr>
          <w:sz w:val="21"/>
        </w:rPr>
        <w:t>位和作用？</w:t>
      </w:r>
    </w:p>
    <w:sectPr>
      <w:type w:val="continuous"/>
      <w:pgSz w:w="11910" w:h="16840"/>
      <w:pgMar w:top="1420" w:right="1480" w:bottom="1380" w:left="15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T Extra">
    <w:panose1 w:val="05050102010205020202"/>
    <w:charset w:val="02"/>
    <w:family w:val="roman"/>
    <w:pitch w:val="default"/>
    <w:sig w:usb0="8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97152" behindDoc="1" locked="0" layoutInCell="1" allowOverlap="1">
              <wp:simplePos x="0" y="0"/>
              <wp:positionH relativeFrom="page">
                <wp:posOffset>1080135</wp:posOffset>
              </wp:positionH>
              <wp:positionV relativeFrom="page">
                <wp:posOffset>9709785</wp:posOffset>
              </wp:positionV>
              <wp:extent cx="5400040" cy="55245"/>
              <wp:effectExtent l="0" t="0" r="10160" b="1905"/>
              <wp:wrapNone/>
              <wp:docPr id="256" name="任意多边形 7"/>
              <wp:cNvGraphicFramePr/>
              <a:graphic xmlns:a="http://schemas.openxmlformats.org/drawingml/2006/main">
                <a:graphicData uri="http://schemas.microsoft.com/office/word/2010/wordprocessingShape">
                  <wps:wsp>
                    <wps:cNvSpPr/>
                    <wps:spPr>
                      <a:xfrm>
                        <a:off x="0" y="0"/>
                        <a:ext cx="5400040" cy="55245"/>
                      </a:xfrm>
                      <a:custGeom>
                        <a:avLst/>
                        <a:gdLst/>
                        <a:ahLst/>
                        <a:cxnLst/>
                        <a:pathLst>
                          <a:path w="8504" h="87">
                            <a:moveTo>
                              <a:pt x="8504" y="72"/>
                            </a:moveTo>
                            <a:lnTo>
                              <a:pt x="0" y="72"/>
                            </a:lnTo>
                            <a:lnTo>
                              <a:pt x="0" y="86"/>
                            </a:lnTo>
                            <a:lnTo>
                              <a:pt x="8504" y="86"/>
                            </a:lnTo>
                            <a:lnTo>
                              <a:pt x="8504" y="72"/>
                            </a:lnTo>
                            <a:close/>
                            <a:moveTo>
                              <a:pt x="8504" y="0"/>
                            </a:moveTo>
                            <a:lnTo>
                              <a:pt x="0" y="0"/>
                            </a:lnTo>
                            <a:lnTo>
                              <a:pt x="0" y="58"/>
                            </a:lnTo>
                            <a:lnTo>
                              <a:pt x="8504" y="58"/>
                            </a:lnTo>
                            <a:lnTo>
                              <a:pt x="8504" y="0"/>
                            </a:lnTo>
                            <a:close/>
                          </a:path>
                        </a:pathLst>
                      </a:custGeom>
                      <a:solidFill>
                        <a:srgbClr val="612322"/>
                      </a:solidFill>
                      <a:ln>
                        <a:noFill/>
                      </a:ln>
                    </wps:spPr>
                    <wps:bodyPr upright="1"/>
                  </wps:wsp>
                </a:graphicData>
              </a:graphic>
            </wp:anchor>
          </w:drawing>
        </mc:Choice>
        <mc:Fallback>
          <w:pict>
            <v:shape id="任意多边形 7" o:spid="_x0000_s1026" o:spt="100" style="position:absolute;left:0pt;margin-left:85.05pt;margin-top:764.55pt;height:4.35pt;width:425.2pt;mso-position-horizontal-relative:page;mso-position-vertical-relative:page;z-index:-251619328;mso-width-relative:page;mso-height-relative:page;" fillcolor="#612322" filled="t" stroked="f" coordsize="8504,87" o:gfxdata="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bPvDTWAAAADgEAAA8AAAAAAAAAAQAgAAAAIgAAAGRycy9kb3du&#10;cmV2LnhtbFBLAQIUABQAAAAIAIdO4kCpDL5wOgIAAFEFAAAOAAAAAAAAAAEAIAAAACUBAABkcnMv&#10;ZTJvRG9jLnhtbFBLBQYAAAAABgAGAFkBAADRBQAAAAA=&#10;" path="m8504,72l0,72,0,86,8504,86,8504,72xm8504,0l0,0,0,58,8504,58,8504,0xe">
              <v:fill on="t" focussize="0,0"/>
              <v:stroke on="f"/>
              <v:imagedata o:title=""/>
              <o:lock v:ext="edit" aspectratio="f"/>
            </v:shape>
          </w:pict>
        </mc:Fallback>
      </mc:AlternateContent>
    </w:r>
    <w:r>
      <mc:AlternateContent>
        <mc:Choice Requires="wps">
          <w:drawing>
            <wp:anchor distT="0" distB="0" distL="114300" distR="114300" simplePos="0" relativeHeight="251698176" behindDoc="1" locked="0" layoutInCell="1" allowOverlap="1">
              <wp:simplePos x="0" y="0"/>
              <wp:positionH relativeFrom="page">
                <wp:posOffset>4790440</wp:posOffset>
              </wp:positionH>
              <wp:positionV relativeFrom="page">
                <wp:posOffset>9858375</wp:posOffset>
              </wp:positionV>
              <wp:extent cx="1701800" cy="191770"/>
              <wp:effectExtent l="0" t="0" r="0" b="0"/>
              <wp:wrapNone/>
              <wp:docPr id="257" name="文本框 8"/>
              <wp:cNvGraphicFramePr/>
              <a:graphic xmlns:a="http://schemas.openxmlformats.org/drawingml/2006/main">
                <a:graphicData uri="http://schemas.microsoft.com/office/word/2010/wordprocessingShape">
                  <wps:wsp>
                    <wps:cNvSpPr txBox="1"/>
                    <wps:spPr>
                      <a:xfrm>
                        <a:off x="0" y="0"/>
                        <a:ext cx="1701800" cy="191770"/>
                      </a:xfrm>
                      <a:prstGeom prst="rect">
                        <a:avLst/>
                      </a:prstGeom>
                      <a:noFill/>
                      <a:ln>
                        <a:noFill/>
                      </a:ln>
                    </wps:spPr>
                    <wps:txbx>
                      <w:txbxContent>
                        <w:p>
                          <w:pPr>
                            <w:tabs>
                              <w:tab w:val="left" w:pos="1459"/>
                            </w:tabs>
                            <w:spacing w:before="0" w:line="280" w:lineRule="exact"/>
                            <w:ind w:left="20" w:right="0" w:firstLine="0"/>
                            <w:jc w:val="left"/>
                            <w:rPr>
                              <w:sz w:val="24"/>
                            </w:rPr>
                          </w:pPr>
                        </w:p>
                      </w:txbxContent>
                    </wps:txbx>
                    <wps:bodyPr lIns="0" tIns="0" rIns="0" bIns="0" upright="1"/>
                  </wps:wsp>
                </a:graphicData>
              </a:graphic>
            </wp:anchor>
          </w:drawing>
        </mc:Choice>
        <mc:Fallback>
          <w:pict>
            <v:shape id="文本框 8" o:spid="_x0000_s1026" o:spt="202" type="#_x0000_t202" style="position:absolute;left:0pt;margin-left:377.2pt;margin-top:776.25pt;height:15.1pt;width:134pt;mso-position-horizontal-relative:page;mso-position-vertical-relative:page;z-index:-251618304;mso-width-relative:page;mso-height-relative:page;" filled="f" stroked="f" coordsize="21600,21600" o:gfxdata="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A0Osd2wAAAA4BAAAPAAAAAAAAAAEAIAAAACIAAABkcnMvZG93bnJldi54bWxQ&#10;SwECFAAUAAAACACHTuJAFbe7r7sBAAB0AwAADgAAAAAAAAABACAAAAAqAQAAZHJzL2Uyb0RvYy54&#10;bWxQSwUGAAAAAAYABgBZAQAAVwUAAAAA&#10;">
              <v:fill on="f" focussize="0,0"/>
              <v:stroke on="f"/>
              <v:imagedata o:title=""/>
              <o:lock v:ext="edit" aspectratio="f"/>
              <v:textbox inset="0mm,0mm,0mm,0mm">
                <w:txbxContent>
                  <w:p>
                    <w:pPr>
                      <w:tabs>
                        <w:tab w:val="left" w:pos="1459"/>
                      </w:tabs>
                      <w:spacing w:before="0" w:line="280" w:lineRule="exact"/>
                      <w:ind w:left="20" w:right="0" w:firstLine="0"/>
                      <w:jc w:val="left"/>
                      <w:rPr>
                        <w:sz w:val="24"/>
                      </w:rPr>
                    </w:pPr>
                  </w:p>
                </w:txbxContent>
              </v:textbox>
            </v:shape>
          </w:pict>
        </mc:Fallback>
      </mc:AlternateContent>
    </w:r>
    <w:r>
      <mc:AlternateContent>
        <mc:Choice Requires="wps">
          <w:drawing>
            <wp:anchor distT="0" distB="0" distL="114300" distR="114300" simplePos="0" relativeHeight="251698176" behindDoc="1" locked="0" layoutInCell="1" allowOverlap="1">
              <wp:simplePos x="0" y="0"/>
              <wp:positionH relativeFrom="page">
                <wp:posOffset>3698240</wp:posOffset>
              </wp:positionH>
              <wp:positionV relativeFrom="page">
                <wp:posOffset>9879965</wp:posOffset>
              </wp:positionV>
              <wp:extent cx="146685" cy="180975"/>
              <wp:effectExtent l="0" t="0" r="0" b="0"/>
              <wp:wrapNone/>
              <wp:docPr id="258" name="文本框 9"/>
              <wp:cNvGraphicFramePr/>
              <a:graphic xmlns:a="http://schemas.openxmlformats.org/drawingml/2006/main">
                <a:graphicData uri="http://schemas.microsoft.com/office/word/2010/wordprocessingShape">
                  <wps:wsp>
                    <wps:cNvSpPr txBox="1"/>
                    <wps:spPr>
                      <a:xfrm>
                        <a:off x="0" y="0"/>
                        <a:ext cx="146685" cy="180975"/>
                      </a:xfrm>
                      <a:prstGeom prst="rect">
                        <a:avLst/>
                      </a:prstGeom>
                      <a:noFill/>
                      <a:ln>
                        <a:noFill/>
                      </a:ln>
                    </wps:spPr>
                    <wps:txbx>
                      <w:txbxContent>
                        <w:p>
                          <w:pPr>
                            <w:spacing w:before="11"/>
                            <w:ind w:left="60" w:right="0" w:firstLine="0"/>
                            <w:jc w:val="left"/>
                            <w:rPr>
                              <w:rFonts w:ascii="Times New Roman"/>
                              <w:sz w:val="22"/>
                            </w:rPr>
                          </w:pPr>
                          <w:r>
                            <w:fldChar w:fldCharType="begin"/>
                          </w:r>
                          <w:r>
                            <w:rPr>
                              <w:rFonts w:ascii="Times New Roman"/>
                              <w:w w:val="100"/>
                              <w:sz w:val="22"/>
                            </w:rPr>
                            <w:instrText xml:space="preserve"> PAGE </w:instrText>
                          </w:r>
                          <w:r>
                            <w:fldChar w:fldCharType="separate"/>
                          </w:r>
                          <w:r>
                            <w:t>6</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1.2pt;margin-top:777.95pt;height:14.25pt;width:11.55pt;mso-position-horizontal-relative:page;mso-position-vertical-relative:page;z-index:-251618304;mso-width-relative:page;mso-height-relative:page;" filled="f" stroked="f" coordsize="21600,21600" o:gfxdata="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8Q0a79sAAAANAQAADwAAAAAAAAABACAAAAAiAAAAZHJzL2Rvd25yZXYueG1s&#10;UEsBAhQAFAAAAAgAh07iQH6QqWm8AQAAcwMAAA4AAAAAAAAAAQAgAAAAKgEAAGRycy9lMm9Eb2Mu&#10;eG1sUEsFBgAAAAAGAAYAWQEAAFgFAAAAAA==&#10;">
              <v:fill on="f" focussize="0,0"/>
              <v:stroke on="f"/>
              <v:imagedata o:title=""/>
              <o:lock v:ext="edit" aspectratio="f"/>
              <v:textbox inset="0mm,0mm,0mm,0mm">
                <w:txbxContent>
                  <w:p>
                    <w:pPr>
                      <w:spacing w:before="11"/>
                      <w:ind w:left="60" w:right="0" w:firstLine="0"/>
                      <w:jc w:val="left"/>
                      <w:rPr>
                        <w:rFonts w:ascii="Times New Roman"/>
                        <w:sz w:val="22"/>
                      </w:rPr>
                    </w:pPr>
                    <w:r>
                      <w:fldChar w:fldCharType="begin"/>
                    </w:r>
                    <w:r>
                      <w:rPr>
                        <w:rFonts w:ascii="Times New Roman"/>
                        <w:w w:val="100"/>
                        <w:sz w:val="22"/>
                      </w:rPr>
                      <w:instrText xml:space="preserve"> PAGE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96128" behindDoc="1" locked="0" layoutInCell="1" allowOverlap="1">
              <wp:simplePos x="0" y="0"/>
              <wp:positionH relativeFrom="page">
                <wp:posOffset>3132455</wp:posOffset>
              </wp:positionH>
              <wp:positionV relativeFrom="page">
                <wp:posOffset>579120</wp:posOffset>
              </wp:positionV>
              <wp:extent cx="1168400" cy="254000"/>
              <wp:effectExtent l="0" t="0" r="0" b="0"/>
              <wp:wrapNone/>
              <wp:docPr id="254" name="文本框 5"/>
              <wp:cNvGraphicFramePr/>
              <a:graphic xmlns:a="http://schemas.openxmlformats.org/drawingml/2006/main">
                <a:graphicData uri="http://schemas.microsoft.com/office/word/2010/wordprocessingShape">
                  <wps:wsp>
                    <wps:cNvSpPr txBox="1"/>
                    <wps:spPr>
                      <a:xfrm>
                        <a:off x="0" y="0"/>
                        <a:ext cx="1168400" cy="254000"/>
                      </a:xfrm>
                      <a:prstGeom prst="rect">
                        <a:avLst/>
                      </a:prstGeom>
                      <a:noFill/>
                      <a:ln>
                        <a:noFill/>
                      </a:ln>
                    </wps:spPr>
                    <wps:txbx>
                      <w:txbxContent>
                        <w:p>
                          <w:pPr>
                            <w:spacing w:before="0" w:line="400" w:lineRule="exact"/>
                            <w:ind w:left="20" w:right="0" w:firstLine="0"/>
                            <w:jc w:val="left"/>
                            <w:rPr>
                              <w:sz w:val="36"/>
                            </w:rPr>
                          </w:pPr>
                        </w:p>
                      </w:txbxContent>
                    </wps:txbx>
                    <wps:bodyPr lIns="0" tIns="0" rIns="0" bIns="0" upright="1"/>
                  </wps:wsp>
                </a:graphicData>
              </a:graphic>
            </wp:anchor>
          </w:drawing>
        </mc:Choice>
        <mc:Fallback>
          <w:pict>
            <v:shape id="文本框 5" o:spid="_x0000_s1026" o:spt="202" type="#_x0000_t202" style="position:absolute;left:0pt;margin-left:246.65pt;margin-top:45.6pt;height:20pt;width:92pt;mso-position-horizontal-relative:page;mso-position-vertical-relative:page;z-index:-251620352;mso-width-relative:page;mso-height-relative:page;" filled="f" stroked="f" coordsize="21600,21600" o:gfxdata="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zm5FtgAAAAKAQAADwAAAAAAAAABACAAAAAiAAAAZHJzL2Rvd25yZXYueG1sUEsBAhQA&#10;FAAAAAgAh07iQNxpyOm5AQAAdAMAAA4AAAAAAAAAAQAgAAAAJwEAAGRycy9lMm9Eb2MueG1sUEsF&#10;BgAAAAAGAAYAWQEAAFIFAAAAAA==&#10;">
              <v:fill on="f" focussize="0,0"/>
              <v:stroke on="f"/>
              <v:imagedata o:title=""/>
              <o:lock v:ext="edit" aspectratio="f"/>
              <v:textbox inset="0mm,0mm,0mm,0mm">
                <w:txbxContent>
                  <w:p>
                    <w:pPr>
                      <w:spacing w:before="0" w:line="400" w:lineRule="exact"/>
                      <w:ind w:left="20" w:right="0" w:firstLine="0"/>
                      <w:jc w:val="left"/>
                      <w:rPr>
                        <w:sz w:val="36"/>
                      </w:rPr>
                    </w:pPr>
                  </w:p>
                </w:txbxContent>
              </v:textbox>
            </v:shape>
          </w:pict>
        </mc:Fallback>
      </mc:AlternateContent>
    </w:r>
    <w:r>
      <mc:AlternateContent>
        <mc:Choice Requires="wps">
          <w:drawing>
            <wp:anchor distT="0" distB="0" distL="114300" distR="114300" simplePos="0" relativeHeight="251696128" behindDoc="1" locked="0" layoutInCell="1" allowOverlap="1">
              <wp:simplePos x="0" y="0"/>
              <wp:positionH relativeFrom="page">
                <wp:posOffset>5198745</wp:posOffset>
              </wp:positionH>
              <wp:positionV relativeFrom="page">
                <wp:posOffset>579120</wp:posOffset>
              </wp:positionV>
              <wp:extent cx="1168400" cy="254000"/>
              <wp:effectExtent l="0" t="0" r="0" b="0"/>
              <wp:wrapNone/>
              <wp:docPr id="255" name="文本框 6"/>
              <wp:cNvGraphicFramePr/>
              <a:graphic xmlns:a="http://schemas.openxmlformats.org/drawingml/2006/main">
                <a:graphicData uri="http://schemas.microsoft.com/office/word/2010/wordprocessingShape">
                  <wps:wsp>
                    <wps:cNvSpPr txBox="1"/>
                    <wps:spPr>
                      <a:xfrm>
                        <a:off x="0" y="0"/>
                        <a:ext cx="1168400" cy="254000"/>
                      </a:xfrm>
                      <a:prstGeom prst="rect">
                        <a:avLst/>
                      </a:prstGeom>
                      <a:noFill/>
                      <a:ln>
                        <a:noFill/>
                      </a:ln>
                    </wps:spPr>
                    <wps:txbx>
                      <w:txbxContent>
                        <w:p>
                          <w:pPr>
                            <w:spacing w:before="0" w:line="400" w:lineRule="exact"/>
                            <w:ind w:left="20" w:right="0" w:firstLine="0"/>
                            <w:jc w:val="left"/>
                            <w:rPr>
                              <w:sz w:val="36"/>
                            </w:rPr>
                          </w:pPr>
                        </w:p>
                      </w:txbxContent>
                    </wps:txbx>
                    <wps:bodyPr lIns="0" tIns="0" rIns="0" bIns="0" upright="1"/>
                  </wps:wsp>
                </a:graphicData>
              </a:graphic>
            </wp:anchor>
          </w:drawing>
        </mc:Choice>
        <mc:Fallback>
          <w:pict>
            <v:shape id="文本框 6" o:spid="_x0000_s1026" o:spt="202" type="#_x0000_t202" style="position:absolute;left:0pt;margin-left:409.35pt;margin-top:45.6pt;height:20pt;width:92pt;mso-position-horizontal-relative:page;mso-position-vertical-relative:page;z-index:-251620352;mso-width-relative:page;mso-height-relative:page;" filled="f" stroked="f" coordsize="21600,21600" o:gfxdata="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t+nl2AAAAAsBAAAPAAAAAAAAAAEAIAAAACIAAABkcnMvZG93bnJldi54bWxQSwEC&#10;FAAUAAAACACHTuJALIx8q7sBAAB0AwAADgAAAAAAAAABACAAAAAnAQAAZHJzL2Uyb0RvYy54bWxQ&#10;SwUGAAAAAAYABgBZAQAAVAUAAAAA&#10;">
              <v:fill on="f" focussize="0,0"/>
              <v:stroke on="f"/>
              <v:imagedata o:title=""/>
              <o:lock v:ext="edit" aspectratio="f"/>
              <v:textbox inset="0mm,0mm,0mm,0mm">
                <w:txbxContent>
                  <w:p>
                    <w:pPr>
                      <w:spacing w:before="0" w:line="400" w:lineRule="exact"/>
                      <w:ind w:left="20" w:right="0" w:firstLine="0"/>
                      <w:jc w:val="left"/>
                      <w:rPr>
                        <w:sz w:val="3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7"/>
      <w:numFmt w:val="decimal"/>
      <w:lvlText w:val="%1."/>
      <w:lvlJc w:val="left"/>
      <w:pPr>
        <w:ind w:left="720" w:hanging="159"/>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760" w:hanging="159"/>
      </w:pPr>
      <w:rPr>
        <w:rFonts w:hint="default"/>
        <w:lang w:val="en-US" w:eastAsia="zh-CN" w:bidi="ar-SA"/>
      </w:rPr>
    </w:lvl>
    <w:lvl w:ilvl="2" w:tentative="0">
      <w:start w:val="0"/>
      <w:numFmt w:val="bullet"/>
      <w:lvlText w:val="•"/>
      <w:lvlJc w:val="left"/>
      <w:pPr>
        <w:ind w:left="1660" w:hanging="159"/>
      </w:pPr>
      <w:rPr>
        <w:rFonts w:hint="default"/>
        <w:lang w:val="en-US" w:eastAsia="zh-CN" w:bidi="ar-SA"/>
      </w:rPr>
    </w:lvl>
    <w:lvl w:ilvl="3" w:tentative="0">
      <w:start w:val="0"/>
      <w:numFmt w:val="bullet"/>
      <w:lvlText w:val="•"/>
      <w:lvlJc w:val="left"/>
      <w:pPr>
        <w:ind w:left="2561" w:hanging="159"/>
      </w:pPr>
      <w:rPr>
        <w:rFonts w:hint="default"/>
        <w:lang w:val="en-US" w:eastAsia="zh-CN" w:bidi="ar-SA"/>
      </w:rPr>
    </w:lvl>
    <w:lvl w:ilvl="4" w:tentative="0">
      <w:start w:val="0"/>
      <w:numFmt w:val="bullet"/>
      <w:lvlText w:val="•"/>
      <w:lvlJc w:val="left"/>
      <w:pPr>
        <w:ind w:left="3462" w:hanging="159"/>
      </w:pPr>
      <w:rPr>
        <w:rFonts w:hint="default"/>
        <w:lang w:val="en-US" w:eastAsia="zh-CN" w:bidi="ar-SA"/>
      </w:rPr>
    </w:lvl>
    <w:lvl w:ilvl="5" w:tentative="0">
      <w:start w:val="0"/>
      <w:numFmt w:val="bullet"/>
      <w:lvlText w:val="•"/>
      <w:lvlJc w:val="left"/>
      <w:pPr>
        <w:ind w:left="4362" w:hanging="159"/>
      </w:pPr>
      <w:rPr>
        <w:rFonts w:hint="default"/>
        <w:lang w:val="en-US" w:eastAsia="zh-CN" w:bidi="ar-SA"/>
      </w:rPr>
    </w:lvl>
    <w:lvl w:ilvl="6" w:tentative="0">
      <w:start w:val="0"/>
      <w:numFmt w:val="bullet"/>
      <w:lvlText w:val="•"/>
      <w:lvlJc w:val="left"/>
      <w:pPr>
        <w:ind w:left="5263" w:hanging="159"/>
      </w:pPr>
      <w:rPr>
        <w:rFonts w:hint="default"/>
        <w:lang w:val="en-US" w:eastAsia="zh-CN" w:bidi="ar-SA"/>
      </w:rPr>
    </w:lvl>
    <w:lvl w:ilvl="7" w:tentative="0">
      <w:start w:val="0"/>
      <w:numFmt w:val="bullet"/>
      <w:lvlText w:val="•"/>
      <w:lvlJc w:val="left"/>
      <w:pPr>
        <w:ind w:left="6164" w:hanging="159"/>
      </w:pPr>
      <w:rPr>
        <w:rFonts w:hint="default"/>
        <w:lang w:val="en-US" w:eastAsia="zh-CN" w:bidi="ar-SA"/>
      </w:rPr>
    </w:lvl>
    <w:lvl w:ilvl="8" w:tentative="0">
      <w:start w:val="0"/>
      <w:numFmt w:val="bullet"/>
      <w:lvlText w:val="•"/>
      <w:lvlJc w:val="left"/>
      <w:pPr>
        <w:ind w:left="7064" w:hanging="159"/>
      </w:pPr>
      <w:rPr>
        <w:rFonts w:hint="default"/>
        <w:lang w:val="en-US" w:eastAsia="zh-CN" w:bidi="ar-SA"/>
      </w:rPr>
    </w:lvl>
  </w:abstractNum>
  <w:abstractNum w:abstractNumId="1">
    <w:nsid w:val="9C8AC8EF"/>
    <w:multiLevelType w:val="multilevel"/>
    <w:tmpl w:val="9C8AC8EF"/>
    <w:lvl w:ilvl="0" w:tentative="0">
      <w:start w:val="1"/>
      <w:numFmt w:val="decimal"/>
      <w:lvlText w:val="（%1）"/>
      <w:lvlJc w:val="left"/>
      <w:pPr>
        <w:ind w:left="1086"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858" w:hanging="525"/>
      </w:pPr>
      <w:rPr>
        <w:rFonts w:hint="default"/>
        <w:lang w:val="en-US" w:eastAsia="zh-CN" w:bidi="ar-SA"/>
      </w:rPr>
    </w:lvl>
    <w:lvl w:ilvl="2" w:tentative="0">
      <w:start w:val="0"/>
      <w:numFmt w:val="bullet"/>
      <w:lvlText w:val="•"/>
      <w:lvlJc w:val="left"/>
      <w:pPr>
        <w:ind w:left="2637" w:hanging="525"/>
      </w:pPr>
      <w:rPr>
        <w:rFonts w:hint="default"/>
        <w:lang w:val="en-US" w:eastAsia="zh-CN" w:bidi="ar-SA"/>
      </w:rPr>
    </w:lvl>
    <w:lvl w:ilvl="3" w:tentative="0">
      <w:start w:val="0"/>
      <w:numFmt w:val="bullet"/>
      <w:lvlText w:val="•"/>
      <w:lvlJc w:val="left"/>
      <w:pPr>
        <w:ind w:left="3415" w:hanging="525"/>
      </w:pPr>
      <w:rPr>
        <w:rFonts w:hint="default"/>
        <w:lang w:val="en-US" w:eastAsia="zh-CN" w:bidi="ar-SA"/>
      </w:rPr>
    </w:lvl>
    <w:lvl w:ilvl="4" w:tentative="0">
      <w:start w:val="0"/>
      <w:numFmt w:val="bullet"/>
      <w:lvlText w:val="•"/>
      <w:lvlJc w:val="left"/>
      <w:pPr>
        <w:ind w:left="4194" w:hanging="525"/>
      </w:pPr>
      <w:rPr>
        <w:rFonts w:hint="default"/>
        <w:lang w:val="en-US" w:eastAsia="zh-CN" w:bidi="ar-SA"/>
      </w:rPr>
    </w:lvl>
    <w:lvl w:ilvl="5" w:tentative="0">
      <w:start w:val="0"/>
      <w:numFmt w:val="bullet"/>
      <w:lvlText w:val="•"/>
      <w:lvlJc w:val="left"/>
      <w:pPr>
        <w:ind w:left="4973" w:hanging="525"/>
      </w:pPr>
      <w:rPr>
        <w:rFonts w:hint="default"/>
        <w:lang w:val="en-US" w:eastAsia="zh-CN" w:bidi="ar-SA"/>
      </w:rPr>
    </w:lvl>
    <w:lvl w:ilvl="6" w:tentative="0">
      <w:start w:val="0"/>
      <w:numFmt w:val="bullet"/>
      <w:lvlText w:val="•"/>
      <w:lvlJc w:val="left"/>
      <w:pPr>
        <w:ind w:left="5751" w:hanging="525"/>
      </w:pPr>
      <w:rPr>
        <w:rFonts w:hint="default"/>
        <w:lang w:val="en-US" w:eastAsia="zh-CN" w:bidi="ar-SA"/>
      </w:rPr>
    </w:lvl>
    <w:lvl w:ilvl="7" w:tentative="0">
      <w:start w:val="0"/>
      <w:numFmt w:val="bullet"/>
      <w:lvlText w:val="•"/>
      <w:lvlJc w:val="left"/>
      <w:pPr>
        <w:ind w:left="6530" w:hanging="525"/>
      </w:pPr>
      <w:rPr>
        <w:rFonts w:hint="default"/>
        <w:lang w:val="en-US" w:eastAsia="zh-CN" w:bidi="ar-SA"/>
      </w:rPr>
    </w:lvl>
    <w:lvl w:ilvl="8" w:tentative="0">
      <w:start w:val="0"/>
      <w:numFmt w:val="bullet"/>
      <w:lvlText w:val="•"/>
      <w:lvlJc w:val="left"/>
      <w:pPr>
        <w:ind w:left="7308" w:hanging="525"/>
      </w:pPr>
      <w:rPr>
        <w:rFonts w:hint="default"/>
        <w:lang w:val="en-US" w:eastAsia="zh-CN" w:bidi="ar-SA"/>
      </w:rPr>
    </w:lvl>
  </w:abstractNum>
  <w:abstractNum w:abstractNumId="2">
    <w:nsid w:val="B5E306ED"/>
    <w:multiLevelType w:val="multilevel"/>
    <w:tmpl w:val="B5E306ED"/>
    <w:lvl w:ilvl="0" w:tentative="0">
      <w:start w:val="1"/>
      <w:numFmt w:val="upperLetter"/>
      <w:lvlText w:val="%1."/>
      <w:lvlJc w:val="left"/>
      <w:pPr>
        <w:ind w:left="816" w:hanging="255"/>
        <w:jc w:val="right"/>
      </w:pPr>
      <w:rPr>
        <w:rFonts w:hint="default" w:ascii="Times New Roman" w:hAnsi="Times New Roman" w:eastAsia="Times New Roman" w:cs="Times New Roman"/>
        <w:w w:val="98"/>
        <w:sz w:val="21"/>
        <w:szCs w:val="21"/>
        <w:lang w:val="en-US" w:eastAsia="zh-CN" w:bidi="ar-SA"/>
      </w:rPr>
    </w:lvl>
    <w:lvl w:ilvl="1" w:tentative="0">
      <w:start w:val="0"/>
      <w:numFmt w:val="bullet"/>
      <w:lvlText w:val="•"/>
      <w:lvlJc w:val="left"/>
      <w:pPr>
        <w:ind w:left="931" w:hanging="255"/>
      </w:pPr>
      <w:rPr>
        <w:rFonts w:hint="default"/>
        <w:lang w:val="en-US" w:eastAsia="zh-CN" w:bidi="ar-SA"/>
      </w:rPr>
    </w:lvl>
    <w:lvl w:ilvl="2" w:tentative="0">
      <w:start w:val="0"/>
      <w:numFmt w:val="bullet"/>
      <w:lvlText w:val="•"/>
      <w:lvlJc w:val="left"/>
      <w:pPr>
        <w:ind w:left="1042" w:hanging="255"/>
      </w:pPr>
      <w:rPr>
        <w:rFonts w:hint="default"/>
        <w:lang w:val="en-US" w:eastAsia="zh-CN" w:bidi="ar-SA"/>
      </w:rPr>
    </w:lvl>
    <w:lvl w:ilvl="3" w:tentative="0">
      <w:start w:val="0"/>
      <w:numFmt w:val="bullet"/>
      <w:lvlText w:val="•"/>
      <w:lvlJc w:val="left"/>
      <w:pPr>
        <w:ind w:left="1154" w:hanging="255"/>
      </w:pPr>
      <w:rPr>
        <w:rFonts w:hint="default"/>
        <w:lang w:val="en-US" w:eastAsia="zh-CN" w:bidi="ar-SA"/>
      </w:rPr>
    </w:lvl>
    <w:lvl w:ilvl="4" w:tentative="0">
      <w:start w:val="0"/>
      <w:numFmt w:val="bullet"/>
      <w:lvlText w:val="•"/>
      <w:lvlJc w:val="left"/>
      <w:pPr>
        <w:ind w:left="1265" w:hanging="255"/>
      </w:pPr>
      <w:rPr>
        <w:rFonts w:hint="default"/>
        <w:lang w:val="en-US" w:eastAsia="zh-CN" w:bidi="ar-SA"/>
      </w:rPr>
    </w:lvl>
    <w:lvl w:ilvl="5" w:tentative="0">
      <w:start w:val="0"/>
      <w:numFmt w:val="bullet"/>
      <w:lvlText w:val="•"/>
      <w:lvlJc w:val="left"/>
      <w:pPr>
        <w:ind w:left="1376" w:hanging="255"/>
      </w:pPr>
      <w:rPr>
        <w:rFonts w:hint="default"/>
        <w:lang w:val="en-US" w:eastAsia="zh-CN" w:bidi="ar-SA"/>
      </w:rPr>
    </w:lvl>
    <w:lvl w:ilvl="6" w:tentative="0">
      <w:start w:val="0"/>
      <w:numFmt w:val="bullet"/>
      <w:lvlText w:val="•"/>
      <w:lvlJc w:val="left"/>
      <w:pPr>
        <w:ind w:left="1488" w:hanging="255"/>
      </w:pPr>
      <w:rPr>
        <w:rFonts w:hint="default"/>
        <w:lang w:val="en-US" w:eastAsia="zh-CN" w:bidi="ar-SA"/>
      </w:rPr>
    </w:lvl>
    <w:lvl w:ilvl="7" w:tentative="0">
      <w:start w:val="0"/>
      <w:numFmt w:val="bullet"/>
      <w:lvlText w:val="•"/>
      <w:lvlJc w:val="left"/>
      <w:pPr>
        <w:ind w:left="1599" w:hanging="255"/>
      </w:pPr>
      <w:rPr>
        <w:rFonts w:hint="default"/>
        <w:lang w:val="en-US" w:eastAsia="zh-CN" w:bidi="ar-SA"/>
      </w:rPr>
    </w:lvl>
    <w:lvl w:ilvl="8" w:tentative="0">
      <w:start w:val="0"/>
      <w:numFmt w:val="bullet"/>
      <w:lvlText w:val="•"/>
      <w:lvlJc w:val="left"/>
      <w:pPr>
        <w:ind w:left="1711" w:hanging="255"/>
      </w:pPr>
      <w:rPr>
        <w:rFonts w:hint="default"/>
        <w:lang w:val="en-US" w:eastAsia="zh-CN" w:bidi="ar-SA"/>
      </w:rPr>
    </w:lvl>
  </w:abstractNum>
  <w:abstractNum w:abstractNumId="3">
    <w:nsid w:val="BF205925"/>
    <w:multiLevelType w:val="multilevel"/>
    <w:tmpl w:val="BF205925"/>
    <w:lvl w:ilvl="0" w:tentative="0">
      <w:start w:val="3"/>
      <w:numFmt w:val="decimal"/>
      <w:lvlText w:val="%1."/>
      <w:lvlJc w:val="left"/>
      <w:pPr>
        <w:ind w:left="718" w:hanging="157"/>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821" w:hanging="157"/>
      </w:pPr>
      <w:rPr>
        <w:rFonts w:hint="default"/>
        <w:lang w:val="en-US" w:eastAsia="zh-CN" w:bidi="ar-SA"/>
      </w:rPr>
    </w:lvl>
    <w:lvl w:ilvl="2" w:tentative="0">
      <w:start w:val="0"/>
      <w:numFmt w:val="bullet"/>
      <w:lvlText w:val="•"/>
      <w:lvlJc w:val="left"/>
      <w:pPr>
        <w:ind w:left="923" w:hanging="157"/>
      </w:pPr>
      <w:rPr>
        <w:rFonts w:hint="default"/>
        <w:lang w:val="en-US" w:eastAsia="zh-CN" w:bidi="ar-SA"/>
      </w:rPr>
    </w:lvl>
    <w:lvl w:ilvl="3" w:tentative="0">
      <w:start w:val="0"/>
      <w:numFmt w:val="bullet"/>
      <w:lvlText w:val="•"/>
      <w:lvlJc w:val="left"/>
      <w:pPr>
        <w:ind w:left="1025" w:hanging="157"/>
      </w:pPr>
      <w:rPr>
        <w:rFonts w:hint="default"/>
        <w:lang w:val="en-US" w:eastAsia="zh-CN" w:bidi="ar-SA"/>
      </w:rPr>
    </w:lvl>
    <w:lvl w:ilvl="4" w:tentative="0">
      <w:start w:val="0"/>
      <w:numFmt w:val="bullet"/>
      <w:lvlText w:val="•"/>
      <w:lvlJc w:val="left"/>
      <w:pPr>
        <w:ind w:left="1126" w:hanging="157"/>
      </w:pPr>
      <w:rPr>
        <w:rFonts w:hint="default"/>
        <w:lang w:val="en-US" w:eastAsia="zh-CN" w:bidi="ar-SA"/>
      </w:rPr>
    </w:lvl>
    <w:lvl w:ilvl="5" w:tentative="0">
      <w:start w:val="0"/>
      <w:numFmt w:val="bullet"/>
      <w:lvlText w:val="•"/>
      <w:lvlJc w:val="left"/>
      <w:pPr>
        <w:ind w:left="1228" w:hanging="157"/>
      </w:pPr>
      <w:rPr>
        <w:rFonts w:hint="default"/>
        <w:lang w:val="en-US" w:eastAsia="zh-CN" w:bidi="ar-SA"/>
      </w:rPr>
    </w:lvl>
    <w:lvl w:ilvl="6" w:tentative="0">
      <w:start w:val="0"/>
      <w:numFmt w:val="bullet"/>
      <w:lvlText w:val="•"/>
      <w:lvlJc w:val="left"/>
      <w:pPr>
        <w:ind w:left="1330" w:hanging="157"/>
      </w:pPr>
      <w:rPr>
        <w:rFonts w:hint="default"/>
        <w:lang w:val="en-US" w:eastAsia="zh-CN" w:bidi="ar-SA"/>
      </w:rPr>
    </w:lvl>
    <w:lvl w:ilvl="7" w:tentative="0">
      <w:start w:val="0"/>
      <w:numFmt w:val="bullet"/>
      <w:lvlText w:val="•"/>
      <w:lvlJc w:val="left"/>
      <w:pPr>
        <w:ind w:left="1431" w:hanging="157"/>
      </w:pPr>
      <w:rPr>
        <w:rFonts w:hint="default"/>
        <w:lang w:val="en-US" w:eastAsia="zh-CN" w:bidi="ar-SA"/>
      </w:rPr>
    </w:lvl>
    <w:lvl w:ilvl="8" w:tentative="0">
      <w:start w:val="0"/>
      <w:numFmt w:val="bullet"/>
      <w:lvlText w:val="•"/>
      <w:lvlJc w:val="left"/>
      <w:pPr>
        <w:ind w:left="1533" w:hanging="157"/>
      </w:pPr>
      <w:rPr>
        <w:rFonts w:hint="default"/>
        <w:lang w:val="en-US" w:eastAsia="zh-CN" w:bidi="ar-SA"/>
      </w:rPr>
    </w:lvl>
  </w:abstractNum>
  <w:abstractNum w:abstractNumId="4">
    <w:nsid w:val="C8879AEF"/>
    <w:multiLevelType w:val="multilevel"/>
    <w:tmpl w:val="C8879AEF"/>
    <w:lvl w:ilvl="0" w:tentative="0">
      <w:start w:val="15"/>
      <w:numFmt w:val="decimal"/>
      <w:lvlText w:val="%1."/>
      <w:lvlJc w:val="left"/>
      <w:pPr>
        <w:ind w:left="826" w:hanging="265"/>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1624" w:hanging="265"/>
      </w:pPr>
      <w:rPr>
        <w:rFonts w:hint="default"/>
        <w:lang w:val="en-US" w:eastAsia="zh-CN" w:bidi="ar-SA"/>
      </w:rPr>
    </w:lvl>
    <w:lvl w:ilvl="2" w:tentative="0">
      <w:start w:val="0"/>
      <w:numFmt w:val="bullet"/>
      <w:lvlText w:val="•"/>
      <w:lvlJc w:val="left"/>
      <w:pPr>
        <w:ind w:left="2429" w:hanging="265"/>
      </w:pPr>
      <w:rPr>
        <w:rFonts w:hint="default"/>
        <w:lang w:val="en-US" w:eastAsia="zh-CN" w:bidi="ar-SA"/>
      </w:rPr>
    </w:lvl>
    <w:lvl w:ilvl="3" w:tentative="0">
      <w:start w:val="0"/>
      <w:numFmt w:val="bullet"/>
      <w:lvlText w:val="•"/>
      <w:lvlJc w:val="left"/>
      <w:pPr>
        <w:ind w:left="3233" w:hanging="265"/>
      </w:pPr>
      <w:rPr>
        <w:rFonts w:hint="default"/>
        <w:lang w:val="en-US" w:eastAsia="zh-CN" w:bidi="ar-SA"/>
      </w:rPr>
    </w:lvl>
    <w:lvl w:ilvl="4" w:tentative="0">
      <w:start w:val="0"/>
      <w:numFmt w:val="bullet"/>
      <w:lvlText w:val="•"/>
      <w:lvlJc w:val="left"/>
      <w:pPr>
        <w:ind w:left="4038" w:hanging="265"/>
      </w:pPr>
      <w:rPr>
        <w:rFonts w:hint="default"/>
        <w:lang w:val="en-US" w:eastAsia="zh-CN" w:bidi="ar-SA"/>
      </w:rPr>
    </w:lvl>
    <w:lvl w:ilvl="5" w:tentative="0">
      <w:start w:val="0"/>
      <w:numFmt w:val="bullet"/>
      <w:lvlText w:val="•"/>
      <w:lvlJc w:val="left"/>
      <w:pPr>
        <w:ind w:left="4843" w:hanging="265"/>
      </w:pPr>
      <w:rPr>
        <w:rFonts w:hint="default"/>
        <w:lang w:val="en-US" w:eastAsia="zh-CN" w:bidi="ar-SA"/>
      </w:rPr>
    </w:lvl>
    <w:lvl w:ilvl="6" w:tentative="0">
      <w:start w:val="0"/>
      <w:numFmt w:val="bullet"/>
      <w:lvlText w:val="•"/>
      <w:lvlJc w:val="left"/>
      <w:pPr>
        <w:ind w:left="5647" w:hanging="265"/>
      </w:pPr>
      <w:rPr>
        <w:rFonts w:hint="default"/>
        <w:lang w:val="en-US" w:eastAsia="zh-CN" w:bidi="ar-SA"/>
      </w:rPr>
    </w:lvl>
    <w:lvl w:ilvl="7" w:tentative="0">
      <w:start w:val="0"/>
      <w:numFmt w:val="bullet"/>
      <w:lvlText w:val="•"/>
      <w:lvlJc w:val="left"/>
      <w:pPr>
        <w:ind w:left="6452" w:hanging="265"/>
      </w:pPr>
      <w:rPr>
        <w:rFonts w:hint="default"/>
        <w:lang w:val="en-US" w:eastAsia="zh-CN" w:bidi="ar-SA"/>
      </w:rPr>
    </w:lvl>
    <w:lvl w:ilvl="8" w:tentative="0">
      <w:start w:val="0"/>
      <w:numFmt w:val="bullet"/>
      <w:lvlText w:val="•"/>
      <w:lvlJc w:val="left"/>
      <w:pPr>
        <w:ind w:left="7256" w:hanging="265"/>
      </w:pPr>
      <w:rPr>
        <w:rFonts w:hint="default"/>
        <w:lang w:val="en-US" w:eastAsia="zh-CN" w:bidi="ar-SA"/>
      </w:rPr>
    </w:lvl>
  </w:abstractNum>
  <w:abstractNum w:abstractNumId="5">
    <w:nsid w:val="CF092B84"/>
    <w:multiLevelType w:val="multilevel"/>
    <w:tmpl w:val="CF092B84"/>
    <w:lvl w:ilvl="0" w:tentative="0">
      <w:start w:val="2"/>
      <w:numFmt w:val="decimal"/>
      <w:lvlText w:val="%1."/>
      <w:lvlJc w:val="left"/>
      <w:pPr>
        <w:ind w:left="720" w:hanging="159"/>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1534" w:hanging="159"/>
      </w:pPr>
      <w:rPr>
        <w:rFonts w:hint="default"/>
        <w:lang w:val="en-US" w:eastAsia="zh-CN" w:bidi="ar-SA"/>
      </w:rPr>
    </w:lvl>
    <w:lvl w:ilvl="2" w:tentative="0">
      <w:start w:val="0"/>
      <w:numFmt w:val="bullet"/>
      <w:lvlText w:val="•"/>
      <w:lvlJc w:val="left"/>
      <w:pPr>
        <w:ind w:left="2349" w:hanging="159"/>
      </w:pPr>
      <w:rPr>
        <w:rFonts w:hint="default"/>
        <w:lang w:val="en-US" w:eastAsia="zh-CN" w:bidi="ar-SA"/>
      </w:rPr>
    </w:lvl>
    <w:lvl w:ilvl="3" w:tentative="0">
      <w:start w:val="0"/>
      <w:numFmt w:val="bullet"/>
      <w:lvlText w:val="•"/>
      <w:lvlJc w:val="left"/>
      <w:pPr>
        <w:ind w:left="3163" w:hanging="159"/>
      </w:pPr>
      <w:rPr>
        <w:rFonts w:hint="default"/>
        <w:lang w:val="en-US" w:eastAsia="zh-CN" w:bidi="ar-SA"/>
      </w:rPr>
    </w:lvl>
    <w:lvl w:ilvl="4" w:tentative="0">
      <w:start w:val="0"/>
      <w:numFmt w:val="bullet"/>
      <w:lvlText w:val="•"/>
      <w:lvlJc w:val="left"/>
      <w:pPr>
        <w:ind w:left="3978" w:hanging="159"/>
      </w:pPr>
      <w:rPr>
        <w:rFonts w:hint="default"/>
        <w:lang w:val="en-US" w:eastAsia="zh-CN" w:bidi="ar-SA"/>
      </w:rPr>
    </w:lvl>
    <w:lvl w:ilvl="5" w:tentative="0">
      <w:start w:val="0"/>
      <w:numFmt w:val="bullet"/>
      <w:lvlText w:val="•"/>
      <w:lvlJc w:val="left"/>
      <w:pPr>
        <w:ind w:left="4793" w:hanging="159"/>
      </w:pPr>
      <w:rPr>
        <w:rFonts w:hint="default"/>
        <w:lang w:val="en-US" w:eastAsia="zh-CN" w:bidi="ar-SA"/>
      </w:rPr>
    </w:lvl>
    <w:lvl w:ilvl="6" w:tentative="0">
      <w:start w:val="0"/>
      <w:numFmt w:val="bullet"/>
      <w:lvlText w:val="•"/>
      <w:lvlJc w:val="left"/>
      <w:pPr>
        <w:ind w:left="5607" w:hanging="159"/>
      </w:pPr>
      <w:rPr>
        <w:rFonts w:hint="default"/>
        <w:lang w:val="en-US" w:eastAsia="zh-CN" w:bidi="ar-SA"/>
      </w:rPr>
    </w:lvl>
    <w:lvl w:ilvl="7" w:tentative="0">
      <w:start w:val="0"/>
      <w:numFmt w:val="bullet"/>
      <w:lvlText w:val="•"/>
      <w:lvlJc w:val="left"/>
      <w:pPr>
        <w:ind w:left="6422" w:hanging="159"/>
      </w:pPr>
      <w:rPr>
        <w:rFonts w:hint="default"/>
        <w:lang w:val="en-US" w:eastAsia="zh-CN" w:bidi="ar-SA"/>
      </w:rPr>
    </w:lvl>
    <w:lvl w:ilvl="8" w:tentative="0">
      <w:start w:val="0"/>
      <w:numFmt w:val="bullet"/>
      <w:lvlText w:val="•"/>
      <w:lvlJc w:val="left"/>
      <w:pPr>
        <w:ind w:left="7236" w:hanging="159"/>
      </w:pPr>
      <w:rPr>
        <w:rFonts w:hint="default"/>
        <w:lang w:val="en-US" w:eastAsia="zh-CN" w:bidi="ar-SA"/>
      </w:rPr>
    </w:lvl>
  </w:abstractNum>
  <w:abstractNum w:abstractNumId="6">
    <w:nsid w:val="D7F9FE59"/>
    <w:multiLevelType w:val="multilevel"/>
    <w:tmpl w:val="D7F9FE59"/>
    <w:lvl w:ilvl="0" w:tentative="0">
      <w:start w:val="1"/>
      <w:numFmt w:val="decimal"/>
      <w:lvlText w:val="（%1）"/>
      <w:lvlJc w:val="left"/>
      <w:pPr>
        <w:ind w:left="1086" w:hanging="525"/>
        <w:jc w:val="left"/>
      </w:pPr>
      <w:rPr>
        <w:rFonts w:hint="default" w:ascii="宋体" w:hAnsi="宋体" w:eastAsia="宋体" w:cs="宋体"/>
        <w:spacing w:val="-1"/>
        <w:w w:val="99"/>
        <w:sz w:val="19"/>
        <w:szCs w:val="19"/>
        <w:lang w:val="en-US" w:eastAsia="zh-CN" w:bidi="ar-SA"/>
      </w:rPr>
    </w:lvl>
    <w:lvl w:ilvl="1" w:tentative="0">
      <w:start w:val="0"/>
      <w:numFmt w:val="bullet"/>
      <w:lvlText w:val="•"/>
      <w:lvlJc w:val="left"/>
      <w:pPr>
        <w:ind w:left="1858" w:hanging="525"/>
      </w:pPr>
      <w:rPr>
        <w:rFonts w:hint="default"/>
        <w:lang w:val="en-US" w:eastAsia="zh-CN" w:bidi="ar-SA"/>
      </w:rPr>
    </w:lvl>
    <w:lvl w:ilvl="2" w:tentative="0">
      <w:start w:val="0"/>
      <w:numFmt w:val="bullet"/>
      <w:lvlText w:val="•"/>
      <w:lvlJc w:val="left"/>
      <w:pPr>
        <w:ind w:left="2637" w:hanging="525"/>
      </w:pPr>
      <w:rPr>
        <w:rFonts w:hint="default"/>
        <w:lang w:val="en-US" w:eastAsia="zh-CN" w:bidi="ar-SA"/>
      </w:rPr>
    </w:lvl>
    <w:lvl w:ilvl="3" w:tentative="0">
      <w:start w:val="0"/>
      <w:numFmt w:val="bullet"/>
      <w:lvlText w:val="•"/>
      <w:lvlJc w:val="left"/>
      <w:pPr>
        <w:ind w:left="3415" w:hanging="525"/>
      </w:pPr>
      <w:rPr>
        <w:rFonts w:hint="default"/>
        <w:lang w:val="en-US" w:eastAsia="zh-CN" w:bidi="ar-SA"/>
      </w:rPr>
    </w:lvl>
    <w:lvl w:ilvl="4" w:tentative="0">
      <w:start w:val="0"/>
      <w:numFmt w:val="bullet"/>
      <w:lvlText w:val="•"/>
      <w:lvlJc w:val="left"/>
      <w:pPr>
        <w:ind w:left="4194" w:hanging="525"/>
      </w:pPr>
      <w:rPr>
        <w:rFonts w:hint="default"/>
        <w:lang w:val="en-US" w:eastAsia="zh-CN" w:bidi="ar-SA"/>
      </w:rPr>
    </w:lvl>
    <w:lvl w:ilvl="5" w:tentative="0">
      <w:start w:val="0"/>
      <w:numFmt w:val="bullet"/>
      <w:lvlText w:val="•"/>
      <w:lvlJc w:val="left"/>
      <w:pPr>
        <w:ind w:left="4973" w:hanging="525"/>
      </w:pPr>
      <w:rPr>
        <w:rFonts w:hint="default"/>
        <w:lang w:val="en-US" w:eastAsia="zh-CN" w:bidi="ar-SA"/>
      </w:rPr>
    </w:lvl>
    <w:lvl w:ilvl="6" w:tentative="0">
      <w:start w:val="0"/>
      <w:numFmt w:val="bullet"/>
      <w:lvlText w:val="•"/>
      <w:lvlJc w:val="left"/>
      <w:pPr>
        <w:ind w:left="5751" w:hanging="525"/>
      </w:pPr>
      <w:rPr>
        <w:rFonts w:hint="default"/>
        <w:lang w:val="en-US" w:eastAsia="zh-CN" w:bidi="ar-SA"/>
      </w:rPr>
    </w:lvl>
    <w:lvl w:ilvl="7" w:tentative="0">
      <w:start w:val="0"/>
      <w:numFmt w:val="bullet"/>
      <w:lvlText w:val="•"/>
      <w:lvlJc w:val="left"/>
      <w:pPr>
        <w:ind w:left="6530" w:hanging="525"/>
      </w:pPr>
      <w:rPr>
        <w:rFonts w:hint="default"/>
        <w:lang w:val="en-US" w:eastAsia="zh-CN" w:bidi="ar-SA"/>
      </w:rPr>
    </w:lvl>
    <w:lvl w:ilvl="8" w:tentative="0">
      <w:start w:val="0"/>
      <w:numFmt w:val="bullet"/>
      <w:lvlText w:val="•"/>
      <w:lvlJc w:val="left"/>
      <w:pPr>
        <w:ind w:left="7308" w:hanging="525"/>
      </w:pPr>
      <w:rPr>
        <w:rFonts w:hint="default"/>
        <w:lang w:val="en-US" w:eastAsia="zh-CN" w:bidi="ar-SA"/>
      </w:rPr>
    </w:lvl>
  </w:abstractNum>
  <w:abstractNum w:abstractNumId="7">
    <w:nsid w:val="DCBA6B53"/>
    <w:multiLevelType w:val="multilevel"/>
    <w:tmpl w:val="DCBA6B53"/>
    <w:lvl w:ilvl="0" w:tentative="0">
      <w:start w:val="22"/>
      <w:numFmt w:val="decimal"/>
      <w:lvlText w:val="%1."/>
      <w:lvlJc w:val="left"/>
      <w:pPr>
        <w:ind w:left="826" w:hanging="265"/>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1624" w:hanging="265"/>
      </w:pPr>
      <w:rPr>
        <w:rFonts w:hint="default"/>
        <w:lang w:val="en-US" w:eastAsia="zh-CN" w:bidi="ar-SA"/>
      </w:rPr>
    </w:lvl>
    <w:lvl w:ilvl="2" w:tentative="0">
      <w:start w:val="0"/>
      <w:numFmt w:val="bullet"/>
      <w:lvlText w:val="•"/>
      <w:lvlJc w:val="left"/>
      <w:pPr>
        <w:ind w:left="2429" w:hanging="265"/>
      </w:pPr>
      <w:rPr>
        <w:rFonts w:hint="default"/>
        <w:lang w:val="en-US" w:eastAsia="zh-CN" w:bidi="ar-SA"/>
      </w:rPr>
    </w:lvl>
    <w:lvl w:ilvl="3" w:tentative="0">
      <w:start w:val="0"/>
      <w:numFmt w:val="bullet"/>
      <w:lvlText w:val="•"/>
      <w:lvlJc w:val="left"/>
      <w:pPr>
        <w:ind w:left="3233" w:hanging="265"/>
      </w:pPr>
      <w:rPr>
        <w:rFonts w:hint="default"/>
        <w:lang w:val="en-US" w:eastAsia="zh-CN" w:bidi="ar-SA"/>
      </w:rPr>
    </w:lvl>
    <w:lvl w:ilvl="4" w:tentative="0">
      <w:start w:val="0"/>
      <w:numFmt w:val="bullet"/>
      <w:lvlText w:val="•"/>
      <w:lvlJc w:val="left"/>
      <w:pPr>
        <w:ind w:left="4038" w:hanging="265"/>
      </w:pPr>
      <w:rPr>
        <w:rFonts w:hint="default"/>
        <w:lang w:val="en-US" w:eastAsia="zh-CN" w:bidi="ar-SA"/>
      </w:rPr>
    </w:lvl>
    <w:lvl w:ilvl="5" w:tentative="0">
      <w:start w:val="0"/>
      <w:numFmt w:val="bullet"/>
      <w:lvlText w:val="•"/>
      <w:lvlJc w:val="left"/>
      <w:pPr>
        <w:ind w:left="4843" w:hanging="265"/>
      </w:pPr>
      <w:rPr>
        <w:rFonts w:hint="default"/>
        <w:lang w:val="en-US" w:eastAsia="zh-CN" w:bidi="ar-SA"/>
      </w:rPr>
    </w:lvl>
    <w:lvl w:ilvl="6" w:tentative="0">
      <w:start w:val="0"/>
      <w:numFmt w:val="bullet"/>
      <w:lvlText w:val="•"/>
      <w:lvlJc w:val="left"/>
      <w:pPr>
        <w:ind w:left="5647" w:hanging="265"/>
      </w:pPr>
      <w:rPr>
        <w:rFonts w:hint="default"/>
        <w:lang w:val="en-US" w:eastAsia="zh-CN" w:bidi="ar-SA"/>
      </w:rPr>
    </w:lvl>
    <w:lvl w:ilvl="7" w:tentative="0">
      <w:start w:val="0"/>
      <w:numFmt w:val="bullet"/>
      <w:lvlText w:val="•"/>
      <w:lvlJc w:val="left"/>
      <w:pPr>
        <w:ind w:left="6452" w:hanging="265"/>
      </w:pPr>
      <w:rPr>
        <w:rFonts w:hint="default"/>
        <w:lang w:val="en-US" w:eastAsia="zh-CN" w:bidi="ar-SA"/>
      </w:rPr>
    </w:lvl>
    <w:lvl w:ilvl="8" w:tentative="0">
      <w:start w:val="0"/>
      <w:numFmt w:val="bullet"/>
      <w:lvlText w:val="•"/>
      <w:lvlJc w:val="left"/>
      <w:pPr>
        <w:ind w:left="7256" w:hanging="265"/>
      </w:pPr>
      <w:rPr>
        <w:rFonts w:hint="default"/>
        <w:lang w:val="en-US" w:eastAsia="zh-CN" w:bidi="ar-SA"/>
      </w:rPr>
    </w:lvl>
  </w:abstractNum>
  <w:abstractNum w:abstractNumId="8">
    <w:nsid w:val="F4B5D9F5"/>
    <w:multiLevelType w:val="multilevel"/>
    <w:tmpl w:val="F4B5D9F5"/>
    <w:lvl w:ilvl="0" w:tentative="0">
      <w:start w:val="17"/>
      <w:numFmt w:val="decimal"/>
      <w:lvlText w:val="%1."/>
      <w:lvlJc w:val="left"/>
      <w:pPr>
        <w:ind w:left="826" w:hanging="265"/>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1415" w:hanging="265"/>
      </w:pPr>
      <w:rPr>
        <w:rFonts w:hint="default"/>
        <w:lang w:val="en-US" w:eastAsia="zh-CN" w:bidi="ar-SA"/>
      </w:rPr>
    </w:lvl>
    <w:lvl w:ilvl="2" w:tentative="0">
      <w:start w:val="0"/>
      <w:numFmt w:val="bullet"/>
      <w:lvlText w:val="•"/>
      <w:lvlJc w:val="left"/>
      <w:pPr>
        <w:ind w:left="2010" w:hanging="265"/>
      </w:pPr>
      <w:rPr>
        <w:rFonts w:hint="default"/>
        <w:lang w:val="en-US" w:eastAsia="zh-CN" w:bidi="ar-SA"/>
      </w:rPr>
    </w:lvl>
    <w:lvl w:ilvl="3" w:tentative="0">
      <w:start w:val="0"/>
      <w:numFmt w:val="bullet"/>
      <w:lvlText w:val="•"/>
      <w:lvlJc w:val="left"/>
      <w:pPr>
        <w:ind w:left="2606" w:hanging="265"/>
      </w:pPr>
      <w:rPr>
        <w:rFonts w:hint="default"/>
        <w:lang w:val="en-US" w:eastAsia="zh-CN" w:bidi="ar-SA"/>
      </w:rPr>
    </w:lvl>
    <w:lvl w:ilvl="4" w:tentative="0">
      <w:start w:val="0"/>
      <w:numFmt w:val="bullet"/>
      <w:lvlText w:val="•"/>
      <w:lvlJc w:val="left"/>
      <w:pPr>
        <w:ind w:left="3201" w:hanging="265"/>
      </w:pPr>
      <w:rPr>
        <w:rFonts w:hint="default"/>
        <w:lang w:val="en-US" w:eastAsia="zh-CN" w:bidi="ar-SA"/>
      </w:rPr>
    </w:lvl>
    <w:lvl w:ilvl="5" w:tentative="0">
      <w:start w:val="0"/>
      <w:numFmt w:val="bullet"/>
      <w:lvlText w:val="•"/>
      <w:lvlJc w:val="left"/>
      <w:pPr>
        <w:ind w:left="3796" w:hanging="265"/>
      </w:pPr>
      <w:rPr>
        <w:rFonts w:hint="default"/>
        <w:lang w:val="en-US" w:eastAsia="zh-CN" w:bidi="ar-SA"/>
      </w:rPr>
    </w:lvl>
    <w:lvl w:ilvl="6" w:tentative="0">
      <w:start w:val="0"/>
      <w:numFmt w:val="bullet"/>
      <w:lvlText w:val="•"/>
      <w:lvlJc w:val="left"/>
      <w:pPr>
        <w:ind w:left="4392" w:hanging="265"/>
      </w:pPr>
      <w:rPr>
        <w:rFonts w:hint="default"/>
        <w:lang w:val="en-US" w:eastAsia="zh-CN" w:bidi="ar-SA"/>
      </w:rPr>
    </w:lvl>
    <w:lvl w:ilvl="7" w:tentative="0">
      <w:start w:val="0"/>
      <w:numFmt w:val="bullet"/>
      <w:lvlText w:val="•"/>
      <w:lvlJc w:val="left"/>
      <w:pPr>
        <w:ind w:left="4987" w:hanging="265"/>
      </w:pPr>
      <w:rPr>
        <w:rFonts w:hint="default"/>
        <w:lang w:val="en-US" w:eastAsia="zh-CN" w:bidi="ar-SA"/>
      </w:rPr>
    </w:lvl>
    <w:lvl w:ilvl="8" w:tentative="0">
      <w:start w:val="0"/>
      <w:numFmt w:val="bullet"/>
      <w:lvlText w:val="•"/>
      <w:lvlJc w:val="left"/>
      <w:pPr>
        <w:ind w:left="5583" w:hanging="265"/>
      </w:pPr>
      <w:rPr>
        <w:rFonts w:hint="default"/>
        <w:lang w:val="en-US" w:eastAsia="zh-CN" w:bidi="ar-SA"/>
      </w:rPr>
    </w:lvl>
  </w:abstractNum>
  <w:abstractNum w:abstractNumId="9">
    <w:nsid w:val="0053208E"/>
    <w:multiLevelType w:val="multilevel"/>
    <w:tmpl w:val="0053208E"/>
    <w:lvl w:ilvl="0" w:tentative="0">
      <w:start w:val="1"/>
      <w:numFmt w:val="decimal"/>
      <w:lvlText w:val="%1."/>
      <w:lvlJc w:val="left"/>
      <w:pPr>
        <w:ind w:left="720" w:hanging="159"/>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1534" w:hanging="159"/>
      </w:pPr>
      <w:rPr>
        <w:rFonts w:hint="default"/>
        <w:lang w:val="en-US" w:eastAsia="zh-CN" w:bidi="ar-SA"/>
      </w:rPr>
    </w:lvl>
    <w:lvl w:ilvl="2" w:tentative="0">
      <w:start w:val="0"/>
      <w:numFmt w:val="bullet"/>
      <w:lvlText w:val="•"/>
      <w:lvlJc w:val="left"/>
      <w:pPr>
        <w:ind w:left="2349" w:hanging="159"/>
      </w:pPr>
      <w:rPr>
        <w:rFonts w:hint="default"/>
        <w:lang w:val="en-US" w:eastAsia="zh-CN" w:bidi="ar-SA"/>
      </w:rPr>
    </w:lvl>
    <w:lvl w:ilvl="3" w:tentative="0">
      <w:start w:val="0"/>
      <w:numFmt w:val="bullet"/>
      <w:lvlText w:val="•"/>
      <w:lvlJc w:val="left"/>
      <w:pPr>
        <w:ind w:left="3163" w:hanging="159"/>
      </w:pPr>
      <w:rPr>
        <w:rFonts w:hint="default"/>
        <w:lang w:val="en-US" w:eastAsia="zh-CN" w:bidi="ar-SA"/>
      </w:rPr>
    </w:lvl>
    <w:lvl w:ilvl="4" w:tentative="0">
      <w:start w:val="0"/>
      <w:numFmt w:val="bullet"/>
      <w:lvlText w:val="•"/>
      <w:lvlJc w:val="left"/>
      <w:pPr>
        <w:ind w:left="3978" w:hanging="159"/>
      </w:pPr>
      <w:rPr>
        <w:rFonts w:hint="default"/>
        <w:lang w:val="en-US" w:eastAsia="zh-CN" w:bidi="ar-SA"/>
      </w:rPr>
    </w:lvl>
    <w:lvl w:ilvl="5" w:tentative="0">
      <w:start w:val="0"/>
      <w:numFmt w:val="bullet"/>
      <w:lvlText w:val="•"/>
      <w:lvlJc w:val="left"/>
      <w:pPr>
        <w:ind w:left="4793" w:hanging="159"/>
      </w:pPr>
      <w:rPr>
        <w:rFonts w:hint="default"/>
        <w:lang w:val="en-US" w:eastAsia="zh-CN" w:bidi="ar-SA"/>
      </w:rPr>
    </w:lvl>
    <w:lvl w:ilvl="6" w:tentative="0">
      <w:start w:val="0"/>
      <w:numFmt w:val="bullet"/>
      <w:lvlText w:val="•"/>
      <w:lvlJc w:val="left"/>
      <w:pPr>
        <w:ind w:left="5607" w:hanging="159"/>
      </w:pPr>
      <w:rPr>
        <w:rFonts w:hint="default"/>
        <w:lang w:val="en-US" w:eastAsia="zh-CN" w:bidi="ar-SA"/>
      </w:rPr>
    </w:lvl>
    <w:lvl w:ilvl="7" w:tentative="0">
      <w:start w:val="0"/>
      <w:numFmt w:val="bullet"/>
      <w:lvlText w:val="•"/>
      <w:lvlJc w:val="left"/>
      <w:pPr>
        <w:ind w:left="6422" w:hanging="159"/>
      </w:pPr>
      <w:rPr>
        <w:rFonts w:hint="default"/>
        <w:lang w:val="en-US" w:eastAsia="zh-CN" w:bidi="ar-SA"/>
      </w:rPr>
    </w:lvl>
    <w:lvl w:ilvl="8" w:tentative="0">
      <w:start w:val="0"/>
      <w:numFmt w:val="bullet"/>
      <w:lvlText w:val="•"/>
      <w:lvlJc w:val="left"/>
      <w:pPr>
        <w:ind w:left="7236" w:hanging="159"/>
      </w:pPr>
      <w:rPr>
        <w:rFonts w:hint="default"/>
        <w:lang w:val="en-US" w:eastAsia="zh-CN" w:bidi="ar-SA"/>
      </w:rPr>
    </w:lvl>
  </w:abstractNum>
  <w:abstractNum w:abstractNumId="10">
    <w:nsid w:val="0248C179"/>
    <w:multiLevelType w:val="multilevel"/>
    <w:tmpl w:val="0248C179"/>
    <w:lvl w:ilvl="0" w:tentative="0">
      <w:start w:val="1"/>
      <w:numFmt w:val="upperLetter"/>
      <w:lvlText w:val="%1."/>
      <w:lvlJc w:val="left"/>
      <w:pPr>
        <w:ind w:left="766" w:hanging="205"/>
        <w:jc w:val="left"/>
      </w:pPr>
      <w:rPr>
        <w:rFonts w:hint="default" w:ascii="Times New Roman" w:hAnsi="Times New Roman" w:eastAsia="Times New Roman" w:cs="Times New Roman"/>
        <w:w w:val="99"/>
        <w:sz w:val="19"/>
        <w:szCs w:val="19"/>
        <w:lang w:val="en-US" w:eastAsia="zh-CN" w:bidi="ar-SA"/>
      </w:rPr>
    </w:lvl>
    <w:lvl w:ilvl="1" w:tentative="0">
      <w:start w:val="0"/>
      <w:numFmt w:val="bullet"/>
      <w:lvlText w:val="•"/>
      <w:lvlJc w:val="left"/>
      <w:pPr>
        <w:ind w:left="1570" w:hanging="205"/>
      </w:pPr>
      <w:rPr>
        <w:rFonts w:hint="default"/>
        <w:lang w:val="en-US" w:eastAsia="zh-CN" w:bidi="ar-SA"/>
      </w:rPr>
    </w:lvl>
    <w:lvl w:ilvl="2" w:tentative="0">
      <w:start w:val="0"/>
      <w:numFmt w:val="bullet"/>
      <w:lvlText w:val="•"/>
      <w:lvlJc w:val="left"/>
      <w:pPr>
        <w:ind w:left="2381" w:hanging="205"/>
      </w:pPr>
      <w:rPr>
        <w:rFonts w:hint="default"/>
        <w:lang w:val="en-US" w:eastAsia="zh-CN" w:bidi="ar-SA"/>
      </w:rPr>
    </w:lvl>
    <w:lvl w:ilvl="3" w:tentative="0">
      <w:start w:val="0"/>
      <w:numFmt w:val="bullet"/>
      <w:lvlText w:val="•"/>
      <w:lvlJc w:val="left"/>
      <w:pPr>
        <w:ind w:left="3191" w:hanging="205"/>
      </w:pPr>
      <w:rPr>
        <w:rFonts w:hint="default"/>
        <w:lang w:val="en-US" w:eastAsia="zh-CN" w:bidi="ar-SA"/>
      </w:rPr>
    </w:lvl>
    <w:lvl w:ilvl="4" w:tentative="0">
      <w:start w:val="0"/>
      <w:numFmt w:val="bullet"/>
      <w:lvlText w:val="•"/>
      <w:lvlJc w:val="left"/>
      <w:pPr>
        <w:ind w:left="4002" w:hanging="205"/>
      </w:pPr>
      <w:rPr>
        <w:rFonts w:hint="default"/>
        <w:lang w:val="en-US" w:eastAsia="zh-CN" w:bidi="ar-SA"/>
      </w:rPr>
    </w:lvl>
    <w:lvl w:ilvl="5" w:tentative="0">
      <w:start w:val="0"/>
      <w:numFmt w:val="bullet"/>
      <w:lvlText w:val="•"/>
      <w:lvlJc w:val="left"/>
      <w:pPr>
        <w:ind w:left="4813" w:hanging="205"/>
      </w:pPr>
      <w:rPr>
        <w:rFonts w:hint="default"/>
        <w:lang w:val="en-US" w:eastAsia="zh-CN" w:bidi="ar-SA"/>
      </w:rPr>
    </w:lvl>
    <w:lvl w:ilvl="6" w:tentative="0">
      <w:start w:val="0"/>
      <w:numFmt w:val="bullet"/>
      <w:lvlText w:val="•"/>
      <w:lvlJc w:val="left"/>
      <w:pPr>
        <w:ind w:left="5623" w:hanging="205"/>
      </w:pPr>
      <w:rPr>
        <w:rFonts w:hint="default"/>
        <w:lang w:val="en-US" w:eastAsia="zh-CN" w:bidi="ar-SA"/>
      </w:rPr>
    </w:lvl>
    <w:lvl w:ilvl="7" w:tentative="0">
      <w:start w:val="0"/>
      <w:numFmt w:val="bullet"/>
      <w:lvlText w:val="•"/>
      <w:lvlJc w:val="left"/>
      <w:pPr>
        <w:ind w:left="6434" w:hanging="205"/>
      </w:pPr>
      <w:rPr>
        <w:rFonts w:hint="default"/>
        <w:lang w:val="en-US" w:eastAsia="zh-CN" w:bidi="ar-SA"/>
      </w:rPr>
    </w:lvl>
    <w:lvl w:ilvl="8" w:tentative="0">
      <w:start w:val="0"/>
      <w:numFmt w:val="bullet"/>
      <w:lvlText w:val="•"/>
      <w:lvlJc w:val="left"/>
      <w:pPr>
        <w:ind w:left="7244" w:hanging="205"/>
      </w:pPr>
      <w:rPr>
        <w:rFonts w:hint="default"/>
        <w:lang w:val="en-US" w:eastAsia="zh-CN" w:bidi="ar-SA"/>
      </w:rPr>
    </w:lvl>
  </w:abstractNum>
  <w:abstractNum w:abstractNumId="11">
    <w:nsid w:val="03D62ECE"/>
    <w:multiLevelType w:val="multilevel"/>
    <w:tmpl w:val="03D62ECE"/>
    <w:lvl w:ilvl="0" w:tentative="0">
      <w:start w:val="4"/>
      <w:numFmt w:val="decimal"/>
      <w:lvlText w:val="%1."/>
      <w:lvlJc w:val="left"/>
      <w:pPr>
        <w:ind w:left="720" w:hanging="159"/>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841" w:hanging="159"/>
      </w:pPr>
      <w:rPr>
        <w:rFonts w:hint="default"/>
        <w:lang w:val="en-US" w:eastAsia="zh-CN" w:bidi="ar-SA"/>
      </w:rPr>
    </w:lvl>
    <w:lvl w:ilvl="2" w:tentative="0">
      <w:start w:val="0"/>
      <w:numFmt w:val="bullet"/>
      <w:lvlText w:val="•"/>
      <w:lvlJc w:val="left"/>
      <w:pPr>
        <w:ind w:left="962" w:hanging="159"/>
      </w:pPr>
      <w:rPr>
        <w:rFonts w:hint="default"/>
        <w:lang w:val="en-US" w:eastAsia="zh-CN" w:bidi="ar-SA"/>
      </w:rPr>
    </w:lvl>
    <w:lvl w:ilvl="3" w:tentative="0">
      <w:start w:val="0"/>
      <w:numFmt w:val="bullet"/>
      <w:lvlText w:val="•"/>
      <w:lvlJc w:val="left"/>
      <w:pPr>
        <w:ind w:left="1084" w:hanging="159"/>
      </w:pPr>
      <w:rPr>
        <w:rFonts w:hint="default"/>
        <w:lang w:val="en-US" w:eastAsia="zh-CN" w:bidi="ar-SA"/>
      </w:rPr>
    </w:lvl>
    <w:lvl w:ilvl="4" w:tentative="0">
      <w:start w:val="0"/>
      <w:numFmt w:val="bullet"/>
      <w:lvlText w:val="•"/>
      <w:lvlJc w:val="left"/>
      <w:pPr>
        <w:ind w:left="1205" w:hanging="159"/>
      </w:pPr>
      <w:rPr>
        <w:rFonts w:hint="default"/>
        <w:lang w:val="en-US" w:eastAsia="zh-CN" w:bidi="ar-SA"/>
      </w:rPr>
    </w:lvl>
    <w:lvl w:ilvl="5" w:tentative="0">
      <w:start w:val="0"/>
      <w:numFmt w:val="bullet"/>
      <w:lvlText w:val="•"/>
      <w:lvlJc w:val="left"/>
      <w:pPr>
        <w:ind w:left="1326" w:hanging="159"/>
      </w:pPr>
      <w:rPr>
        <w:rFonts w:hint="default"/>
        <w:lang w:val="en-US" w:eastAsia="zh-CN" w:bidi="ar-SA"/>
      </w:rPr>
    </w:lvl>
    <w:lvl w:ilvl="6" w:tentative="0">
      <w:start w:val="0"/>
      <w:numFmt w:val="bullet"/>
      <w:lvlText w:val="•"/>
      <w:lvlJc w:val="left"/>
      <w:pPr>
        <w:ind w:left="1448" w:hanging="159"/>
      </w:pPr>
      <w:rPr>
        <w:rFonts w:hint="default"/>
        <w:lang w:val="en-US" w:eastAsia="zh-CN" w:bidi="ar-SA"/>
      </w:rPr>
    </w:lvl>
    <w:lvl w:ilvl="7" w:tentative="0">
      <w:start w:val="0"/>
      <w:numFmt w:val="bullet"/>
      <w:lvlText w:val="•"/>
      <w:lvlJc w:val="left"/>
      <w:pPr>
        <w:ind w:left="1569" w:hanging="159"/>
      </w:pPr>
      <w:rPr>
        <w:rFonts w:hint="default"/>
        <w:lang w:val="en-US" w:eastAsia="zh-CN" w:bidi="ar-SA"/>
      </w:rPr>
    </w:lvl>
    <w:lvl w:ilvl="8" w:tentative="0">
      <w:start w:val="0"/>
      <w:numFmt w:val="bullet"/>
      <w:lvlText w:val="•"/>
      <w:lvlJc w:val="left"/>
      <w:pPr>
        <w:ind w:left="1691" w:hanging="159"/>
      </w:pPr>
      <w:rPr>
        <w:rFonts w:hint="default"/>
        <w:lang w:val="en-US" w:eastAsia="zh-CN" w:bidi="ar-SA"/>
      </w:rPr>
    </w:lvl>
  </w:abstractNum>
  <w:abstractNum w:abstractNumId="12">
    <w:nsid w:val="2470EC97"/>
    <w:multiLevelType w:val="multilevel"/>
    <w:tmpl w:val="2470EC97"/>
    <w:lvl w:ilvl="0" w:tentative="0">
      <w:start w:val="18"/>
      <w:numFmt w:val="decimal"/>
      <w:lvlText w:val="%1."/>
      <w:lvlJc w:val="left"/>
      <w:pPr>
        <w:ind w:left="826" w:hanging="265"/>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1624" w:hanging="265"/>
      </w:pPr>
      <w:rPr>
        <w:rFonts w:hint="default"/>
        <w:lang w:val="en-US" w:eastAsia="zh-CN" w:bidi="ar-SA"/>
      </w:rPr>
    </w:lvl>
    <w:lvl w:ilvl="2" w:tentative="0">
      <w:start w:val="0"/>
      <w:numFmt w:val="bullet"/>
      <w:lvlText w:val="•"/>
      <w:lvlJc w:val="left"/>
      <w:pPr>
        <w:ind w:left="2429" w:hanging="265"/>
      </w:pPr>
      <w:rPr>
        <w:rFonts w:hint="default"/>
        <w:lang w:val="en-US" w:eastAsia="zh-CN" w:bidi="ar-SA"/>
      </w:rPr>
    </w:lvl>
    <w:lvl w:ilvl="3" w:tentative="0">
      <w:start w:val="0"/>
      <w:numFmt w:val="bullet"/>
      <w:lvlText w:val="•"/>
      <w:lvlJc w:val="left"/>
      <w:pPr>
        <w:ind w:left="3233" w:hanging="265"/>
      </w:pPr>
      <w:rPr>
        <w:rFonts w:hint="default"/>
        <w:lang w:val="en-US" w:eastAsia="zh-CN" w:bidi="ar-SA"/>
      </w:rPr>
    </w:lvl>
    <w:lvl w:ilvl="4" w:tentative="0">
      <w:start w:val="0"/>
      <w:numFmt w:val="bullet"/>
      <w:lvlText w:val="•"/>
      <w:lvlJc w:val="left"/>
      <w:pPr>
        <w:ind w:left="4038" w:hanging="265"/>
      </w:pPr>
      <w:rPr>
        <w:rFonts w:hint="default"/>
        <w:lang w:val="en-US" w:eastAsia="zh-CN" w:bidi="ar-SA"/>
      </w:rPr>
    </w:lvl>
    <w:lvl w:ilvl="5" w:tentative="0">
      <w:start w:val="0"/>
      <w:numFmt w:val="bullet"/>
      <w:lvlText w:val="•"/>
      <w:lvlJc w:val="left"/>
      <w:pPr>
        <w:ind w:left="4843" w:hanging="265"/>
      </w:pPr>
      <w:rPr>
        <w:rFonts w:hint="default"/>
        <w:lang w:val="en-US" w:eastAsia="zh-CN" w:bidi="ar-SA"/>
      </w:rPr>
    </w:lvl>
    <w:lvl w:ilvl="6" w:tentative="0">
      <w:start w:val="0"/>
      <w:numFmt w:val="bullet"/>
      <w:lvlText w:val="•"/>
      <w:lvlJc w:val="left"/>
      <w:pPr>
        <w:ind w:left="5647" w:hanging="265"/>
      </w:pPr>
      <w:rPr>
        <w:rFonts w:hint="default"/>
        <w:lang w:val="en-US" w:eastAsia="zh-CN" w:bidi="ar-SA"/>
      </w:rPr>
    </w:lvl>
    <w:lvl w:ilvl="7" w:tentative="0">
      <w:start w:val="0"/>
      <w:numFmt w:val="bullet"/>
      <w:lvlText w:val="•"/>
      <w:lvlJc w:val="left"/>
      <w:pPr>
        <w:ind w:left="6452" w:hanging="265"/>
      </w:pPr>
      <w:rPr>
        <w:rFonts w:hint="default"/>
        <w:lang w:val="en-US" w:eastAsia="zh-CN" w:bidi="ar-SA"/>
      </w:rPr>
    </w:lvl>
    <w:lvl w:ilvl="8" w:tentative="0">
      <w:start w:val="0"/>
      <w:numFmt w:val="bullet"/>
      <w:lvlText w:val="•"/>
      <w:lvlJc w:val="left"/>
      <w:pPr>
        <w:ind w:left="7256" w:hanging="265"/>
      </w:pPr>
      <w:rPr>
        <w:rFonts w:hint="default"/>
        <w:lang w:val="en-US" w:eastAsia="zh-CN" w:bidi="ar-SA"/>
      </w:rPr>
    </w:lvl>
  </w:abstractNum>
  <w:abstractNum w:abstractNumId="13">
    <w:nsid w:val="25B654F3"/>
    <w:multiLevelType w:val="multilevel"/>
    <w:tmpl w:val="25B654F3"/>
    <w:lvl w:ilvl="0" w:tentative="0">
      <w:start w:val="5"/>
      <w:numFmt w:val="decimal"/>
      <w:lvlText w:val="%1."/>
      <w:lvlJc w:val="left"/>
      <w:pPr>
        <w:ind w:left="720" w:hanging="159"/>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800" w:hanging="159"/>
      </w:pPr>
      <w:rPr>
        <w:rFonts w:hint="default"/>
        <w:lang w:val="en-US" w:eastAsia="zh-CN" w:bidi="ar-SA"/>
      </w:rPr>
    </w:lvl>
    <w:lvl w:ilvl="2" w:tentative="0">
      <w:start w:val="0"/>
      <w:numFmt w:val="bullet"/>
      <w:lvlText w:val="•"/>
      <w:lvlJc w:val="left"/>
      <w:pPr>
        <w:ind w:left="940" w:hanging="159"/>
      </w:pPr>
      <w:rPr>
        <w:rFonts w:hint="default"/>
        <w:lang w:val="en-US" w:eastAsia="zh-CN" w:bidi="ar-SA"/>
      </w:rPr>
    </w:lvl>
    <w:lvl w:ilvl="3" w:tentative="0">
      <w:start w:val="0"/>
      <w:numFmt w:val="bullet"/>
      <w:lvlText w:val="•"/>
      <w:lvlJc w:val="left"/>
      <w:pPr>
        <w:ind w:left="1080" w:hanging="159"/>
      </w:pPr>
      <w:rPr>
        <w:rFonts w:hint="default"/>
        <w:lang w:val="en-US" w:eastAsia="zh-CN" w:bidi="ar-SA"/>
      </w:rPr>
    </w:lvl>
    <w:lvl w:ilvl="4" w:tentative="0">
      <w:start w:val="0"/>
      <w:numFmt w:val="bullet"/>
      <w:lvlText w:val="•"/>
      <w:lvlJc w:val="left"/>
      <w:pPr>
        <w:ind w:left="1221" w:hanging="159"/>
      </w:pPr>
      <w:rPr>
        <w:rFonts w:hint="default"/>
        <w:lang w:val="en-US" w:eastAsia="zh-CN" w:bidi="ar-SA"/>
      </w:rPr>
    </w:lvl>
    <w:lvl w:ilvl="5" w:tentative="0">
      <w:start w:val="0"/>
      <w:numFmt w:val="bullet"/>
      <w:lvlText w:val="•"/>
      <w:lvlJc w:val="left"/>
      <w:pPr>
        <w:ind w:left="1361" w:hanging="159"/>
      </w:pPr>
      <w:rPr>
        <w:rFonts w:hint="default"/>
        <w:lang w:val="en-US" w:eastAsia="zh-CN" w:bidi="ar-SA"/>
      </w:rPr>
    </w:lvl>
    <w:lvl w:ilvl="6" w:tentative="0">
      <w:start w:val="0"/>
      <w:numFmt w:val="bullet"/>
      <w:lvlText w:val="•"/>
      <w:lvlJc w:val="left"/>
      <w:pPr>
        <w:ind w:left="1502" w:hanging="159"/>
      </w:pPr>
      <w:rPr>
        <w:rFonts w:hint="default"/>
        <w:lang w:val="en-US" w:eastAsia="zh-CN" w:bidi="ar-SA"/>
      </w:rPr>
    </w:lvl>
    <w:lvl w:ilvl="7" w:tentative="0">
      <w:start w:val="0"/>
      <w:numFmt w:val="bullet"/>
      <w:lvlText w:val="•"/>
      <w:lvlJc w:val="left"/>
      <w:pPr>
        <w:ind w:left="1642" w:hanging="159"/>
      </w:pPr>
      <w:rPr>
        <w:rFonts w:hint="default"/>
        <w:lang w:val="en-US" w:eastAsia="zh-CN" w:bidi="ar-SA"/>
      </w:rPr>
    </w:lvl>
    <w:lvl w:ilvl="8" w:tentative="0">
      <w:start w:val="0"/>
      <w:numFmt w:val="bullet"/>
      <w:lvlText w:val="•"/>
      <w:lvlJc w:val="left"/>
      <w:pPr>
        <w:ind w:left="1783" w:hanging="159"/>
      </w:pPr>
      <w:rPr>
        <w:rFonts w:hint="default"/>
        <w:lang w:val="en-US" w:eastAsia="zh-CN" w:bidi="ar-SA"/>
      </w:rPr>
    </w:lvl>
  </w:abstractNum>
  <w:abstractNum w:abstractNumId="14">
    <w:nsid w:val="2A8F537B"/>
    <w:multiLevelType w:val="multilevel"/>
    <w:tmpl w:val="2A8F537B"/>
    <w:lvl w:ilvl="0" w:tentative="0">
      <w:start w:val="13"/>
      <w:numFmt w:val="decimal"/>
      <w:lvlText w:val="%1."/>
      <w:lvlJc w:val="left"/>
      <w:pPr>
        <w:ind w:left="823" w:hanging="263"/>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2160" w:hanging="263"/>
      </w:pPr>
      <w:rPr>
        <w:rFonts w:hint="default"/>
        <w:lang w:val="en-US" w:eastAsia="zh-CN" w:bidi="ar-SA"/>
      </w:rPr>
    </w:lvl>
    <w:lvl w:ilvl="2" w:tentative="0">
      <w:start w:val="0"/>
      <w:numFmt w:val="bullet"/>
      <w:lvlText w:val="•"/>
      <w:lvlJc w:val="left"/>
      <w:pPr>
        <w:ind w:left="2905" w:hanging="263"/>
      </w:pPr>
      <w:rPr>
        <w:rFonts w:hint="default"/>
        <w:lang w:val="en-US" w:eastAsia="zh-CN" w:bidi="ar-SA"/>
      </w:rPr>
    </w:lvl>
    <w:lvl w:ilvl="3" w:tentative="0">
      <w:start w:val="0"/>
      <w:numFmt w:val="bullet"/>
      <w:lvlText w:val="•"/>
      <w:lvlJc w:val="left"/>
      <w:pPr>
        <w:ind w:left="3650" w:hanging="263"/>
      </w:pPr>
      <w:rPr>
        <w:rFonts w:hint="default"/>
        <w:lang w:val="en-US" w:eastAsia="zh-CN" w:bidi="ar-SA"/>
      </w:rPr>
    </w:lvl>
    <w:lvl w:ilvl="4" w:tentative="0">
      <w:start w:val="0"/>
      <w:numFmt w:val="bullet"/>
      <w:lvlText w:val="•"/>
      <w:lvlJc w:val="left"/>
      <w:pPr>
        <w:ind w:left="4395" w:hanging="263"/>
      </w:pPr>
      <w:rPr>
        <w:rFonts w:hint="default"/>
        <w:lang w:val="en-US" w:eastAsia="zh-CN" w:bidi="ar-SA"/>
      </w:rPr>
    </w:lvl>
    <w:lvl w:ilvl="5" w:tentative="0">
      <w:start w:val="0"/>
      <w:numFmt w:val="bullet"/>
      <w:lvlText w:val="•"/>
      <w:lvlJc w:val="left"/>
      <w:pPr>
        <w:ind w:left="5140" w:hanging="263"/>
      </w:pPr>
      <w:rPr>
        <w:rFonts w:hint="default"/>
        <w:lang w:val="en-US" w:eastAsia="zh-CN" w:bidi="ar-SA"/>
      </w:rPr>
    </w:lvl>
    <w:lvl w:ilvl="6" w:tentative="0">
      <w:start w:val="0"/>
      <w:numFmt w:val="bullet"/>
      <w:lvlText w:val="•"/>
      <w:lvlJc w:val="left"/>
      <w:pPr>
        <w:ind w:left="5885" w:hanging="263"/>
      </w:pPr>
      <w:rPr>
        <w:rFonts w:hint="default"/>
        <w:lang w:val="en-US" w:eastAsia="zh-CN" w:bidi="ar-SA"/>
      </w:rPr>
    </w:lvl>
    <w:lvl w:ilvl="7" w:tentative="0">
      <w:start w:val="0"/>
      <w:numFmt w:val="bullet"/>
      <w:lvlText w:val="•"/>
      <w:lvlJc w:val="left"/>
      <w:pPr>
        <w:ind w:left="6630" w:hanging="263"/>
      </w:pPr>
      <w:rPr>
        <w:rFonts w:hint="default"/>
        <w:lang w:val="en-US" w:eastAsia="zh-CN" w:bidi="ar-SA"/>
      </w:rPr>
    </w:lvl>
    <w:lvl w:ilvl="8" w:tentative="0">
      <w:start w:val="0"/>
      <w:numFmt w:val="bullet"/>
      <w:lvlText w:val="•"/>
      <w:lvlJc w:val="left"/>
      <w:pPr>
        <w:ind w:left="7375" w:hanging="263"/>
      </w:pPr>
      <w:rPr>
        <w:rFonts w:hint="default"/>
        <w:lang w:val="en-US" w:eastAsia="zh-CN" w:bidi="ar-SA"/>
      </w:rPr>
    </w:lvl>
  </w:abstractNum>
  <w:abstractNum w:abstractNumId="15">
    <w:nsid w:val="4C1BAE26"/>
    <w:multiLevelType w:val="multilevel"/>
    <w:tmpl w:val="4C1BAE26"/>
    <w:lvl w:ilvl="0" w:tentative="0">
      <w:start w:val="24"/>
      <w:numFmt w:val="decimal"/>
      <w:lvlText w:val="%1."/>
      <w:lvlJc w:val="left"/>
      <w:pPr>
        <w:ind w:left="826" w:hanging="265"/>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1375" w:hanging="265"/>
      </w:pPr>
      <w:rPr>
        <w:rFonts w:hint="default"/>
        <w:lang w:val="en-US" w:eastAsia="zh-CN" w:bidi="ar-SA"/>
      </w:rPr>
    </w:lvl>
    <w:lvl w:ilvl="2" w:tentative="0">
      <w:start w:val="0"/>
      <w:numFmt w:val="bullet"/>
      <w:lvlText w:val="•"/>
      <w:lvlJc w:val="left"/>
      <w:pPr>
        <w:ind w:left="1931" w:hanging="265"/>
      </w:pPr>
      <w:rPr>
        <w:rFonts w:hint="default"/>
        <w:lang w:val="en-US" w:eastAsia="zh-CN" w:bidi="ar-SA"/>
      </w:rPr>
    </w:lvl>
    <w:lvl w:ilvl="3" w:tentative="0">
      <w:start w:val="0"/>
      <w:numFmt w:val="bullet"/>
      <w:lvlText w:val="•"/>
      <w:lvlJc w:val="left"/>
      <w:pPr>
        <w:ind w:left="2487" w:hanging="265"/>
      </w:pPr>
      <w:rPr>
        <w:rFonts w:hint="default"/>
        <w:lang w:val="en-US" w:eastAsia="zh-CN" w:bidi="ar-SA"/>
      </w:rPr>
    </w:lvl>
    <w:lvl w:ilvl="4" w:tentative="0">
      <w:start w:val="0"/>
      <w:numFmt w:val="bullet"/>
      <w:lvlText w:val="•"/>
      <w:lvlJc w:val="left"/>
      <w:pPr>
        <w:ind w:left="3042" w:hanging="265"/>
      </w:pPr>
      <w:rPr>
        <w:rFonts w:hint="default"/>
        <w:lang w:val="en-US" w:eastAsia="zh-CN" w:bidi="ar-SA"/>
      </w:rPr>
    </w:lvl>
    <w:lvl w:ilvl="5" w:tentative="0">
      <w:start w:val="0"/>
      <w:numFmt w:val="bullet"/>
      <w:lvlText w:val="•"/>
      <w:lvlJc w:val="left"/>
      <w:pPr>
        <w:ind w:left="3598" w:hanging="265"/>
      </w:pPr>
      <w:rPr>
        <w:rFonts w:hint="default"/>
        <w:lang w:val="en-US" w:eastAsia="zh-CN" w:bidi="ar-SA"/>
      </w:rPr>
    </w:lvl>
    <w:lvl w:ilvl="6" w:tentative="0">
      <w:start w:val="0"/>
      <w:numFmt w:val="bullet"/>
      <w:lvlText w:val="•"/>
      <w:lvlJc w:val="left"/>
      <w:pPr>
        <w:ind w:left="4154" w:hanging="265"/>
      </w:pPr>
      <w:rPr>
        <w:rFonts w:hint="default"/>
        <w:lang w:val="en-US" w:eastAsia="zh-CN" w:bidi="ar-SA"/>
      </w:rPr>
    </w:lvl>
    <w:lvl w:ilvl="7" w:tentative="0">
      <w:start w:val="0"/>
      <w:numFmt w:val="bullet"/>
      <w:lvlText w:val="•"/>
      <w:lvlJc w:val="left"/>
      <w:pPr>
        <w:ind w:left="4710" w:hanging="265"/>
      </w:pPr>
      <w:rPr>
        <w:rFonts w:hint="default"/>
        <w:lang w:val="en-US" w:eastAsia="zh-CN" w:bidi="ar-SA"/>
      </w:rPr>
    </w:lvl>
    <w:lvl w:ilvl="8" w:tentative="0">
      <w:start w:val="0"/>
      <w:numFmt w:val="bullet"/>
      <w:lvlText w:val="•"/>
      <w:lvlJc w:val="left"/>
      <w:pPr>
        <w:ind w:left="5265" w:hanging="265"/>
      </w:pPr>
      <w:rPr>
        <w:rFonts w:hint="default"/>
        <w:lang w:val="en-US" w:eastAsia="zh-CN" w:bidi="ar-SA"/>
      </w:rPr>
    </w:lvl>
  </w:abstractNum>
  <w:abstractNum w:abstractNumId="16">
    <w:nsid w:val="4D4DC07F"/>
    <w:multiLevelType w:val="multilevel"/>
    <w:tmpl w:val="4D4DC07F"/>
    <w:lvl w:ilvl="0" w:tentative="0">
      <w:start w:val="16"/>
      <w:numFmt w:val="decimal"/>
      <w:lvlText w:val="%1."/>
      <w:lvlJc w:val="left"/>
      <w:pPr>
        <w:ind w:left="826" w:hanging="265"/>
        <w:jc w:val="left"/>
      </w:pPr>
      <w:rPr>
        <w:rFonts w:hint="default"/>
        <w:spacing w:val="-2"/>
        <w:w w:val="99"/>
        <w:lang w:val="en-US" w:eastAsia="zh-CN" w:bidi="ar-SA"/>
      </w:rPr>
    </w:lvl>
    <w:lvl w:ilvl="1" w:tentative="0">
      <w:start w:val="0"/>
      <w:numFmt w:val="bullet"/>
      <w:lvlText w:val="•"/>
      <w:lvlJc w:val="left"/>
      <w:pPr>
        <w:ind w:left="1624" w:hanging="265"/>
      </w:pPr>
      <w:rPr>
        <w:rFonts w:hint="default"/>
        <w:lang w:val="en-US" w:eastAsia="zh-CN" w:bidi="ar-SA"/>
      </w:rPr>
    </w:lvl>
    <w:lvl w:ilvl="2" w:tentative="0">
      <w:start w:val="0"/>
      <w:numFmt w:val="bullet"/>
      <w:lvlText w:val="•"/>
      <w:lvlJc w:val="left"/>
      <w:pPr>
        <w:ind w:left="2429" w:hanging="265"/>
      </w:pPr>
      <w:rPr>
        <w:rFonts w:hint="default"/>
        <w:lang w:val="en-US" w:eastAsia="zh-CN" w:bidi="ar-SA"/>
      </w:rPr>
    </w:lvl>
    <w:lvl w:ilvl="3" w:tentative="0">
      <w:start w:val="0"/>
      <w:numFmt w:val="bullet"/>
      <w:lvlText w:val="•"/>
      <w:lvlJc w:val="left"/>
      <w:pPr>
        <w:ind w:left="3233" w:hanging="265"/>
      </w:pPr>
      <w:rPr>
        <w:rFonts w:hint="default"/>
        <w:lang w:val="en-US" w:eastAsia="zh-CN" w:bidi="ar-SA"/>
      </w:rPr>
    </w:lvl>
    <w:lvl w:ilvl="4" w:tentative="0">
      <w:start w:val="0"/>
      <w:numFmt w:val="bullet"/>
      <w:lvlText w:val="•"/>
      <w:lvlJc w:val="left"/>
      <w:pPr>
        <w:ind w:left="4038" w:hanging="265"/>
      </w:pPr>
      <w:rPr>
        <w:rFonts w:hint="default"/>
        <w:lang w:val="en-US" w:eastAsia="zh-CN" w:bidi="ar-SA"/>
      </w:rPr>
    </w:lvl>
    <w:lvl w:ilvl="5" w:tentative="0">
      <w:start w:val="0"/>
      <w:numFmt w:val="bullet"/>
      <w:lvlText w:val="•"/>
      <w:lvlJc w:val="left"/>
      <w:pPr>
        <w:ind w:left="4843" w:hanging="265"/>
      </w:pPr>
      <w:rPr>
        <w:rFonts w:hint="default"/>
        <w:lang w:val="en-US" w:eastAsia="zh-CN" w:bidi="ar-SA"/>
      </w:rPr>
    </w:lvl>
    <w:lvl w:ilvl="6" w:tentative="0">
      <w:start w:val="0"/>
      <w:numFmt w:val="bullet"/>
      <w:lvlText w:val="•"/>
      <w:lvlJc w:val="left"/>
      <w:pPr>
        <w:ind w:left="5647" w:hanging="265"/>
      </w:pPr>
      <w:rPr>
        <w:rFonts w:hint="default"/>
        <w:lang w:val="en-US" w:eastAsia="zh-CN" w:bidi="ar-SA"/>
      </w:rPr>
    </w:lvl>
    <w:lvl w:ilvl="7" w:tentative="0">
      <w:start w:val="0"/>
      <w:numFmt w:val="bullet"/>
      <w:lvlText w:val="•"/>
      <w:lvlJc w:val="left"/>
      <w:pPr>
        <w:ind w:left="6452" w:hanging="265"/>
      </w:pPr>
      <w:rPr>
        <w:rFonts w:hint="default"/>
        <w:lang w:val="en-US" w:eastAsia="zh-CN" w:bidi="ar-SA"/>
      </w:rPr>
    </w:lvl>
    <w:lvl w:ilvl="8" w:tentative="0">
      <w:start w:val="0"/>
      <w:numFmt w:val="bullet"/>
      <w:lvlText w:val="•"/>
      <w:lvlJc w:val="left"/>
      <w:pPr>
        <w:ind w:left="7256" w:hanging="265"/>
      </w:pPr>
      <w:rPr>
        <w:rFonts w:hint="default"/>
        <w:lang w:val="en-US" w:eastAsia="zh-CN" w:bidi="ar-SA"/>
      </w:rPr>
    </w:lvl>
  </w:abstractNum>
  <w:abstractNum w:abstractNumId="17">
    <w:nsid w:val="59ADCABA"/>
    <w:multiLevelType w:val="multilevel"/>
    <w:tmpl w:val="59ADCABA"/>
    <w:lvl w:ilvl="0" w:tentative="0">
      <w:start w:val="1"/>
      <w:numFmt w:val="upperLetter"/>
      <w:lvlText w:val="%1."/>
      <w:lvlJc w:val="left"/>
      <w:pPr>
        <w:ind w:left="808" w:hanging="248"/>
        <w:jc w:val="left"/>
      </w:pPr>
      <w:rPr>
        <w:rFonts w:hint="default" w:ascii="Times New Roman" w:hAnsi="Times New Roman" w:eastAsia="Times New Roman" w:cs="Times New Roman"/>
        <w:w w:val="98"/>
        <w:sz w:val="21"/>
        <w:szCs w:val="21"/>
        <w:lang w:val="en-US" w:eastAsia="zh-CN" w:bidi="ar-SA"/>
      </w:rPr>
    </w:lvl>
    <w:lvl w:ilvl="1" w:tentative="0">
      <w:start w:val="0"/>
      <w:numFmt w:val="bullet"/>
      <w:lvlText w:val="•"/>
      <w:lvlJc w:val="left"/>
      <w:pPr>
        <w:ind w:left="893" w:hanging="248"/>
      </w:pPr>
      <w:rPr>
        <w:rFonts w:hint="default"/>
        <w:lang w:val="en-US" w:eastAsia="zh-CN" w:bidi="ar-SA"/>
      </w:rPr>
    </w:lvl>
    <w:lvl w:ilvl="2" w:tentative="0">
      <w:start w:val="0"/>
      <w:numFmt w:val="bullet"/>
      <w:lvlText w:val="•"/>
      <w:lvlJc w:val="left"/>
      <w:pPr>
        <w:ind w:left="987" w:hanging="248"/>
      </w:pPr>
      <w:rPr>
        <w:rFonts w:hint="default"/>
        <w:lang w:val="en-US" w:eastAsia="zh-CN" w:bidi="ar-SA"/>
      </w:rPr>
    </w:lvl>
    <w:lvl w:ilvl="3" w:tentative="0">
      <w:start w:val="0"/>
      <w:numFmt w:val="bullet"/>
      <w:lvlText w:val="•"/>
      <w:lvlJc w:val="left"/>
      <w:pPr>
        <w:ind w:left="1081" w:hanging="248"/>
      </w:pPr>
      <w:rPr>
        <w:rFonts w:hint="default"/>
        <w:lang w:val="en-US" w:eastAsia="zh-CN" w:bidi="ar-SA"/>
      </w:rPr>
    </w:lvl>
    <w:lvl w:ilvl="4" w:tentative="0">
      <w:start w:val="0"/>
      <w:numFmt w:val="bullet"/>
      <w:lvlText w:val="•"/>
      <w:lvlJc w:val="left"/>
      <w:pPr>
        <w:ind w:left="1174" w:hanging="248"/>
      </w:pPr>
      <w:rPr>
        <w:rFonts w:hint="default"/>
        <w:lang w:val="en-US" w:eastAsia="zh-CN" w:bidi="ar-SA"/>
      </w:rPr>
    </w:lvl>
    <w:lvl w:ilvl="5" w:tentative="0">
      <w:start w:val="0"/>
      <w:numFmt w:val="bullet"/>
      <w:lvlText w:val="•"/>
      <w:lvlJc w:val="left"/>
      <w:pPr>
        <w:ind w:left="1268" w:hanging="248"/>
      </w:pPr>
      <w:rPr>
        <w:rFonts w:hint="default"/>
        <w:lang w:val="en-US" w:eastAsia="zh-CN" w:bidi="ar-SA"/>
      </w:rPr>
    </w:lvl>
    <w:lvl w:ilvl="6" w:tentative="0">
      <w:start w:val="0"/>
      <w:numFmt w:val="bullet"/>
      <w:lvlText w:val="•"/>
      <w:lvlJc w:val="left"/>
      <w:pPr>
        <w:ind w:left="1362" w:hanging="248"/>
      </w:pPr>
      <w:rPr>
        <w:rFonts w:hint="default"/>
        <w:lang w:val="en-US" w:eastAsia="zh-CN" w:bidi="ar-SA"/>
      </w:rPr>
    </w:lvl>
    <w:lvl w:ilvl="7" w:tentative="0">
      <w:start w:val="0"/>
      <w:numFmt w:val="bullet"/>
      <w:lvlText w:val="•"/>
      <w:lvlJc w:val="left"/>
      <w:pPr>
        <w:ind w:left="1455" w:hanging="248"/>
      </w:pPr>
      <w:rPr>
        <w:rFonts w:hint="default"/>
        <w:lang w:val="en-US" w:eastAsia="zh-CN" w:bidi="ar-SA"/>
      </w:rPr>
    </w:lvl>
    <w:lvl w:ilvl="8" w:tentative="0">
      <w:start w:val="0"/>
      <w:numFmt w:val="bullet"/>
      <w:lvlText w:val="•"/>
      <w:lvlJc w:val="left"/>
      <w:pPr>
        <w:ind w:left="1549" w:hanging="248"/>
      </w:pPr>
      <w:rPr>
        <w:rFonts w:hint="default"/>
        <w:lang w:val="en-US" w:eastAsia="zh-CN" w:bidi="ar-SA"/>
      </w:rPr>
    </w:lvl>
  </w:abstractNum>
  <w:abstractNum w:abstractNumId="18">
    <w:nsid w:val="5A241D34"/>
    <w:multiLevelType w:val="multilevel"/>
    <w:tmpl w:val="5A241D34"/>
    <w:lvl w:ilvl="0" w:tentative="0">
      <w:start w:val="14"/>
      <w:numFmt w:val="decimal"/>
      <w:lvlText w:val="%1."/>
      <w:lvlJc w:val="left"/>
      <w:pPr>
        <w:ind w:left="826" w:hanging="265"/>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1624" w:hanging="265"/>
      </w:pPr>
      <w:rPr>
        <w:rFonts w:hint="default"/>
        <w:lang w:val="en-US" w:eastAsia="zh-CN" w:bidi="ar-SA"/>
      </w:rPr>
    </w:lvl>
    <w:lvl w:ilvl="2" w:tentative="0">
      <w:start w:val="0"/>
      <w:numFmt w:val="bullet"/>
      <w:lvlText w:val="•"/>
      <w:lvlJc w:val="left"/>
      <w:pPr>
        <w:ind w:left="2429" w:hanging="265"/>
      </w:pPr>
      <w:rPr>
        <w:rFonts w:hint="default"/>
        <w:lang w:val="en-US" w:eastAsia="zh-CN" w:bidi="ar-SA"/>
      </w:rPr>
    </w:lvl>
    <w:lvl w:ilvl="3" w:tentative="0">
      <w:start w:val="0"/>
      <w:numFmt w:val="bullet"/>
      <w:lvlText w:val="•"/>
      <w:lvlJc w:val="left"/>
      <w:pPr>
        <w:ind w:left="3233" w:hanging="265"/>
      </w:pPr>
      <w:rPr>
        <w:rFonts w:hint="default"/>
        <w:lang w:val="en-US" w:eastAsia="zh-CN" w:bidi="ar-SA"/>
      </w:rPr>
    </w:lvl>
    <w:lvl w:ilvl="4" w:tentative="0">
      <w:start w:val="0"/>
      <w:numFmt w:val="bullet"/>
      <w:lvlText w:val="•"/>
      <w:lvlJc w:val="left"/>
      <w:pPr>
        <w:ind w:left="4038" w:hanging="265"/>
      </w:pPr>
      <w:rPr>
        <w:rFonts w:hint="default"/>
        <w:lang w:val="en-US" w:eastAsia="zh-CN" w:bidi="ar-SA"/>
      </w:rPr>
    </w:lvl>
    <w:lvl w:ilvl="5" w:tentative="0">
      <w:start w:val="0"/>
      <w:numFmt w:val="bullet"/>
      <w:lvlText w:val="•"/>
      <w:lvlJc w:val="left"/>
      <w:pPr>
        <w:ind w:left="4843" w:hanging="265"/>
      </w:pPr>
      <w:rPr>
        <w:rFonts w:hint="default"/>
        <w:lang w:val="en-US" w:eastAsia="zh-CN" w:bidi="ar-SA"/>
      </w:rPr>
    </w:lvl>
    <w:lvl w:ilvl="6" w:tentative="0">
      <w:start w:val="0"/>
      <w:numFmt w:val="bullet"/>
      <w:lvlText w:val="•"/>
      <w:lvlJc w:val="left"/>
      <w:pPr>
        <w:ind w:left="5647" w:hanging="265"/>
      </w:pPr>
      <w:rPr>
        <w:rFonts w:hint="default"/>
        <w:lang w:val="en-US" w:eastAsia="zh-CN" w:bidi="ar-SA"/>
      </w:rPr>
    </w:lvl>
    <w:lvl w:ilvl="7" w:tentative="0">
      <w:start w:val="0"/>
      <w:numFmt w:val="bullet"/>
      <w:lvlText w:val="•"/>
      <w:lvlJc w:val="left"/>
      <w:pPr>
        <w:ind w:left="6452" w:hanging="265"/>
      </w:pPr>
      <w:rPr>
        <w:rFonts w:hint="default"/>
        <w:lang w:val="en-US" w:eastAsia="zh-CN" w:bidi="ar-SA"/>
      </w:rPr>
    </w:lvl>
    <w:lvl w:ilvl="8" w:tentative="0">
      <w:start w:val="0"/>
      <w:numFmt w:val="bullet"/>
      <w:lvlText w:val="•"/>
      <w:lvlJc w:val="left"/>
      <w:pPr>
        <w:ind w:left="7256" w:hanging="265"/>
      </w:pPr>
      <w:rPr>
        <w:rFonts w:hint="default"/>
        <w:lang w:val="en-US" w:eastAsia="zh-CN" w:bidi="ar-SA"/>
      </w:rPr>
    </w:lvl>
  </w:abstractNum>
  <w:abstractNum w:abstractNumId="19">
    <w:nsid w:val="72183CF9"/>
    <w:multiLevelType w:val="multilevel"/>
    <w:tmpl w:val="72183CF9"/>
    <w:lvl w:ilvl="0" w:tentative="0">
      <w:start w:val="6"/>
      <w:numFmt w:val="decimal"/>
      <w:lvlText w:val="%1."/>
      <w:lvlJc w:val="left"/>
      <w:pPr>
        <w:ind w:left="720" w:hanging="159"/>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1534" w:hanging="159"/>
      </w:pPr>
      <w:rPr>
        <w:rFonts w:hint="default"/>
        <w:lang w:val="en-US" w:eastAsia="zh-CN" w:bidi="ar-SA"/>
      </w:rPr>
    </w:lvl>
    <w:lvl w:ilvl="2" w:tentative="0">
      <w:start w:val="0"/>
      <w:numFmt w:val="bullet"/>
      <w:lvlText w:val="•"/>
      <w:lvlJc w:val="left"/>
      <w:pPr>
        <w:ind w:left="2349" w:hanging="159"/>
      </w:pPr>
      <w:rPr>
        <w:rFonts w:hint="default"/>
        <w:lang w:val="en-US" w:eastAsia="zh-CN" w:bidi="ar-SA"/>
      </w:rPr>
    </w:lvl>
    <w:lvl w:ilvl="3" w:tentative="0">
      <w:start w:val="0"/>
      <w:numFmt w:val="bullet"/>
      <w:lvlText w:val="•"/>
      <w:lvlJc w:val="left"/>
      <w:pPr>
        <w:ind w:left="3163" w:hanging="159"/>
      </w:pPr>
      <w:rPr>
        <w:rFonts w:hint="default"/>
        <w:lang w:val="en-US" w:eastAsia="zh-CN" w:bidi="ar-SA"/>
      </w:rPr>
    </w:lvl>
    <w:lvl w:ilvl="4" w:tentative="0">
      <w:start w:val="0"/>
      <w:numFmt w:val="bullet"/>
      <w:lvlText w:val="•"/>
      <w:lvlJc w:val="left"/>
      <w:pPr>
        <w:ind w:left="3978" w:hanging="159"/>
      </w:pPr>
      <w:rPr>
        <w:rFonts w:hint="default"/>
        <w:lang w:val="en-US" w:eastAsia="zh-CN" w:bidi="ar-SA"/>
      </w:rPr>
    </w:lvl>
    <w:lvl w:ilvl="5" w:tentative="0">
      <w:start w:val="0"/>
      <w:numFmt w:val="bullet"/>
      <w:lvlText w:val="•"/>
      <w:lvlJc w:val="left"/>
      <w:pPr>
        <w:ind w:left="4793" w:hanging="159"/>
      </w:pPr>
      <w:rPr>
        <w:rFonts w:hint="default"/>
        <w:lang w:val="en-US" w:eastAsia="zh-CN" w:bidi="ar-SA"/>
      </w:rPr>
    </w:lvl>
    <w:lvl w:ilvl="6" w:tentative="0">
      <w:start w:val="0"/>
      <w:numFmt w:val="bullet"/>
      <w:lvlText w:val="•"/>
      <w:lvlJc w:val="left"/>
      <w:pPr>
        <w:ind w:left="5607" w:hanging="159"/>
      </w:pPr>
      <w:rPr>
        <w:rFonts w:hint="default"/>
        <w:lang w:val="en-US" w:eastAsia="zh-CN" w:bidi="ar-SA"/>
      </w:rPr>
    </w:lvl>
    <w:lvl w:ilvl="7" w:tentative="0">
      <w:start w:val="0"/>
      <w:numFmt w:val="bullet"/>
      <w:lvlText w:val="•"/>
      <w:lvlJc w:val="left"/>
      <w:pPr>
        <w:ind w:left="6422" w:hanging="159"/>
      </w:pPr>
      <w:rPr>
        <w:rFonts w:hint="default"/>
        <w:lang w:val="en-US" w:eastAsia="zh-CN" w:bidi="ar-SA"/>
      </w:rPr>
    </w:lvl>
    <w:lvl w:ilvl="8" w:tentative="0">
      <w:start w:val="0"/>
      <w:numFmt w:val="bullet"/>
      <w:lvlText w:val="•"/>
      <w:lvlJc w:val="left"/>
      <w:pPr>
        <w:ind w:left="7236" w:hanging="159"/>
      </w:pPr>
      <w:rPr>
        <w:rFonts w:hint="default"/>
        <w:lang w:val="en-US" w:eastAsia="zh-CN" w:bidi="ar-SA"/>
      </w:rPr>
    </w:lvl>
  </w:abstractNum>
  <w:num w:numId="1">
    <w:abstractNumId w:val="9"/>
  </w:num>
  <w:num w:numId="2">
    <w:abstractNumId w:val="5"/>
  </w:num>
  <w:num w:numId="3">
    <w:abstractNumId w:val="17"/>
  </w:num>
  <w:num w:numId="4">
    <w:abstractNumId w:val="3"/>
  </w:num>
  <w:num w:numId="5">
    <w:abstractNumId w:val="2"/>
  </w:num>
  <w:num w:numId="6">
    <w:abstractNumId w:val="11"/>
  </w:num>
  <w:num w:numId="7">
    <w:abstractNumId w:val="13"/>
  </w:num>
  <w:num w:numId="8">
    <w:abstractNumId w:val="19"/>
  </w:num>
  <w:num w:numId="9">
    <w:abstractNumId w:val="10"/>
  </w:num>
  <w:num w:numId="10">
    <w:abstractNumId w:val="0"/>
  </w:num>
  <w:num w:numId="11">
    <w:abstractNumId w:val="14"/>
  </w:num>
  <w:num w:numId="12">
    <w:abstractNumId w:val="18"/>
  </w:num>
  <w:num w:numId="13">
    <w:abstractNumId w:val="4"/>
  </w:num>
  <w:num w:numId="14">
    <w:abstractNumId w:val="16"/>
  </w:num>
  <w:num w:numId="15">
    <w:abstractNumId w:val="8"/>
  </w:num>
  <w:num w:numId="16">
    <w:abstractNumId w:val="12"/>
  </w:num>
  <w:num w:numId="17">
    <w:abstractNumId w:val="7"/>
  </w:num>
  <w:num w:numId="18">
    <w:abstractNumId w:val="6"/>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D06C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141"/>
      <w:outlineLvl w:val="1"/>
    </w:pPr>
    <w:rPr>
      <w:rFonts w:ascii="宋体" w:hAnsi="宋体" w:eastAsia="宋体" w:cs="宋体"/>
      <w:b/>
      <w:bCs/>
      <w:sz w:val="21"/>
      <w:szCs w:val="21"/>
      <w:lang w:val="en-US" w:eastAsia="zh-CN" w:bidi="ar-SA"/>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en-US" w:eastAsia="zh-CN" w:bidi="ar-SA"/>
    </w:rPr>
  </w:style>
  <w:style w:type="paragraph" w:styleId="4">
    <w:name w:val="Title"/>
    <w:basedOn w:val="1"/>
    <w:qFormat/>
    <w:uiPriority w:val="1"/>
    <w:pPr>
      <w:spacing w:line="400" w:lineRule="exact"/>
      <w:ind w:left="20"/>
    </w:pPr>
    <w:rPr>
      <w:rFonts w:ascii="宋体" w:hAnsi="宋体" w:eastAsia="宋体" w:cs="宋体"/>
      <w:sz w:val="36"/>
      <w:szCs w:val="36"/>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720" w:hanging="160"/>
    </w:pPr>
    <w:rPr>
      <w:rFonts w:ascii="宋体" w:hAnsi="宋体" w:eastAsia="宋体" w:cs="宋体"/>
      <w:lang w:val="en-US" w:eastAsia="zh-CN" w:bidi="ar-SA"/>
    </w:rPr>
  </w:style>
  <w:style w:type="paragraph" w:customStyle="1" w:styleId="9">
    <w:name w:val="Table Paragraph"/>
    <w:basedOn w:val="1"/>
    <w:qFormat/>
    <w:uiPriority w:val="1"/>
    <w:pPr>
      <w:spacing w:before="113"/>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9.jpeg"/><Relationship Id="rId35" Type="http://schemas.openxmlformats.org/officeDocument/2006/relationships/image" Target="media/image28.jpe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jpe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2021-07-08T02:47:00Z</dcterms:created>
  <dc:creator>china</dc:creator>
  <cp:lastModifiedBy>新文泰教育</cp:lastModifiedBy>
  <dcterms:modified xsi:type="dcterms:W3CDTF">2021-07-08T02:51:44Z</dcterms:modified>
  <dc:title>试题解析：页眉左边：招教事业部   右边：模拟题解析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WPS 文字</vt:lpwstr>
  </property>
  <property fmtid="{D5CDD505-2E9C-101B-9397-08002B2CF9AE}" pid="4" name="LastSaved">
    <vt:filetime>2021-07-08T00:00:00Z</vt:filetime>
  </property>
  <property fmtid="{D5CDD505-2E9C-101B-9397-08002B2CF9AE}" pid="5" name="KSOProductBuildVer">
    <vt:lpwstr>2052-11.1.0.10578</vt:lpwstr>
  </property>
  <property fmtid="{D5CDD505-2E9C-101B-9397-08002B2CF9AE}" pid="6" name="ICV">
    <vt:lpwstr>61D97E546DF244AB8323F5BCE8F1F321</vt:lpwstr>
  </property>
</Properties>
</file>