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/>
        <w:rPr>
          <w:rFonts w:ascii="Times New Roman"/>
          <w:sz w:val="20"/>
        </w:rPr>
      </w:pPr>
      <w:bookmarkStart w:id="0" w:name="_GoBack"/>
      <w:bookmarkEnd w:id="0"/>
    </w:p>
    <w:p>
      <w:pPr>
        <w:pStyle w:val="3"/>
        <w:ind w:left="0"/>
        <w:rPr>
          <w:rFonts w:ascii="Times New Roman"/>
          <w:sz w:val="20"/>
        </w:rPr>
      </w:pPr>
    </w:p>
    <w:p>
      <w:pPr>
        <w:pStyle w:val="3"/>
        <w:spacing w:before="5" w:after="1"/>
        <w:ind w:left="0"/>
        <w:rPr>
          <w:rFonts w:ascii="Times New Roman"/>
          <w:sz w:val="19"/>
        </w:rPr>
      </w:pPr>
    </w:p>
    <w:p>
      <w:pPr>
        <w:pStyle w:val="3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g">
            <w:drawing>
              <wp:inline distT="0" distB="0" distL="114300" distR="114300">
                <wp:extent cx="5150485" cy="424180"/>
                <wp:effectExtent l="0" t="0" r="0" b="0"/>
                <wp:docPr id="18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0485" cy="424180"/>
                          <a:chOff x="0" y="0"/>
                          <a:chExt cx="8111" cy="668"/>
                        </a:xfrm>
                      </wpg:grpSpPr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" cy="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43" y="0"/>
                            <a:ext cx="1084" cy="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365" y="0"/>
                            <a:ext cx="1287" cy="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008" y="0"/>
                            <a:ext cx="1084" cy="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731" y="0"/>
                            <a:ext cx="1287" cy="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74" y="0"/>
                            <a:ext cx="1084" cy="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097" y="0"/>
                            <a:ext cx="1282" cy="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738" y="0"/>
                            <a:ext cx="1088" cy="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463" y="0"/>
                            <a:ext cx="1282" cy="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104" y="0"/>
                            <a:ext cx="1080" cy="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6824" y="0"/>
                            <a:ext cx="1287" cy="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2" o:spid="_x0000_s1026" o:spt="203" style="height:33.4pt;width:405.55pt;" coordsize="8111,668" o:gfxdata="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">
                <o:lock v:ext="edit" aspectratio="f"/>
                <v:shape id="图片 3" o:spid="_x0000_s1026" o:spt="75" alt="" type="#_x0000_t75" style="position:absolute;left:0;top:0;height:668;width:1287;" filled="f" o:preferrelative="t" stroked="f" coordsize="21600,21600" o:gfxdata="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bszH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o:title=""/>
                  <o:lock v:ext="edit" aspectratio="t"/>
                </v:shape>
                <v:shape id="图片 4" o:spid="_x0000_s1026" o:spt="75" alt="" type="#_x0000_t75" style="position:absolute;left:643;top:0;height:668;width:1084;" filled="f" o:preferrelative="t" stroked="f" coordsize="21600,21600" o:gfxdata="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++Id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8" o:title=""/>
                  <o:lock v:ext="edit" aspectratio="t"/>
                </v:shape>
                <v:shape id="图片 5" o:spid="_x0000_s1026" o:spt="75" alt="" type="#_x0000_t75" style="position:absolute;left:1365;top:0;height:668;width:1287;" filled="f" o:preferrelative="t" stroked="f" coordsize="21600,21600" o:gfxdata="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APan7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9" o:title=""/>
                  <o:lock v:ext="edit" aspectratio="t"/>
                </v:shape>
                <v:shape id="图片 6" o:spid="_x0000_s1026" o:spt="75" alt="" type="#_x0000_t75" style="position:absolute;left:2008;top:0;height:668;width:1084;" filled="f" o:preferrelative="t" stroked="f" coordsize="21600,21600" o:gfxdata="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q1ODK&#10;wAAAANs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8" o:title=""/>
                  <o:lock v:ext="edit" aspectratio="t"/>
                </v:shape>
                <v:shape id="图片 7" o:spid="_x0000_s1026" o:spt="75" alt="" type="#_x0000_t75" style="position:absolute;left:2731;top:0;height:668;width:1287;" filled="f" o:preferrelative="t" stroked="f" coordsize="21600,21600" o:gfxdata="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F1kfr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10" o:title=""/>
                  <o:lock v:ext="edit" aspectratio="t"/>
                </v:shape>
                <v:shape id="图片 8" o:spid="_x0000_s1026" o:spt="75" alt="" type="#_x0000_t75" style="position:absolute;left:3374;top:0;height:668;width:1084;" filled="f" o:preferrelative="t" stroked="f" coordsize="21600,21600" o:gfxdata="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K2ya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" o:title=""/>
                  <o:lock v:ext="edit" aspectratio="t"/>
                </v:shape>
                <v:shape id="图片 9" o:spid="_x0000_s1026" o:spt="75" alt="" type="#_x0000_t75" style="position:absolute;left:4097;top:0;height:668;width:1282;" filled="f" o:preferrelative="t" stroked="f" coordsize="21600,21600" o:gfxdata="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hoDl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1" o:title=""/>
                  <o:lock v:ext="edit" aspectratio="t"/>
                </v:shape>
                <v:shape id="图片 10" o:spid="_x0000_s1026" o:spt="75" alt="" type="#_x0000_t75" style="position:absolute;left:4738;top:0;height:668;width:1088;" filled="f" o:preferrelative="t" stroked="f" coordsize="21600,21600" o:gfxdata="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hQlw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2" o:title=""/>
                  <o:lock v:ext="edit" aspectratio="t"/>
                </v:shape>
                <v:shape id="图片 11" o:spid="_x0000_s1026" o:spt="75" alt="" type="#_x0000_t75" style="position:absolute;left:5463;top:0;height:668;width:1282;" filled="f" o:preferrelative="t" stroked="f" coordsize="21600,21600" o:gfxdata="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DXBtS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3" o:title=""/>
                  <o:lock v:ext="edit" aspectratio="t"/>
                </v:shape>
                <v:shape id="图片 12" o:spid="_x0000_s1026" o:spt="75" alt="" type="#_x0000_t75" style="position:absolute;left:6104;top:0;height:668;width:1080;" filled="f" o:preferrelative="t" stroked="f" coordsize="21600,21600" o:gfxdata="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f+w3y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4" o:title=""/>
                  <o:lock v:ext="edit" aspectratio="t"/>
                </v:shape>
                <v:shape id="图片 13" o:spid="_x0000_s1026" o:spt="75" alt="" type="#_x0000_t75" style="position:absolute;left:6824;top:0;height:668;width:1287;" filled="f" o:preferrelative="t" stroked="f" coordsize="21600,21600" o:gfxdata="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I20AK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5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>
      <w:pPr>
        <w:pStyle w:val="3"/>
        <w:spacing w:before="11"/>
        <w:ind w:left="0"/>
        <w:rPr>
          <w:rFonts w:ascii="Times New Roman"/>
          <w:sz w:val="12"/>
        </w:rPr>
      </w:pPr>
      <w: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119380</wp:posOffset>
                </wp:positionV>
                <wp:extent cx="6104890" cy="838200"/>
                <wp:effectExtent l="0" t="0" r="0" b="0"/>
                <wp:wrapTopAndBottom/>
                <wp:docPr id="39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4890" cy="838200"/>
                          <a:chOff x="1416" y="188"/>
                          <a:chExt cx="9614" cy="1320"/>
                        </a:xfrm>
                      </wpg:grpSpPr>
                      <pic:pic xmlns:pic="http://schemas.openxmlformats.org/drawingml/2006/picture">
                        <pic:nvPicPr>
                          <pic:cNvPr id="24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1416" y="188"/>
                            <a:ext cx="2611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3504" y="188"/>
                            <a:ext cx="884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3946" y="188"/>
                            <a:ext cx="5301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7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16" y="841"/>
                            <a:ext cx="1287" cy="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8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059" y="841"/>
                            <a:ext cx="1084" cy="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782" y="841"/>
                            <a:ext cx="1287" cy="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0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425" y="841"/>
                            <a:ext cx="1084" cy="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148" y="841"/>
                            <a:ext cx="1287" cy="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2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791" y="841"/>
                            <a:ext cx="1084" cy="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3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5513" y="841"/>
                            <a:ext cx="1282" cy="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6154" y="841"/>
                            <a:ext cx="1088" cy="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6879" y="841"/>
                            <a:ext cx="1282" cy="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6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7520" y="841"/>
                            <a:ext cx="1080" cy="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8240" y="841"/>
                            <a:ext cx="1287" cy="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8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8834" y="222"/>
                            <a:ext cx="2196" cy="1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4" o:spid="_x0000_s1026" o:spt="203" style="position:absolute;left:0pt;margin-left:70.8pt;margin-top:9.4pt;height:66pt;width:480.7pt;mso-position-horizontal-relative:page;mso-wrap-distance-bottom:0pt;mso-wrap-distance-top:0pt;z-index:-251657216;mso-width-relative:page;mso-height-relative:page;" coordorigin="1416,188" coordsize="9614,1320" o:gfxdata="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">
                <o:lock v:ext="edit" aspectratio="f"/>
                <v:shape id="图片 15" o:spid="_x0000_s1026" o:spt="75" alt="" type="#_x0000_t75" style="position:absolute;left:1416;top:188;height:524;width:2611;" filled="f" o:preferrelative="t" stroked="f" coordsize="21600,21600" o:gfxdata="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+nRl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6" o:title=""/>
                  <o:lock v:ext="edit" aspectratio="t"/>
                </v:shape>
                <v:shape id="图片 16" o:spid="_x0000_s1026" o:spt="75" alt="" type="#_x0000_t75" style="position:absolute;left:3504;top:188;height:524;width:884;" filled="f" o:preferrelative="t" stroked="f" coordsize="21600,21600" o:gfxdata="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tnuS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7" o:title=""/>
                  <o:lock v:ext="edit" aspectratio="t"/>
                </v:shape>
                <v:shape id="图片 17" o:spid="_x0000_s1026" o:spt="75" alt="" type="#_x0000_t75" style="position:absolute;left:3946;top:188;height:524;width:5301;" filled="f" o:preferrelative="t" stroked="f" coordsize="21600,21600" o:gfxdata="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LFeqS&#10;wAAAANs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18" o:title=""/>
                  <o:lock v:ext="edit" aspectratio="t"/>
                </v:shape>
                <v:shape id="图片 18" o:spid="_x0000_s1026" o:spt="75" alt="" type="#_x0000_t75" style="position:absolute;left:1416;top:841;height:668;width:1287;" filled="f" o:preferrelative="t" stroked="f" coordsize="21600,21600" o:gfxdata="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0I//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o:title=""/>
                  <o:lock v:ext="edit" aspectratio="t"/>
                </v:shape>
                <v:shape id="图片 19" o:spid="_x0000_s1026" o:spt="75" alt="" type="#_x0000_t75" style="position:absolute;left:2059;top:841;height:668;width:1084;" filled="f" o:preferrelative="t" stroked="f" coordsize="21600,21600" o:gfxdata="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aziZx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8" o:title=""/>
                  <o:lock v:ext="edit" aspectratio="t"/>
                </v:shape>
                <v:shape id="图片 20" o:spid="_x0000_s1026" o:spt="75" alt="" type="#_x0000_t75" style="position:absolute;left:2782;top:841;height:668;width:1287;" filled="f" o:preferrelative="t" stroked="f" coordsize="21600,21600" o:gfxdata="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FTHG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9" o:title=""/>
                  <o:lock v:ext="edit" aspectratio="t"/>
                </v:shape>
                <v:shape id="图片 21" o:spid="_x0000_s1026" o:spt="75" alt="" type="#_x0000_t75" style="position:absolute;left:3425;top:841;height:668;width:1084;" filled="f" o:preferrelative="t" stroked="f" coordsize="21600,21600" o:gfxdata="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WG8q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o:title=""/>
                  <o:lock v:ext="edit" aspectratio="t"/>
                </v:shape>
                <v:shape id="图片 22" o:spid="_x0000_s1026" o:spt="75" alt="" type="#_x0000_t75" style="position:absolute;left:4148;top:841;height:668;width:1287;" filled="f" o:preferrelative="t" stroked="f" coordsize="21600,21600" o:gfxdata="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6Dge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0" o:title=""/>
                  <o:lock v:ext="edit" aspectratio="t"/>
                </v:shape>
                <v:shape id="图片 23" o:spid="_x0000_s1026" o:spt="75" alt="" type="#_x0000_t75" style="position:absolute;left:4791;top:841;height:668;width:1084;" filled="f" o:preferrelative="t" stroked="f" coordsize="21600,21600" o:gfxdata="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7/h0a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8" o:title=""/>
                  <o:lock v:ext="edit" aspectratio="t"/>
                </v:shape>
                <v:shape id="图片 24" o:spid="_x0000_s1026" o:spt="75" alt="" type="#_x0000_t75" style="position:absolute;left:5513;top:841;height:668;width:1282;" filled="f" o:preferrelative="t" stroked="f" coordsize="21600,21600" o:gfxdata="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puJt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9" o:title=""/>
                  <o:lock v:ext="edit" aspectratio="t"/>
                </v:shape>
                <v:shape id="图片 25" o:spid="_x0000_s1026" o:spt="75" alt="" type="#_x0000_t75" style="position:absolute;left:6154;top:841;height:668;width:1088;" filled="f" o:preferrelative="t" stroked="f" coordsize="21600,21600" o:gfxdata="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+XLb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2" o:title=""/>
                  <o:lock v:ext="edit" aspectratio="t"/>
                </v:shape>
                <v:shape id="图片 26" o:spid="_x0000_s1026" o:spt="75" alt="" type="#_x0000_t75" style="position:absolute;left:6879;top:841;height:668;width:1282;" filled="f" o:preferrelative="t" stroked="f" coordsize="21600,21600" o:gfxdata="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HFDK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20" o:title=""/>
                  <o:lock v:ext="edit" aspectratio="t"/>
                </v:shape>
                <v:shape id="图片 27" o:spid="_x0000_s1026" o:spt="75" alt="" type="#_x0000_t75" style="position:absolute;left:7520;top:841;height:668;width:1080;" filled="f" o:preferrelative="t" stroked="f" coordsize="21600,21600" o:gfxdata="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S58c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4" o:title=""/>
                  <o:lock v:ext="edit" aspectratio="t"/>
                </v:shape>
                <v:shape id="图片 28" o:spid="_x0000_s1026" o:spt="75" alt="" type="#_x0000_t75" style="position:absolute;left:8240;top:841;height:668;width:1287;" filled="f" o:preferrelative="t" stroked="f" coordsize="21600,21600" o:gfxdata="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YOMY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5" o:title=""/>
                  <o:lock v:ext="edit" aspectratio="t"/>
                </v:shape>
                <v:shape id="图片 29" o:spid="_x0000_s1026" o:spt="75" alt="" type="#_x0000_t75" style="position:absolute;left:8834;top:222;height:1001;width:2196;" filled="f" o:preferrelative="t" stroked="f" coordsize="21600,21600" o:gfxdata="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zplD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21" o:title=""/>
                  <o:lock v:ext="edit" aspectratio="t"/>
                </v:shape>
                <w10:wrap type="topAndBottom"/>
              </v:group>
            </w:pict>
          </mc:Fallback>
        </mc:AlternateContent>
      </w:r>
    </w:p>
    <w:p>
      <w:pPr>
        <w:pStyle w:val="3"/>
        <w:spacing w:before="7"/>
        <w:ind w:left="0"/>
        <w:rPr>
          <w:rFonts w:ascii="Times New Roman"/>
          <w:sz w:val="5"/>
        </w:rPr>
      </w:pPr>
    </w:p>
    <w:p>
      <w:pPr>
        <w:pStyle w:val="3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g">
            <w:drawing>
              <wp:inline distT="0" distB="0" distL="114300" distR="114300">
                <wp:extent cx="5100320" cy="424180"/>
                <wp:effectExtent l="0" t="0" r="0" b="0"/>
                <wp:docPr id="23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0320" cy="424180"/>
                          <a:chOff x="0" y="0"/>
                          <a:chExt cx="8032" cy="668"/>
                        </a:xfrm>
                      </wpg:grpSpPr>
                      <pic:pic xmlns:pic="http://schemas.openxmlformats.org/drawingml/2006/picture">
                        <pic:nvPicPr>
                          <pic:cNvPr id="19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1" cy="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1286" y="0"/>
                            <a:ext cx="1124" cy="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1847" y="0"/>
                            <a:ext cx="5623" cy="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6908" y="0"/>
                            <a:ext cx="1124" cy="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30" o:spid="_x0000_s1026" o:spt="203" style="height:33.4pt;width:401.6pt;" coordsize="8032,668" o:gfxdata="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">
                <o:lock v:ext="edit" aspectratio="f"/>
                <v:shape id="图片 31" o:spid="_x0000_s1026" o:spt="75" alt="" type="#_x0000_t75" style="position:absolute;left:0;top:0;height:668;width:1931;" filled="f" o:preferrelative="t" stroked="f" coordsize="21600,21600" o:gfxdata="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YY78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22" o:title=""/>
                  <o:lock v:ext="edit" aspectratio="t"/>
                </v:shape>
                <v:shape id="图片 32" o:spid="_x0000_s1026" o:spt="75" alt="" type="#_x0000_t75" style="position:absolute;left:1286;top:0;height:668;width:1124;" filled="f" o:preferrelative="t" stroked="f" coordsize="21600,21600" o:gfxdata="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800g9tAAAANsAAAAPAAAA&#10;AAAAAAEAIAAAACIAAABkcnMvZG93bnJldi54bWxQSwECFAAUAAAACACHTuJAMy8FnjsAAAA5AAAA&#10;EAAAAAAAAAABACAAAAADAQAAZHJzL3NoYXBleG1sLnhtbFBLBQYAAAAABgAGAFsBAACtAwAAAAA=&#10;">
                  <v:fill on="f" focussize="0,0"/>
                  <v:stroke on="f"/>
                  <v:imagedata r:id="rId23" o:title=""/>
                  <o:lock v:ext="edit" aspectratio="t"/>
                </v:shape>
                <v:shape id="图片 33" o:spid="_x0000_s1026" o:spt="75" alt="" type="#_x0000_t75" style="position:absolute;left:1847;top:0;height:668;width:5623;" filled="f" o:preferrelative="t" stroked="f" coordsize="21600,21600" o:gfxdata="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wUyK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4" o:title=""/>
                  <o:lock v:ext="edit" aspectratio="t"/>
                </v:shape>
                <v:shape id="图片 34" o:spid="_x0000_s1026" o:spt="75" alt="" type="#_x0000_t75" style="position:absolute;left:6908;top:0;height:668;width:1124;" filled="f" o:preferrelative="t" stroked="f" coordsize="21600,21600" o:gfxdata="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sB5H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25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>
      <w:pPr>
        <w:pStyle w:val="3"/>
        <w:ind w:left="0"/>
        <w:rPr>
          <w:rFonts w:ascii="Times New Roman"/>
          <w:sz w:val="20"/>
        </w:rPr>
      </w:pPr>
    </w:p>
    <w:p>
      <w:pPr>
        <w:pStyle w:val="3"/>
        <w:ind w:left="0"/>
        <w:rPr>
          <w:rFonts w:ascii="Times New Roman"/>
          <w:sz w:val="20"/>
        </w:rPr>
      </w:pPr>
    </w:p>
    <w:p>
      <w:pPr>
        <w:pStyle w:val="3"/>
        <w:spacing w:before="10"/>
        <w:ind w:left="0"/>
        <w:rPr>
          <w:rFonts w:ascii="Times New Roman"/>
          <w:sz w:val="24"/>
        </w:rPr>
      </w:pPr>
    </w:p>
    <w:p>
      <w:pPr>
        <w:pStyle w:val="3"/>
        <w:spacing w:before="54"/>
        <w:ind w:right="1239"/>
        <w:jc w:val="center"/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845185</wp:posOffset>
                </wp:positionH>
                <wp:positionV relativeFrom="paragraph">
                  <wp:posOffset>344170</wp:posOffset>
                </wp:positionV>
                <wp:extent cx="5839460" cy="0"/>
                <wp:effectExtent l="0" t="0" r="0" b="16510"/>
                <wp:wrapTopAndBottom/>
                <wp:docPr id="40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946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5" o:spid="_x0000_s1026" o:spt="20" style="position:absolute;left:0pt;margin-left:66.55pt;margin-top:27.1pt;height:9.22337203685478e+17pt;width:459.8pt;mso-position-horizontal-relative:page;mso-wrap-distance-bottom:0pt;mso-wrap-distance-top:0pt;z-index:-251655168;mso-width-relative:page;mso-height-relative:page;" filled="f" stroked="t" coordsize="21600,21600" o:gfxdata="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o+27vtkAAAAKAQAADwAAAAAAAAABACAAAAAi&#10;AAAAZHJzL2Rvd25yZXYueG1sUEsBAhQAFAAAAAgAh07iQOQMWHLQAQAAkAMAAA4AAAAAAAAAAQAg&#10;AAAAKAEAAGRycy9lMm9Eb2MueG1sUEsFBgAAAAAGAAYAWQEAAGoFAAAAAA==&#10;">
                <v:fill on="f" focussize="0,0"/>
                <v:stroke weight="1.5pt"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t>正教字〔2019〕13 号</w:t>
      </w:r>
    </w:p>
    <w:p>
      <w:pPr>
        <w:pStyle w:val="3"/>
        <w:ind w:left="0"/>
      </w:pPr>
    </w:p>
    <w:p>
      <w:pPr>
        <w:pStyle w:val="3"/>
        <w:spacing w:before="2"/>
        <w:ind w:left="0"/>
        <w:rPr>
          <w:sz w:val="43"/>
        </w:rPr>
      </w:pPr>
    </w:p>
    <w:p>
      <w:pPr>
        <w:spacing w:before="1" w:line="280" w:lineRule="auto"/>
        <w:ind w:left="1316" w:right="1901" w:firstLine="0"/>
        <w:jc w:val="center"/>
        <w:rPr>
          <w:sz w:val="40"/>
        </w:rPr>
      </w:pPr>
      <w:r>
        <w:rPr>
          <w:spacing w:val="-4"/>
          <w:sz w:val="40"/>
        </w:rPr>
        <w:t>县教育局 县委机构编制委员会办公室 县财政局</w:t>
      </w:r>
      <w:r>
        <w:rPr>
          <w:spacing w:val="-3"/>
          <w:sz w:val="40"/>
        </w:rPr>
        <w:t>县人力资源和社会保障局关于印发《正安县 2019</w:t>
      </w:r>
      <w:r>
        <w:rPr>
          <w:spacing w:val="-12"/>
          <w:sz w:val="40"/>
        </w:rPr>
        <w:t xml:space="preserve"> 年农村义务教育阶段学校教师特设</w:t>
      </w:r>
    </w:p>
    <w:p>
      <w:pPr>
        <w:spacing w:before="1"/>
        <w:ind w:left="1316" w:right="1504" w:firstLine="0"/>
        <w:jc w:val="center"/>
        <w:rPr>
          <w:sz w:val="40"/>
        </w:rPr>
      </w:pPr>
      <w:r>
        <w:rPr>
          <w:sz w:val="40"/>
        </w:rPr>
        <w:t>岗位计划招聘工作实施细则》的通知</w:t>
      </w:r>
    </w:p>
    <w:p>
      <w:pPr>
        <w:pStyle w:val="3"/>
        <w:spacing w:before="11"/>
        <w:ind w:left="0"/>
        <w:rPr>
          <w:sz w:val="59"/>
        </w:rPr>
      </w:pPr>
    </w:p>
    <w:p>
      <w:pPr>
        <w:pStyle w:val="3"/>
        <w:spacing w:before="1"/>
      </w:pPr>
      <w:r>
        <w:t>全县各中小学,职校，幼儿园：</w:t>
      </w:r>
    </w:p>
    <w:p>
      <w:pPr>
        <w:pStyle w:val="3"/>
        <w:spacing w:before="190" w:line="350" w:lineRule="auto"/>
        <w:ind w:right="1071" w:firstLine="806"/>
      </w:pPr>
      <w:r>
        <w:t>根据《省教育厅 省委机构编制委员会办公室 省财政厅 省</w:t>
      </w:r>
      <w:r>
        <w:rPr>
          <w:spacing w:val="-8"/>
        </w:rPr>
        <w:t xml:space="preserve">人力资源和社会保障厅关于印发〈贵州省 </w:t>
      </w:r>
      <w:r>
        <w:t>2019</w:t>
      </w:r>
      <w:r>
        <w:rPr>
          <w:spacing w:val="-11"/>
        </w:rPr>
        <w:t xml:space="preserve"> 年农村义务教育阶</w:t>
      </w:r>
      <w:r>
        <w:rPr>
          <w:spacing w:val="-13"/>
        </w:rPr>
        <w:t>段学校教师特设岗位计划实施方案〉的通知》</w:t>
      </w:r>
      <w:r>
        <w:t>（</w:t>
      </w:r>
      <w:r>
        <w:rPr>
          <w:spacing w:val="-3"/>
        </w:rPr>
        <w:t>黔教师发〔</w:t>
      </w:r>
      <w:r>
        <w:t>2019〕74</w:t>
      </w:r>
      <w:r>
        <w:rPr>
          <w:spacing w:val="-41"/>
        </w:rPr>
        <w:t xml:space="preserve"> 号</w:t>
      </w:r>
      <w:r>
        <w:rPr>
          <w:spacing w:val="-44"/>
        </w:rPr>
        <w:t>）</w:t>
      </w:r>
      <w:r>
        <w:rPr>
          <w:spacing w:val="-15"/>
        </w:rPr>
        <w:t xml:space="preserve">、《省教育厅关于印发贵州省 </w:t>
      </w:r>
      <w:r>
        <w:t>2019</w:t>
      </w:r>
      <w:r>
        <w:rPr>
          <w:spacing w:val="-10"/>
        </w:rPr>
        <w:t xml:space="preserve"> 年农村义务教育阶段学</w:t>
      </w:r>
      <w:r>
        <w:rPr>
          <w:spacing w:val="-14"/>
        </w:rPr>
        <w:t>校教师特设岗位计划招聘办法的通知》</w:t>
      </w:r>
      <w:r>
        <w:t>（</w:t>
      </w:r>
      <w:r>
        <w:rPr>
          <w:spacing w:val="-6"/>
        </w:rPr>
        <w:t>黔教师发〔</w:t>
      </w:r>
      <w:r>
        <w:t>2019</w:t>
      </w:r>
      <w:r>
        <w:rPr>
          <w:spacing w:val="-29"/>
        </w:rPr>
        <w:t>〕</w:t>
      </w:r>
      <w:r>
        <w:t>79</w:t>
      </w:r>
      <w:r>
        <w:rPr>
          <w:spacing w:val="-45"/>
        </w:rPr>
        <w:t xml:space="preserve"> 号</w:t>
      </w:r>
      <w:r>
        <w:t xml:space="preserve">） </w:t>
      </w:r>
      <w:r>
        <w:rPr>
          <w:spacing w:val="-16"/>
        </w:rPr>
        <w:t xml:space="preserve">要求，为做好我县 </w:t>
      </w:r>
      <w:r>
        <w:t>2019</w:t>
      </w:r>
      <w:r>
        <w:rPr>
          <w:spacing w:val="-10"/>
        </w:rPr>
        <w:t xml:space="preserve"> 年农村义务教育阶段学校教师特设岗位计划（以下简称“特岗计划”）招聘工作，经正安县“特岗”教师</w:t>
      </w:r>
    </w:p>
    <w:p>
      <w:pPr>
        <w:spacing w:after="0" w:line="350" w:lineRule="auto"/>
        <w:sectPr>
          <w:footerReference r:id="rId3" w:type="default"/>
          <w:type w:val="continuous"/>
          <w:pgSz w:w="11910" w:h="16840"/>
          <w:pgMar w:top="1580" w:right="180" w:bottom="1160" w:left="100" w:header="720" w:footer="975" w:gutter="0"/>
        </w:sectPr>
      </w:pPr>
    </w:p>
    <w:p>
      <w:pPr>
        <w:pStyle w:val="3"/>
        <w:ind w:left="111"/>
        <w:rPr>
          <w:sz w:val="20"/>
        </w:rPr>
      </w:pPr>
      <w:r>
        <mc:AlternateContent>
          <mc:Choice Requires="wps">
            <w:drawing>
              <wp:anchor distT="0" distB="0" distL="114300" distR="114300" simplePos="0" relativeHeight="248445952" behindDoc="1" locked="0" layoutInCell="1" allowOverlap="1">
                <wp:simplePos x="0" y="0"/>
                <wp:positionH relativeFrom="page">
                  <wp:posOffset>3689985</wp:posOffset>
                </wp:positionH>
                <wp:positionV relativeFrom="page">
                  <wp:posOffset>9946005</wp:posOffset>
                </wp:positionV>
                <wp:extent cx="180340" cy="114300"/>
                <wp:effectExtent l="0" t="0" r="0" b="0"/>
                <wp:wrapNone/>
                <wp:docPr id="2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34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180" w:lineRule="exact"/>
                              <w:ind w:left="0" w:right="0" w:firstLine="0"/>
                              <w:jc w:val="lef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- 2 -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6" o:spid="_x0000_s1026" o:spt="202" type="#_x0000_t202" style="position:absolute;left:0pt;margin-left:290.55pt;margin-top:783.15pt;height:9pt;width:14.2pt;mso-position-horizontal-relative:page;mso-position-vertical-relative:page;z-index:-254870528;mso-width-relative:page;mso-height-relative:page;" filled="f" stroked="f" coordsize="21600,21600" o:gfxdata="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I5cYY9sAAAANAQAADwAAAAAA&#10;AAABACAAAAAiAAAAZHJzL2Rvd25yZXYueG1sUEsBAhQAFAAAAAgAh07iQJNPphieAQAAJAMAAA4A&#10;AAAAAAAAAQAgAAAAKgEAAGRycy9lMm9Eb2MueG1sUEsFBgAAAAAGAAYAWQEAADo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180" w:lineRule="exact"/>
                        <w:ind w:left="0" w:right="0" w:firstLine="0"/>
                        <w:jc w:val="left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>- 2 -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drawing>
          <wp:inline distT="0" distB="0" distL="0" distR="0">
            <wp:extent cx="7099300" cy="9875520"/>
            <wp:effectExtent l="0" t="0" r="0" b="0"/>
            <wp:docPr id="1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4.jpeg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9438" cy="987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rPr>
          <w:sz w:val="20"/>
        </w:rPr>
        <w:sectPr>
          <w:footerReference r:id="rId4" w:type="default"/>
          <w:pgSz w:w="11910" w:h="16840"/>
          <w:pgMar w:top="660" w:right="180" w:bottom="0" w:left="100" w:header="0" w:footer="0" w:gutter="0"/>
        </w:sectPr>
      </w:pPr>
    </w:p>
    <w:p>
      <w:pPr>
        <w:pStyle w:val="3"/>
        <w:spacing w:before="42"/>
      </w:pPr>
      <w:r>
        <w:t>附件</w:t>
      </w:r>
    </w:p>
    <w:p>
      <w:pPr>
        <w:pStyle w:val="3"/>
        <w:ind w:left="0"/>
        <w:rPr>
          <w:sz w:val="20"/>
        </w:rPr>
      </w:pPr>
    </w:p>
    <w:p>
      <w:pPr>
        <w:pStyle w:val="3"/>
        <w:spacing w:before="2"/>
        <w:ind w:left="0"/>
        <w:rPr>
          <w:sz w:val="16"/>
        </w:rPr>
      </w:pPr>
    </w:p>
    <w:p>
      <w:pPr>
        <w:spacing w:before="83" w:line="163" w:lineRule="auto"/>
        <w:ind w:left="3039" w:right="2057" w:hanging="905"/>
        <w:jc w:val="left"/>
        <w:rPr>
          <w:rFonts w:hint="eastAsia" w:ascii="Microsoft JhengHei" w:eastAsia="Microsoft JhengHei"/>
          <w:b/>
          <w:sz w:val="40"/>
        </w:rPr>
      </w:pPr>
      <w:r>
        <w:rPr>
          <w:rFonts w:hint="eastAsia" w:ascii="Microsoft JhengHei" w:eastAsia="Microsoft JhengHei"/>
          <w:b/>
          <w:spacing w:val="-14"/>
          <w:sz w:val="40"/>
        </w:rPr>
        <w:t xml:space="preserve">正安县 </w:t>
      </w:r>
      <w:r>
        <w:rPr>
          <w:rFonts w:hint="eastAsia" w:ascii="Microsoft JhengHei" w:eastAsia="Microsoft JhengHei"/>
          <w:b/>
          <w:sz w:val="40"/>
        </w:rPr>
        <w:t>2019</w:t>
      </w:r>
      <w:r>
        <w:rPr>
          <w:rFonts w:hint="eastAsia" w:ascii="Microsoft JhengHei" w:eastAsia="Microsoft JhengHei"/>
          <w:b/>
          <w:spacing w:val="-9"/>
          <w:sz w:val="40"/>
        </w:rPr>
        <w:t xml:space="preserve"> 年农村义务教育阶段学校教师</w:t>
      </w:r>
      <w:r>
        <w:rPr>
          <w:rFonts w:hint="eastAsia" w:ascii="Microsoft JhengHei" w:eastAsia="Microsoft JhengHei"/>
          <w:b/>
          <w:sz w:val="40"/>
        </w:rPr>
        <w:t>特设岗位计划招聘工作实施细则</w:t>
      </w:r>
    </w:p>
    <w:p>
      <w:pPr>
        <w:pStyle w:val="3"/>
        <w:spacing w:before="2"/>
        <w:ind w:left="0"/>
        <w:rPr>
          <w:rFonts w:ascii="Microsoft JhengHei"/>
          <w:b/>
          <w:sz w:val="31"/>
        </w:rPr>
      </w:pPr>
    </w:p>
    <w:p>
      <w:pPr>
        <w:pStyle w:val="3"/>
        <w:spacing w:before="1" w:line="316" w:lineRule="auto"/>
        <w:ind w:right="1071" w:firstLine="640"/>
      </w:pPr>
      <w:r>
        <w:rPr>
          <w:spacing w:val="-8"/>
        </w:rPr>
        <w:t>根据《省教育厅 省委机构编制委员会办公室 省财政厅 省人</w:t>
      </w:r>
      <w:r>
        <w:rPr>
          <w:spacing w:val="-16"/>
        </w:rPr>
        <w:t xml:space="preserve">力资源和社会保障厅关于印发〈贵州省 </w:t>
      </w:r>
      <w:r>
        <w:t>2019</w:t>
      </w:r>
      <w:r>
        <w:rPr>
          <w:spacing w:val="-10"/>
        </w:rPr>
        <w:t xml:space="preserve"> 年农村义务教育阶段</w:t>
      </w:r>
      <w:r>
        <w:rPr>
          <w:spacing w:val="4"/>
        </w:rPr>
        <w:t>学校教师特设岗位计划实施方案〉的通知》（</w:t>
      </w:r>
      <w:r>
        <w:rPr>
          <w:spacing w:val="5"/>
        </w:rPr>
        <w:t>黔教师发〔</w:t>
      </w:r>
      <w:r>
        <w:t>2019〕74</w:t>
      </w:r>
      <w:r>
        <w:rPr>
          <w:spacing w:val="-41"/>
        </w:rPr>
        <w:t xml:space="preserve"> 号</w:t>
      </w:r>
      <w:r>
        <w:rPr>
          <w:spacing w:val="-44"/>
        </w:rPr>
        <w:t>）</w:t>
      </w:r>
      <w:r>
        <w:rPr>
          <w:spacing w:val="-15"/>
        </w:rPr>
        <w:t xml:space="preserve">、《省教育厅关于印发贵州省 </w:t>
      </w:r>
      <w:r>
        <w:t>2019</w:t>
      </w:r>
      <w:r>
        <w:rPr>
          <w:spacing w:val="-10"/>
        </w:rPr>
        <w:t xml:space="preserve"> 年农村义务教育阶段学</w:t>
      </w:r>
      <w:r>
        <w:rPr>
          <w:spacing w:val="-14"/>
        </w:rPr>
        <w:t>校教师特设岗位计划招聘办法的通知》</w:t>
      </w:r>
      <w:r>
        <w:t>（</w:t>
      </w:r>
      <w:r>
        <w:rPr>
          <w:spacing w:val="-6"/>
        </w:rPr>
        <w:t>黔教师发〔</w:t>
      </w:r>
      <w:r>
        <w:t>2019</w:t>
      </w:r>
      <w:r>
        <w:rPr>
          <w:spacing w:val="-29"/>
        </w:rPr>
        <w:t>〕</w:t>
      </w:r>
      <w:r>
        <w:t>79</w:t>
      </w:r>
      <w:r>
        <w:rPr>
          <w:spacing w:val="-45"/>
        </w:rPr>
        <w:t xml:space="preserve"> 号</w:t>
      </w:r>
      <w:r>
        <w:t xml:space="preserve">） </w:t>
      </w:r>
      <w:r>
        <w:rPr>
          <w:spacing w:val="-16"/>
        </w:rPr>
        <w:t xml:space="preserve">要求，为做好我县 </w:t>
      </w:r>
      <w:r>
        <w:t>2019</w:t>
      </w:r>
      <w:r>
        <w:rPr>
          <w:spacing w:val="-10"/>
        </w:rPr>
        <w:t xml:space="preserve"> 年农村义务教育阶段学校教师特设岗位计</w:t>
      </w:r>
      <w:r>
        <w:rPr>
          <w:spacing w:val="4"/>
        </w:rPr>
        <w:t>划（以下简称“特岗计划”</w:t>
      </w:r>
      <w:r>
        <w:rPr>
          <w:spacing w:val="7"/>
        </w:rPr>
        <w:t>）</w:t>
      </w:r>
      <w:r>
        <w:rPr>
          <w:spacing w:val="3"/>
        </w:rPr>
        <w:t>招聘工作，经正安县“特岗”教师招聘领导小组同意，特制定本细则。</w:t>
      </w:r>
    </w:p>
    <w:p>
      <w:pPr>
        <w:pStyle w:val="3"/>
        <w:spacing w:line="401" w:lineRule="exact"/>
        <w:ind w:left="1957"/>
      </w:pPr>
      <w:r>
        <w:t>一、招聘对象和条件</w:t>
      </w:r>
    </w:p>
    <w:p>
      <w:pPr>
        <w:pStyle w:val="2"/>
        <w:spacing w:before="24"/>
      </w:pPr>
      <w:r>
        <w:t>（一）国家“特岗计划”招聘对象和条件</w:t>
      </w:r>
    </w:p>
    <w:p>
      <w:pPr>
        <w:pStyle w:val="7"/>
        <w:numPr>
          <w:ilvl w:val="0"/>
          <w:numId w:val="1"/>
        </w:numPr>
        <w:tabs>
          <w:tab w:val="left" w:pos="2282"/>
        </w:tabs>
        <w:spacing w:before="58" w:after="0" w:line="316" w:lineRule="auto"/>
        <w:ind w:left="1316" w:right="1242" w:firstLine="640"/>
        <w:jc w:val="both"/>
        <w:rPr>
          <w:sz w:val="32"/>
        </w:rPr>
      </w:pPr>
      <w:r>
        <w:rPr>
          <w:spacing w:val="4"/>
          <w:w w:val="95"/>
          <w:sz w:val="32"/>
        </w:rPr>
        <w:t>以取得相应学科类别教师资格（</w:t>
      </w:r>
      <w:r>
        <w:rPr>
          <w:spacing w:val="3"/>
          <w:w w:val="95"/>
          <w:sz w:val="32"/>
        </w:rPr>
        <w:t xml:space="preserve">即报考小学岗位须取得小 学及以上与报考学科一致的教师资格；报考初中岗位须取得初中 </w:t>
      </w:r>
      <w:r>
        <w:rPr>
          <w:spacing w:val="4"/>
          <w:w w:val="95"/>
          <w:sz w:val="32"/>
        </w:rPr>
        <w:t>及以上与报考学科一致的教师资格。下同）</w:t>
      </w:r>
      <w:r>
        <w:rPr>
          <w:spacing w:val="3"/>
          <w:w w:val="95"/>
          <w:sz w:val="32"/>
        </w:rPr>
        <w:t xml:space="preserve">的普通高校本科应往 届毕业生为主，特殊情况可适当招聘取得相应学科类别教师资格 </w:t>
      </w:r>
      <w:r>
        <w:rPr>
          <w:spacing w:val="3"/>
          <w:sz w:val="32"/>
        </w:rPr>
        <w:t>的普通高等师范院校专科应往届毕业生。</w:t>
      </w:r>
    </w:p>
    <w:p>
      <w:pPr>
        <w:pStyle w:val="3"/>
        <w:spacing w:line="316" w:lineRule="auto"/>
        <w:ind w:right="1236" w:firstLine="640"/>
        <w:jc w:val="both"/>
      </w:pPr>
      <w:r>
        <w:rPr>
          <w:spacing w:val="4"/>
          <w:w w:val="95"/>
        </w:rPr>
        <w:t>以上报考人员所学专业与报考学科须一致或相近（</w:t>
      </w:r>
      <w:r>
        <w:rPr>
          <w:spacing w:val="3"/>
          <w:w w:val="95"/>
        </w:rPr>
        <w:t xml:space="preserve">参照教育 </w:t>
      </w:r>
      <w:r>
        <w:rPr>
          <w:spacing w:val="3"/>
        </w:rPr>
        <w:t>部公布的有关普通高等学校专业目录</w:t>
      </w:r>
      <w:r>
        <w:rPr>
          <w:spacing w:val="-23"/>
        </w:rPr>
        <w:t>）</w:t>
      </w:r>
      <w:r>
        <w:rPr>
          <w:spacing w:val="-15"/>
        </w:rPr>
        <w:t xml:space="preserve">，年龄均要求在 </w:t>
      </w:r>
      <w:r>
        <w:t>30</w:t>
      </w:r>
      <w:r>
        <w:rPr>
          <w:spacing w:val="-26"/>
        </w:rPr>
        <w:t xml:space="preserve"> 岁以下</w:t>
      </w:r>
    </w:p>
    <w:p>
      <w:pPr>
        <w:pStyle w:val="3"/>
        <w:spacing w:line="408" w:lineRule="exact"/>
        <w:jc w:val="both"/>
      </w:pPr>
      <w:r>
        <w:t>（1989</w:t>
      </w:r>
      <w:r>
        <w:rPr>
          <w:spacing w:val="-54"/>
        </w:rPr>
        <w:t xml:space="preserve"> 年 </w:t>
      </w:r>
      <w:r>
        <w:t>6</w:t>
      </w:r>
      <w:r>
        <w:rPr>
          <w:spacing w:val="-53"/>
        </w:rPr>
        <w:t xml:space="preserve"> 月 </w:t>
      </w:r>
      <w:r>
        <w:t>1</w:t>
      </w:r>
      <w:r>
        <w:rPr>
          <w:spacing w:val="-17"/>
        </w:rPr>
        <w:t xml:space="preserve"> 日后出生</w:t>
      </w:r>
      <w:r>
        <w:t>）。</w:t>
      </w:r>
    </w:p>
    <w:p>
      <w:pPr>
        <w:pStyle w:val="7"/>
        <w:numPr>
          <w:ilvl w:val="0"/>
          <w:numId w:val="1"/>
        </w:numPr>
        <w:tabs>
          <w:tab w:val="left" w:pos="2279"/>
        </w:tabs>
        <w:spacing w:before="124" w:after="0" w:line="316" w:lineRule="auto"/>
        <w:ind w:left="1316" w:right="1075" w:firstLine="640"/>
        <w:jc w:val="left"/>
        <w:rPr>
          <w:sz w:val="32"/>
        </w:rPr>
      </w:pPr>
      <w:r>
        <w:rPr>
          <w:spacing w:val="-17"/>
          <w:sz w:val="32"/>
        </w:rPr>
        <w:t xml:space="preserve">对已取得 </w:t>
      </w:r>
      <w:r>
        <w:rPr>
          <w:sz w:val="32"/>
        </w:rPr>
        <w:t>2019</w:t>
      </w:r>
      <w:r>
        <w:rPr>
          <w:spacing w:val="-19"/>
          <w:sz w:val="32"/>
        </w:rPr>
        <w:t xml:space="preserve"> 年“硕师计划”研究生免推资格的贵州大学、</w:t>
      </w:r>
      <w:r>
        <w:rPr>
          <w:spacing w:val="3"/>
          <w:sz w:val="32"/>
        </w:rPr>
        <w:t>贵州师范大学应届本科毕业生，由省教育厅统筹考虑，根据研究生入学面试成绩、本人自愿及生源地等因素，推荐到今年“特岗</w:t>
      </w:r>
    </w:p>
    <w:p>
      <w:pPr>
        <w:spacing w:after="0" w:line="316" w:lineRule="auto"/>
        <w:jc w:val="left"/>
        <w:rPr>
          <w:sz w:val="32"/>
        </w:rPr>
        <w:sectPr>
          <w:footerReference r:id="rId5" w:type="default"/>
          <w:pgSz w:w="11910" w:h="16840"/>
          <w:pgMar w:top="1420" w:right="180" w:bottom="1080" w:left="100" w:header="0" w:footer="895" w:gutter="0"/>
          <w:pgNumType w:start="3"/>
        </w:sectPr>
      </w:pPr>
    </w:p>
    <w:p>
      <w:pPr>
        <w:pStyle w:val="3"/>
        <w:spacing w:before="30" w:line="316" w:lineRule="auto"/>
        <w:ind w:right="1236"/>
      </w:pPr>
      <w:r>
        <w:rPr>
          <w:spacing w:val="-14"/>
        </w:rPr>
        <w:t xml:space="preserve">计划”的正安县 </w:t>
      </w:r>
      <w:r>
        <w:t>1</w:t>
      </w:r>
      <w:r>
        <w:rPr>
          <w:spacing w:val="-12"/>
        </w:rPr>
        <w:t xml:space="preserve"> 名,“硕师计划”指标含在正安县的国家“特岗</w:t>
      </w:r>
      <w:r>
        <w:t>计划”初中岗位指标中。</w:t>
      </w:r>
    </w:p>
    <w:p>
      <w:pPr>
        <w:pStyle w:val="2"/>
        <w:spacing w:line="480" w:lineRule="exact"/>
        <w:ind w:left="1635"/>
      </w:pPr>
      <w:r>
        <w:t>（二）县“特岗计划”招聘对象和条件</w:t>
      </w:r>
    </w:p>
    <w:p>
      <w:pPr>
        <w:pStyle w:val="7"/>
        <w:numPr>
          <w:ilvl w:val="0"/>
          <w:numId w:val="2"/>
        </w:numPr>
        <w:tabs>
          <w:tab w:val="left" w:pos="2282"/>
        </w:tabs>
        <w:spacing w:before="57" w:after="0" w:line="316" w:lineRule="auto"/>
        <w:ind w:left="1316" w:right="1227" w:firstLine="640"/>
        <w:jc w:val="left"/>
        <w:rPr>
          <w:sz w:val="30"/>
        </w:rPr>
      </w:pPr>
      <w:r>
        <w:rPr>
          <w:spacing w:val="4"/>
          <w:w w:val="95"/>
          <w:sz w:val="32"/>
        </w:rPr>
        <w:t xml:space="preserve">取得幼儿教师资格证的普通高校应往届本科毕业生、普通 </w:t>
      </w:r>
      <w:r>
        <w:rPr>
          <w:sz w:val="32"/>
        </w:rPr>
        <w:t>高校应往届专科毕业生。</w:t>
      </w:r>
    </w:p>
    <w:p>
      <w:pPr>
        <w:pStyle w:val="3"/>
        <w:spacing w:line="316" w:lineRule="auto"/>
        <w:ind w:right="1016" w:firstLine="640"/>
      </w:pPr>
      <w:r>
        <w:t>以上报考人员所学专业与报考学科须一致或相近（相近专业： 参照教育部公布的专业目录）。</w:t>
      </w:r>
    </w:p>
    <w:p>
      <w:pPr>
        <w:pStyle w:val="7"/>
        <w:numPr>
          <w:ilvl w:val="0"/>
          <w:numId w:val="2"/>
        </w:numPr>
        <w:tabs>
          <w:tab w:val="left" w:pos="2279"/>
        </w:tabs>
        <w:spacing w:before="0" w:after="0" w:line="408" w:lineRule="exact"/>
        <w:ind w:left="2278" w:right="0" w:hanging="322"/>
        <w:jc w:val="left"/>
        <w:rPr>
          <w:sz w:val="30"/>
        </w:rPr>
      </w:pPr>
      <w:r>
        <w:rPr>
          <w:spacing w:val="-18"/>
          <w:sz w:val="32"/>
        </w:rPr>
        <w:t>取得幼儿教师资格证。具体招聘范围</w:t>
      </w:r>
      <w:r>
        <w:rPr>
          <w:sz w:val="32"/>
        </w:rPr>
        <w:t>（</w:t>
      </w:r>
      <w:r>
        <w:rPr>
          <w:spacing w:val="-18"/>
          <w:sz w:val="32"/>
        </w:rPr>
        <w:t>含黔教职成发〔</w:t>
      </w:r>
      <w:r>
        <w:rPr>
          <w:sz w:val="32"/>
        </w:rPr>
        <w:t>2011〕</w:t>
      </w:r>
    </w:p>
    <w:p>
      <w:pPr>
        <w:pStyle w:val="3"/>
        <w:spacing w:before="127" w:line="316" w:lineRule="auto"/>
        <w:ind w:right="1068"/>
      </w:pPr>
      <w:r>
        <w:t>267</w:t>
      </w:r>
      <w:r>
        <w:rPr>
          <w:spacing w:val="-16"/>
        </w:rPr>
        <w:t xml:space="preserve"> 号、黔教职成发〔</w:t>
      </w:r>
      <w:r>
        <w:t>2013</w:t>
      </w:r>
      <w:r>
        <w:rPr>
          <w:spacing w:val="-20"/>
        </w:rPr>
        <w:t>〕</w:t>
      </w:r>
      <w:r>
        <w:t>370</w:t>
      </w:r>
      <w:r>
        <w:rPr>
          <w:spacing w:val="-16"/>
        </w:rPr>
        <w:t xml:space="preserve"> 号、黔教职成发〔</w:t>
      </w:r>
      <w:r>
        <w:t>2014</w:t>
      </w:r>
      <w:r>
        <w:rPr>
          <w:spacing w:val="-22"/>
        </w:rPr>
        <w:t>〕</w:t>
      </w:r>
      <w:r>
        <w:t>157</w:t>
      </w:r>
      <w:r>
        <w:rPr>
          <w:spacing w:val="-28"/>
        </w:rPr>
        <w:t xml:space="preserve"> 号、黔教职成发〔2015〕79</w:t>
      </w:r>
      <w:r>
        <w:rPr>
          <w:spacing w:val="-5"/>
        </w:rPr>
        <w:t xml:space="preserve"> 号、黔教职成发〔</w:t>
      </w:r>
      <w:r>
        <w:t>2017〕262</w:t>
      </w:r>
      <w:r>
        <w:rPr>
          <w:spacing w:val="-6"/>
        </w:rPr>
        <w:t xml:space="preserve"> 号、黔教函</w:t>
      </w:r>
    </w:p>
    <w:p>
      <w:pPr>
        <w:pStyle w:val="3"/>
        <w:spacing w:line="316" w:lineRule="auto"/>
        <w:ind w:right="1077"/>
      </w:pPr>
      <w:r>
        <w:t>〔2018</w:t>
      </w:r>
      <w:r>
        <w:rPr>
          <w:spacing w:val="-63"/>
        </w:rPr>
        <w:t>〕</w:t>
      </w:r>
      <w:r>
        <w:t>2</w:t>
      </w:r>
      <w:r>
        <w:rPr>
          <w:spacing w:val="-10"/>
        </w:rPr>
        <w:t xml:space="preserve"> 号批准开设和备案学前教育专业的中职学校毕业生</w:t>
      </w:r>
      <w:r>
        <w:rPr>
          <w:spacing w:val="-63"/>
        </w:rPr>
        <w:t>）</w:t>
      </w:r>
      <w:r>
        <w:t>及</w:t>
      </w:r>
      <w:r>
        <w:rPr>
          <w:spacing w:val="-4"/>
        </w:rPr>
        <w:t>成人高等学校的本、专科毕业生</w:t>
      </w:r>
      <w:r>
        <w:t>（所学专业与报考学科须一致</w:t>
      </w:r>
      <w:r>
        <w:rPr>
          <w:spacing w:val="-17"/>
        </w:rPr>
        <w:t>）</w:t>
      </w:r>
      <w:r>
        <w:rPr>
          <w:spacing w:val="-15"/>
        </w:rPr>
        <w:t>。</w:t>
      </w:r>
    </w:p>
    <w:p>
      <w:pPr>
        <w:pStyle w:val="3"/>
        <w:spacing w:line="316" w:lineRule="auto"/>
        <w:ind w:right="1230" w:firstLine="640"/>
      </w:pPr>
      <w:r>
        <w:rPr>
          <w:spacing w:val="-16"/>
        </w:rPr>
        <w:t xml:space="preserve">以上第 </w:t>
      </w:r>
      <w:r>
        <w:t>1、2</w:t>
      </w:r>
      <w:r>
        <w:rPr>
          <w:spacing w:val="-13"/>
        </w:rPr>
        <w:t xml:space="preserve"> 类报考人员年龄均要求在 </w:t>
      </w:r>
      <w:r>
        <w:t>30</w:t>
      </w:r>
      <w:r>
        <w:rPr>
          <w:spacing w:val="-16"/>
        </w:rPr>
        <w:t xml:space="preserve"> 岁以下</w:t>
      </w:r>
      <w:r>
        <w:t>（1989</w:t>
      </w:r>
      <w:r>
        <w:rPr>
          <w:spacing w:val="-42"/>
        </w:rPr>
        <w:t xml:space="preserve"> 年 </w:t>
      </w:r>
      <w:r>
        <w:t xml:space="preserve">6 </w:t>
      </w:r>
      <w:r>
        <w:rPr>
          <w:spacing w:val="-40"/>
        </w:rPr>
        <w:t xml:space="preserve">月 </w:t>
      </w:r>
      <w:r>
        <w:t>1</w:t>
      </w:r>
      <w:r>
        <w:rPr>
          <w:spacing w:val="-17"/>
        </w:rPr>
        <w:t xml:space="preserve"> 日后出生</w:t>
      </w:r>
      <w:r>
        <w:t>）。</w:t>
      </w:r>
    </w:p>
    <w:p>
      <w:pPr>
        <w:pStyle w:val="3"/>
        <w:spacing w:line="316" w:lineRule="auto"/>
        <w:ind w:right="1233" w:firstLine="801"/>
      </w:pPr>
      <w:r>
        <w:rPr>
          <w:spacing w:val="-11"/>
        </w:rPr>
        <w:t xml:space="preserve">“精准扶贫指标 </w:t>
      </w:r>
      <w:r>
        <w:t>8</w:t>
      </w:r>
      <w:r>
        <w:rPr>
          <w:spacing w:val="-50"/>
        </w:rPr>
        <w:t xml:space="preserve"> 名</w:t>
      </w:r>
      <w:r>
        <w:t>（</w:t>
      </w:r>
      <w:r>
        <w:rPr>
          <w:spacing w:val="-5"/>
        </w:rPr>
        <w:t>含在正安县的县“特岗计划”幼儿教</w:t>
      </w:r>
      <w:r>
        <w:t>师岗位指标中）。</w:t>
      </w:r>
    </w:p>
    <w:p>
      <w:pPr>
        <w:pStyle w:val="3"/>
        <w:spacing w:line="316" w:lineRule="auto"/>
        <w:ind w:right="1235" w:firstLine="640"/>
        <w:jc w:val="both"/>
      </w:pPr>
      <w:r>
        <w:rPr>
          <w:spacing w:val="3"/>
          <w:w w:val="95"/>
        </w:rPr>
        <w:t xml:space="preserve">国家“特岗计划”面向全国招聘；县级“特岗计划”普通高 校本科及以上学历面向全国招聘，其他学历应往届毕业生招聘范 围为正安县户籍或生源地；精准扶贫考生必须是正安县建档立卡 </w:t>
      </w:r>
      <w:r>
        <w:rPr>
          <w:spacing w:val="3"/>
        </w:rPr>
        <w:t>贫困户家庭毕业生。</w:t>
      </w:r>
    </w:p>
    <w:p>
      <w:pPr>
        <w:pStyle w:val="3"/>
        <w:spacing w:line="316" w:lineRule="auto"/>
        <w:ind w:left="1957" w:right="1076"/>
        <w:jc w:val="both"/>
      </w:pPr>
      <w:r>
        <w:t>在编教师（</w:t>
      </w:r>
      <w:r>
        <w:rPr>
          <w:spacing w:val="-40"/>
        </w:rPr>
        <w:t xml:space="preserve">含 </w:t>
      </w:r>
      <w:r>
        <w:t>2016、2017、2018</w:t>
      </w:r>
      <w:r>
        <w:rPr>
          <w:spacing w:val="-13"/>
        </w:rPr>
        <w:t xml:space="preserve"> 年的特岗教师</w:t>
      </w:r>
      <w:r>
        <w:t>）不能报考。</w:t>
      </w:r>
      <w:r>
        <w:rPr>
          <w:spacing w:val="-7"/>
        </w:rPr>
        <w:t>参加过“大学生志愿服务西部计划”、有从教经历的志愿者、</w:t>
      </w:r>
    </w:p>
    <w:p>
      <w:pPr>
        <w:pStyle w:val="3"/>
        <w:spacing w:line="316" w:lineRule="auto"/>
        <w:ind w:right="1234"/>
        <w:jc w:val="both"/>
      </w:pPr>
      <w:r>
        <w:rPr>
          <w:w w:val="95"/>
        </w:rPr>
        <w:t xml:space="preserve">参加过半年以上实习支教的师范院校毕业生和本县符合条件的建 档立卡贫困户家庭毕业生同等条件下优先录取(现场确认时必须 </w:t>
      </w:r>
      <w:r>
        <w:t>提供相关材料原件）。</w:t>
      </w:r>
    </w:p>
    <w:p>
      <w:pPr>
        <w:spacing w:after="0" w:line="316" w:lineRule="auto"/>
        <w:jc w:val="both"/>
        <w:sectPr>
          <w:pgSz w:w="11910" w:h="16840"/>
          <w:pgMar w:top="1480" w:right="180" w:bottom="1160" w:left="100" w:header="0" w:footer="895" w:gutter="0"/>
        </w:sectPr>
      </w:pPr>
    </w:p>
    <w:p>
      <w:pPr>
        <w:pStyle w:val="3"/>
        <w:spacing w:before="38"/>
        <w:ind w:left="1957"/>
      </w:pPr>
      <w:r>
        <w:t>二、招聘指标</w:t>
      </w:r>
    </w:p>
    <w:p>
      <w:pPr>
        <w:spacing w:before="191"/>
        <w:ind w:left="1419" w:right="0" w:firstLine="0"/>
        <w:jc w:val="both"/>
        <w:rPr>
          <w:rFonts w:hint="eastAsia" w:ascii="微软雅黑" w:eastAsia="微软雅黑"/>
          <w:b/>
          <w:sz w:val="24"/>
        </w:rPr>
      </w:pPr>
      <w:r>
        <w:rPr>
          <w:rFonts w:hint="eastAsia" w:ascii="Microsoft JhengHei" w:eastAsia="Microsoft JhengHei"/>
          <w:b/>
          <w:sz w:val="21"/>
        </w:rPr>
        <w:t>附表 1：</w:t>
      </w:r>
      <w:r>
        <w:rPr>
          <w:rFonts w:hint="eastAsia" w:ascii="微软雅黑" w:eastAsia="微软雅黑"/>
          <w:b/>
          <w:sz w:val="24"/>
        </w:rPr>
        <w:t>正安县 2019 年农村义务教育阶段学校教师特设岗位计划学科教师指标分配表</w:t>
      </w:r>
    </w:p>
    <w:p>
      <w:pPr>
        <w:pStyle w:val="3"/>
        <w:spacing w:before="10"/>
        <w:ind w:left="0"/>
        <w:rPr>
          <w:rFonts w:ascii="微软雅黑"/>
          <w:b/>
          <w:sz w:val="9"/>
        </w:rPr>
      </w:pPr>
    </w:p>
    <w:tbl>
      <w:tblPr>
        <w:tblStyle w:val="4"/>
        <w:tblW w:w="10191" w:type="dxa"/>
        <w:tblInd w:w="7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"/>
        <w:gridCol w:w="614"/>
        <w:gridCol w:w="463"/>
        <w:gridCol w:w="627"/>
        <w:gridCol w:w="506"/>
        <w:gridCol w:w="504"/>
        <w:gridCol w:w="506"/>
        <w:gridCol w:w="504"/>
        <w:gridCol w:w="507"/>
        <w:gridCol w:w="507"/>
        <w:gridCol w:w="505"/>
        <w:gridCol w:w="507"/>
        <w:gridCol w:w="507"/>
        <w:gridCol w:w="507"/>
        <w:gridCol w:w="764"/>
        <w:gridCol w:w="752"/>
        <w:gridCol w:w="7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176" w:type="dxa"/>
            <w:vMerge w:val="restart"/>
          </w:tcPr>
          <w:p>
            <w:pPr>
              <w:pStyle w:val="8"/>
              <w:spacing w:before="13"/>
              <w:rPr>
                <w:rFonts w:ascii="微软雅黑"/>
                <w:b/>
                <w:sz w:val="26"/>
              </w:rPr>
            </w:pPr>
          </w:p>
          <w:p>
            <w:pPr>
              <w:pStyle w:val="8"/>
              <w:ind w:left="5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县</w:t>
            </w:r>
          </w:p>
          <w:p>
            <w:pPr>
              <w:pStyle w:val="8"/>
              <w:spacing w:before="43" w:line="278" w:lineRule="auto"/>
              <w:ind w:left="112" w:right="103"/>
              <w:jc w:val="center"/>
              <w:rPr>
                <w:sz w:val="21"/>
              </w:rPr>
            </w:pPr>
            <w:r>
              <w:rPr>
                <w:sz w:val="21"/>
              </w:rPr>
              <w:t>(市、区、特区)</w:t>
            </w:r>
          </w:p>
        </w:tc>
        <w:tc>
          <w:tcPr>
            <w:tcW w:w="614" w:type="dxa"/>
            <w:vMerge w:val="restart"/>
          </w:tcPr>
          <w:p>
            <w:pPr>
              <w:pStyle w:val="8"/>
              <w:spacing w:before="25" w:line="278" w:lineRule="auto"/>
              <w:ind w:left="199" w:right="191"/>
              <w:jc w:val="both"/>
              <w:rPr>
                <w:sz w:val="21"/>
              </w:rPr>
            </w:pPr>
            <w:r>
              <w:rPr>
                <w:sz w:val="21"/>
              </w:rPr>
              <w:t>特岗计划类</w:t>
            </w:r>
          </w:p>
          <w:p>
            <w:pPr>
              <w:pStyle w:val="8"/>
              <w:spacing w:line="266" w:lineRule="exact"/>
              <w:ind w:left="199"/>
              <w:rPr>
                <w:sz w:val="21"/>
              </w:rPr>
            </w:pPr>
            <w:r>
              <w:rPr>
                <w:w w:val="100"/>
                <w:sz w:val="21"/>
              </w:rPr>
              <w:t>别</w:t>
            </w:r>
          </w:p>
        </w:tc>
        <w:tc>
          <w:tcPr>
            <w:tcW w:w="463" w:type="dxa"/>
            <w:vMerge w:val="restart"/>
          </w:tcPr>
          <w:p>
            <w:pPr>
              <w:pStyle w:val="8"/>
              <w:spacing w:before="13"/>
              <w:rPr>
                <w:rFonts w:ascii="微软雅黑"/>
                <w:b/>
                <w:sz w:val="26"/>
              </w:rPr>
            </w:pPr>
          </w:p>
          <w:p>
            <w:pPr>
              <w:pStyle w:val="8"/>
              <w:spacing w:line="278" w:lineRule="auto"/>
              <w:ind w:left="123" w:right="116"/>
              <w:jc w:val="both"/>
              <w:rPr>
                <w:sz w:val="21"/>
              </w:rPr>
            </w:pPr>
            <w:r>
              <w:rPr>
                <w:sz w:val="21"/>
              </w:rPr>
              <w:t>指标数</w:t>
            </w:r>
          </w:p>
        </w:tc>
        <w:tc>
          <w:tcPr>
            <w:tcW w:w="7938" w:type="dxa"/>
            <w:gridSpan w:val="14"/>
          </w:tcPr>
          <w:p>
            <w:pPr>
              <w:pStyle w:val="8"/>
              <w:spacing w:before="114"/>
              <w:ind w:left="3316" w:right="3311"/>
              <w:jc w:val="center"/>
              <w:rPr>
                <w:sz w:val="21"/>
              </w:rPr>
            </w:pPr>
            <w:r>
              <w:rPr>
                <w:sz w:val="21"/>
              </w:rPr>
              <w:t>学科（专业）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11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7" w:type="dxa"/>
          </w:tcPr>
          <w:p>
            <w:pPr>
              <w:pStyle w:val="8"/>
              <w:spacing w:before="12"/>
              <w:rPr>
                <w:rFonts w:ascii="微软雅黑"/>
                <w:b/>
                <w:sz w:val="21"/>
              </w:rPr>
            </w:pPr>
          </w:p>
          <w:p>
            <w:pPr>
              <w:pStyle w:val="8"/>
              <w:spacing w:line="278" w:lineRule="auto"/>
              <w:ind w:left="207" w:right="196"/>
              <w:rPr>
                <w:sz w:val="21"/>
              </w:rPr>
            </w:pPr>
            <w:r>
              <w:rPr>
                <w:sz w:val="21"/>
              </w:rPr>
              <w:t>学段</w:t>
            </w:r>
          </w:p>
        </w:tc>
        <w:tc>
          <w:tcPr>
            <w:tcW w:w="506" w:type="dxa"/>
          </w:tcPr>
          <w:p>
            <w:pPr>
              <w:pStyle w:val="8"/>
              <w:spacing w:before="7"/>
              <w:rPr>
                <w:rFonts w:ascii="微软雅黑"/>
                <w:b/>
                <w:sz w:val="20"/>
              </w:rPr>
            </w:pPr>
          </w:p>
          <w:p>
            <w:pPr>
              <w:pStyle w:val="8"/>
              <w:spacing w:before="1" w:line="242" w:lineRule="auto"/>
              <w:ind w:left="132" w:right="12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504" w:type="dxa"/>
          </w:tcPr>
          <w:p>
            <w:pPr>
              <w:pStyle w:val="8"/>
              <w:spacing w:before="7"/>
              <w:rPr>
                <w:rFonts w:ascii="微软雅黑"/>
                <w:b/>
                <w:sz w:val="20"/>
              </w:rPr>
            </w:pPr>
          </w:p>
          <w:p>
            <w:pPr>
              <w:pStyle w:val="8"/>
              <w:spacing w:before="1" w:line="242" w:lineRule="auto"/>
              <w:ind w:left="133" w:right="118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506" w:type="dxa"/>
          </w:tcPr>
          <w:p>
            <w:pPr>
              <w:pStyle w:val="8"/>
              <w:spacing w:before="7"/>
              <w:rPr>
                <w:rFonts w:ascii="微软雅黑"/>
                <w:b/>
                <w:sz w:val="20"/>
              </w:rPr>
            </w:pPr>
          </w:p>
          <w:p>
            <w:pPr>
              <w:pStyle w:val="8"/>
              <w:spacing w:before="1" w:line="242" w:lineRule="auto"/>
              <w:ind w:left="135" w:right="118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504" w:type="dxa"/>
          </w:tcPr>
          <w:p>
            <w:pPr>
              <w:pStyle w:val="8"/>
              <w:spacing w:before="7"/>
              <w:rPr>
                <w:rFonts w:ascii="微软雅黑"/>
                <w:b/>
                <w:sz w:val="20"/>
              </w:rPr>
            </w:pPr>
          </w:p>
          <w:p>
            <w:pPr>
              <w:pStyle w:val="8"/>
              <w:spacing w:before="1" w:line="242" w:lineRule="auto"/>
              <w:ind w:left="133" w:right="118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507" w:type="dxa"/>
          </w:tcPr>
          <w:p>
            <w:pPr>
              <w:pStyle w:val="8"/>
              <w:spacing w:before="7"/>
              <w:rPr>
                <w:rFonts w:ascii="微软雅黑"/>
                <w:b/>
                <w:sz w:val="20"/>
              </w:rPr>
            </w:pPr>
          </w:p>
          <w:p>
            <w:pPr>
              <w:pStyle w:val="8"/>
              <w:spacing w:before="1" w:line="242" w:lineRule="auto"/>
              <w:ind w:left="136" w:right="120"/>
              <w:rPr>
                <w:sz w:val="24"/>
              </w:rPr>
            </w:pPr>
            <w:r>
              <w:rPr>
                <w:sz w:val="24"/>
              </w:rPr>
              <w:t>生物</w:t>
            </w:r>
          </w:p>
        </w:tc>
        <w:tc>
          <w:tcPr>
            <w:tcW w:w="507" w:type="dxa"/>
          </w:tcPr>
          <w:p>
            <w:pPr>
              <w:pStyle w:val="8"/>
              <w:spacing w:before="7"/>
              <w:rPr>
                <w:rFonts w:ascii="微软雅黑"/>
                <w:b/>
                <w:sz w:val="20"/>
              </w:rPr>
            </w:pPr>
          </w:p>
          <w:p>
            <w:pPr>
              <w:pStyle w:val="8"/>
              <w:spacing w:before="1" w:line="242" w:lineRule="auto"/>
              <w:ind w:left="133" w:right="121"/>
              <w:rPr>
                <w:sz w:val="24"/>
              </w:rPr>
            </w:pPr>
            <w:r>
              <w:rPr>
                <w:sz w:val="24"/>
              </w:rPr>
              <w:t>地理</w:t>
            </w:r>
          </w:p>
        </w:tc>
        <w:tc>
          <w:tcPr>
            <w:tcW w:w="505" w:type="dxa"/>
          </w:tcPr>
          <w:p>
            <w:pPr>
              <w:pStyle w:val="8"/>
              <w:spacing w:before="7"/>
              <w:rPr>
                <w:rFonts w:ascii="微软雅黑"/>
                <w:b/>
                <w:sz w:val="20"/>
              </w:rPr>
            </w:pPr>
          </w:p>
          <w:p>
            <w:pPr>
              <w:pStyle w:val="8"/>
              <w:spacing w:before="1" w:line="242" w:lineRule="auto"/>
              <w:ind w:left="132" w:right="120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507" w:type="dxa"/>
          </w:tcPr>
          <w:p>
            <w:pPr>
              <w:pStyle w:val="8"/>
              <w:spacing w:before="7"/>
              <w:rPr>
                <w:rFonts w:ascii="微软雅黑"/>
                <w:b/>
                <w:sz w:val="20"/>
              </w:rPr>
            </w:pPr>
          </w:p>
          <w:p>
            <w:pPr>
              <w:pStyle w:val="8"/>
              <w:spacing w:before="1" w:line="242" w:lineRule="auto"/>
              <w:ind w:left="134" w:right="120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507" w:type="dxa"/>
          </w:tcPr>
          <w:p>
            <w:pPr>
              <w:pStyle w:val="8"/>
              <w:spacing w:before="64" w:line="242" w:lineRule="auto"/>
              <w:ind w:left="133" w:right="121"/>
              <w:jc w:val="both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507" w:type="dxa"/>
            <w:tcBorders>
              <w:right w:val="single" w:color="000000" w:sz="6" w:space="0"/>
            </w:tcBorders>
          </w:tcPr>
          <w:p>
            <w:pPr>
              <w:pStyle w:val="8"/>
              <w:spacing w:before="7"/>
              <w:rPr>
                <w:rFonts w:ascii="微软雅黑"/>
                <w:b/>
                <w:sz w:val="20"/>
              </w:rPr>
            </w:pPr>
          </w:p>
          <w:p>
            <w:pPr>
              <w:pStyle w:val="8"/>
              <w:spacing w:before="1" w:line="242" w:lineRule="auto"/>
              <w:ind w:left="195" w:right="57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764" w:type="dxa"/>
            <w:tcBorders>
              <w:left w:val="single" w:color="000000" w:sz="6" w:space="0"/>
            </w:tcBorders>
          </w:tcPr>
          <w:p>
            <w:pPr>
              <w:pStyle w:val="8"/>
              <w:spacing w:before="7"/>
              <w:rPr>
                <w:rFonts w:ascii="微软雅黑"/>
                <w:b/>
                <w:sz w:val="20"/>
              </w:rPr>
            </w:pPr>
          </w:p>
          <w:p>
            <w:pPr>
              <w:pStyle w:val="8"/>
              <w:spacing w:before="1" w:line="242" w:lineRule="auto"/>
              <w:ind w:left="200" w:right="69"/>
              <w:rPr>
                <w:sz w:val="24"/>
              </w:rPr>
            </w:pPr>
            <w:r>
              <w:rPr>
                <w:sz w:val="24"/>
              </w:rPr>
              <w:t>硕师计划</w:t>
            </w:r>
          </w:p>
        </w:tc>
        <w:tc>
          <w:tcPr>
            <w:tcW w:w="752" w:type="dxa"/>
          </w:tcPr>
          <w:p>
            <w:pPr>
              <w:pStyle w:val="8"/>
              <w:spacing w:before="7"/>
              <w:rPr>
                <w:rFonts w:ascii="微软雅黑"/>
                <w:b/>
                <w:sz w:val="20"/>
              </w:rPr>
            </w:pPr>
          </w:p>
          <w:p>
            <w:pPr>
              <w:pStyle w:val="8"/>
              <w:spacing w:before="1" w:line="242" w:lineRule="auto"/>
              <w:ind w:left="196" w:right="64"/>
              <w:rPr>
                <w:sz w:val="24"/>
              </w:rPr>
            </w:pPr>
            <w:r>
              <w:rPr>
                <w:sz w:val="24"/>
              </w:rPr>
              <w:t>特殊教育</w:t>
            </w:r>
          </w:p>
        </w:tc>
        <w:tc>
          <w:tcPr>
            <w:tcW w:w="735" w:type="dxa"/>
          </w:tcPr>
          <w:p>
            <w:pPr>
              <w:pStyle w:val="8"/>
              <w:spacing w:before="7"/>
              <w:rPr>
                <w:rFonts w:ascii="微软雅黑"/>
                <w:b/>
                <w:sz w:val="20"/>
              </w:rPr>
            </w:pPr>
          </w:p>
          <w:p>
            <w:pPr>
              <w:pStyle w:val="8"/>
              <w:spacing w:before="1" w:line="242" w:lineRule="auto"/>
              <w:ind w:left="186" w:right="56"/>
              <w:rPr>
                <w:sz w:val="24"/>
              </w:rPr>
            </w:pPr>
            <w:r>
              <w:rPr>
                <w:sz w:val="24"/>
              </w:rPr>
              <w:t>精准扶贫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76" w:type="dxa"/>
            <w:vMerge w:val="restart"/>
          </w:tcPr>
          <w:p>
            <w:pPr>
              <w:pStyle w:val="8"/>
              <w:rPr>
                <w:rFonts w:ascii="微软雅黑"/>
                <w:b/>
                <w:sz w:val="20"/>
              </w:rPr>
            </w:pPr>
          </w:p>
          <w:p>
            <w:pPr>
              <w:pStyle w:val="8"/>
              <w:spacing w:before="4"/>
              <w:rPr>
                <w:rFonts w:ascii="微软雅黑"/>
                <w:b/>
                <w:sz w:val="24"/>
              </w:rPr>
            </w:pPr>
          </w:p>
          <w:p>
            <w:pPr>
              <w:pStyle w:val="8"/>
              <w:spacing w:line="278" w:lineRule="auto"/>
              <w:ind w:left="191" w:right="118" w:firstLine="79"/>
              <w:rPr>
                <w:sz w:val="21"/>
              </w:rPr>
            </w:pPr>
            <w:r>
              <w:rPr>
                <w:sz w:val="21"/>
              </w:rPr>
              <w:t>正安县(100 名)</w:t>
            </w:r>
          </w:p>
        </w:tc>
        <w:tc>
          <w:tcPr>
            <w:tcW w:w="614" w:type="dxa"/>
            <w:vMerge w:val="restart"/>
          </w:tcPr>
          <w:p>
            <w:pPr>
              <w:pStyle w:val="8"/>
              <w:spacing w:before="178" w:line="266" w:lineRule="auto"/>
              <w:ind w:left="194" w:right="186"/>
              <w:jc w:val="both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463" w:type="dxa"/>
          </w:tcPr>
          <w:p>
            <w:pPr>
              <w:pStyle w:val="8"/>
              <w:spacing w:before="173"/>
              <w:ind w:left="98" w:right="94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627" w:type="dxa"/>
          </w:tcPr>
          <w:p>
            <w:pPr>
              <w:pStyle w:val="8"/>
              <w:spacing w:before="25"/>
              <w:ind w:left="207"/>
              <w:rPr>
                <w:sz w:val="21"/>
              </w:rPr>
            </w:pPr>
            <w:r>
              <w:rPr>
                <w:w w:val="100"/>
                <w:sz w:val="21"/>
              </w:rPr>
              <w:t>初</w:t>
            </w:r>
          </w:p>
          <w:p>
            <w:pPr>
              <w:pStyle w:val="8"/>
              <w:spacing w:before="43" w:line="267" w:lineRule="exact"/>
              <w:ind w:left="207"/>
              <w:rPr>
                <w:sz w:val="21"/>
              </w:rPr>
            </w:pPr>
            <w:r>
              <w:rPr>
                <w:w w:val="100"/>
                <w:sz w:val="21"/>
              </w:rPr>
              <w:t>中</w:t>
            </w:r>
          </w:p>
        </w:tc>
        <w:tc>
          <w:tcPr>
            <w:tcW w:w="506" w:type="dxa"/>
          </w:tcPr>
          <w:p>
            <w:pPr>
              <w:pStyle w:val="8"/>
              <w:spacing w:before="15"/>
              <w:rPr>
                <w:rFonts w:ascii="微软雅黑"/>
                <w:b/>
                <w:sz w:val="9"/>
              </w:rPr>
            </w:pPr>
          </w:p>
          <w:p>
            <w:pPr>
              <w:pStyle w:val="8"/>
              <w:ind w:left="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504" w:type="dxa"/>
          </w:tcPr>
          <w:p>
            <w:pPr>
              <w:pStyle w:val="8"/>
              <w:spacing w:before="173"/>
              <w:ind w:right="18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506" w:type="dxa"/>
          </w:tcPr>
          <w:p>
            <w:pPr>
              <w:pStyle w:val="8"/>
              <w:spacing w:before="173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504" w:type="dxa"/>
          </w:tcPr>
          <w:p>
            <w:pPr>
              <w:pStyle w:val="8"/>
              <w:spacing w:before="173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7" w:type="dxa"/>
          </w:tcPr>
          <w:p>
            <w:pPr>
              <w:pStyle w:val="8"/>
              <w:spacing w:before="173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7" w:type="dxa"/>
          </w:tcPr>
          <w:p>
            <w:pPr>
              <w:pStyle w:val="8"/>
              <w:spacing w:before="173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505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50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50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507" w:type="dxa"/>
            <w:tcBorders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764" w:type="dxa"/>
            <w:tcBorders>
              <w:left w:val="single" w:color="000000" w:sz="6" w:space="0"/>
            </w:tcBorders>
          </w:tcPr>
          <w:p>
            <w:pPr>
              <w:pStyle w:val="8"/>
              <w:spacing w:before="17"/>
              <w:ind w:left="137" w:right="134"/>
              <w:jc w:val="center"/>
              <w:rPr>
                <w:sz w:val="22"/>
              </w:rPr>
            </w:pPr>
            <w:r>
              <w:rPr>
                <w:sz w:val="22"/>
              </w:rPr>
              <w:t>数学</w:t>
            </w:r>
          </w:p>
          <w:p>
            <w:pPr>
              <w:pStyle w:val="8"/>
              <w:spacing w:before="30" w:line="27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752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735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" w:type="dxa"/>
          </w:tcPr>
          <w:p>
            <w:pPr>
              <w:pStyle w:val="8"/>
              <w:spacing w:before="15"/>
              <w:rPr>
                <w:rFonts w:ascii="微软雅黑"/>
                <w:b/>
                <w:sz w:val="9"/>
              </w:rPr>
            </w:pPr>
          </w:p>
          <w:p>
            <w:pPr>
              <w:pStyle w:val="8"/>
              <w:ind w:left="98" w:right="94"/>
              <w:jc w:val="center"/>
              <w:rPr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27" w:type="dxa"/>
          </w:tcPr>
          <w:p>
            <w:pPr>
              <w:pStyle w:val="8"/>
              <w:spacing w:before="25"/>
              <w:ind w:left="207"/>
              <w:rPr>
                <w:sz w:val="21"/>
              </w:rPr>
            </w:pPr>
            <w:r>
              <w:rPr>
                <w:w w:val="100"/>
                <w:sz w:val="21"/>
              </w:rPr>
              <w:t>小</w:t>
            </w:r>
          </w:p>
          <w:p>
            <w:pPr>
              <w:pStyle w:val="8"/>
              <w:spacing w:before="43" w:line="267" w:lineRule="exact"/>
              <w:ind w:left="207"/>
              <w:rPr>
                <w:sz w:val="21"/>
              </w:rPr>
            </w:pPr>
            <w:r>
              <w:rPr>
                <w:w w:val="100"/>
                <w:sz w:val="21"/>
              </w:rPr>
              <w:t>学</w:t>
            </w:r>
          </w:p>
        </w:tc>
        <w:tc>
          <w:tcPr>
            <w:tcW w:w="506" w:type="dxa"/>
          </w:tcPr>
          <w:p>
            <w:pPr>
              <w:pStyle w:val="8"/>
              <w:spacing w:before="15"/>
              <w:rPr>
                <w:rFonts w:ascii="微软雅黑"/>
                <w:b/>
                <w:sz w:val="9"/>
              </w:rPr>
            </w:pPr>
          </w:p>
          <w:p>
            <w:pPr>
              <w:pStyle w:val="8"/>
              <w:ind w:left="127" w:right="118"/>
              <w:jc w:val="center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504" w:type="dxa"/>
          </w:tcPr>
          <w:p>
            <w:pPr>
              <w:pStyle w:val="8"/>
              <w:spacing w:before="174"/>
              <w:ind w:right="18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506" w:type="dxa"/>
          </w:tcPr>
          <w:p>
            <w:pPr>
              <w:pStyle w:val="8"/>
              <w:spacing w:before="174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50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50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50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505" w:type="dxa"/>
          </w:tcPr>
          <w:p>
            <w:pPr>
              <w:pStyle w:val="8"/>
              <w:spacing w:before="174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507" w:type="dxa"/>
          </w:tcPr>
          <w:p>
            <w:pPr>
              <w:pStyle w:val="8"/>
              <w:spacing w:before="174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507" w:type="dxa"/>
          </w:tcPr>
          <w:p>
            <w:pPr>
              <w:pStyle w:val="8"/>
              <w:spacing w:before="174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507" w:type="dxa"/>
            <w:tcBorders>
              <w:right w:val="single" w:color="000000" w:sz="6" w:space="0"/>
            </w:tcBorders>
          </w:tcPr>
          <w:p>
            <w:pPr>
              <w:pStyle w:val="8"/>
              <w:spacing w:before="174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764" w:type="dxa"/>
            <w:tcBorders>
              <w:lef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752" w:type="dxa"/>
          </w:tcPr>
          <w:p>
            <w:pPr>
              <w:pStyle w:val="8"/>
              <w:spacing w:before="174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735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1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>
            <w:pPr>
              <w:pStyle w:val="8"/>
              <w:spacing w:before="176" w:line="266" w:lineRule="auto"/>
              <w:ind w:left="194" w:right="186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463" w:type="dxa"/>
          </w:tcPr>
          <w:p>
            <w:pPr>
              <w:pStyle w:val="8"/>
              <w:spacing w:before="7"/>
              <w:rPr>
                <w:rFonts w:ascii="微软雅黑"/>
                <w:b/>
                <w:sz w:val="18"/>
              </w:rPr>
            </w:pPr>
          </w:p>
          <w:p>
            <w:pPr>
              <w:pStyle w:val="8"/>
              <w:ind w:left="98" w:right="94"/>
              <w:jc w:val="center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627" w:type="dxa"/>
          </w:tcPr>
          <w:p>
            <w:pPr>
              <w:pStyle w:val="8"/>
              <w:spacing w:before="27"/>
              <w:ind w:left="207"/>
              <w:rPr>
                <w:sz w:val="21"/>
              </w:rPr>
            </w:pPr>
            <w:r>
              <w:rPr>
                <w:w w:val="100"/>
                <w:sz w:val="21"/>
              </w:rPr>
              <w:t>幼</w:t>
            </w:r>
          </w:p>
          <w:p>
            <w:pPr>
              <w:pStyle w:val="8"/>
              <w:spacing w:before="2" w:line="310" w:lineRule="atLeast"/>
              <w:ind w:left="207" w:right="196"/>
              <w:rPr>
                <w:sz w:val="21"/>
              </w:rPr>
            </w:pPr>
            <w:r>
              <w:rPr>
                <w:sz w:val="21"/>
              </w:rPr>
              <w:t>儿园</w:t>
            </w:r>
          </w:p>
        </w:tc>
        <w:tc>
          <w:tcPr>
            <w:tcW w:w="6576" w:type="dxa"/>
            <w:gridSpan w:val="12"/>
          </w:tcPr>
          <w:p>
            <w:pPr>
              <w:pStyle w:val="8"/>
              <w:rPr>
                <w:rFonts w:ascii="微软雅黑"/>
                <w:b/>
                <w:sz w:val="18"/>
              </w:rPr>
            </w:pPr>
          </w:p>
          <w:p>
            <w:pPr>
              <w:pStyle w:val="8"/>
              <w:ind w:left="3156" w:right="3149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735" w:type="dxa"/>
          </w:tcPr>
          <w:p>
            <w:pPr>
              <w:pStyle w:val="8"/>
              <w:rPr>
                <w:rFonts w:ascii="微软雅黑"/>
                <w:b/>
                <w:sz w:val="18"/>
              </w:rPr>
            </w:pPr>
          </w:p>
          <w:p>
            <w:pPr>
              <w:pStyle w:val="8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</w:tr>
    </w:tbl>
    <w:p>
      <w:pPr>
        <w:pStyle w:val="3"/>
        <w:spacing w:before="3"/>
        <w:ind w:left="0"/>
        <w:rPr>
          <w:rFonts w:ascii="微软雅黑"/>
          <w:b/>
          <w:sz w:val="28"/>
        </w:rPr>
      </w:pPr>
    </w:p>
    <w:p>
      <w:pPr>
        <w:pStyle w:val="3"/>
        <w:spacing w:before="1"/>
        <w:ind w:left="1957"/>
      </w:pPr>
      <w:r>
        <w:t>三、招聘原则</w:t>
      </w:r>
    </w:p>
    <w:p>
      <w:pPr>
        <w:pStyle w:val="3"/>
        <w:spacing w:before="89" w:line="292" w:lineRule="auto"/>
        <w:ind w:right="1240" w:firstLine="640"/>
      </w:pPr>
      <w:r>
        <w:rPr>
          <w:spacing w:val="4"/>
          <w:w w:val="95"/>
        </w:rPr>
        <w:t>（</w:t>
      </w:r>
      <w:r>
        <w:rPr>
          <w:spacing w:val="7"/>
          <w:w w:val="95"/>
        </w:rPr>
        <w:t>一</w:t>
      </w:r>
      <w:r>
        <w:rPr>
          <w:spacing w:val="4"/>
          <w:w w:val="95"/>
        </w:rPr>
        <w:t>）</w:t>
      </w:r>
      <w:r>
        <w:rPr>
          <w:spacing w:val="3"/>
          <w:w w:val="95"/>
        </w:rPr>
        <w:t xml:space="preserve">教师招聘坚持“公开、公平、自愿、择优”和定校、 </w:t>
      </w:r>
      <w:r>
        <w:rPr>
          <w:spacing w:val="3"/>
        </w:rPr>
        <w:t>定岗的原则。</w:t>
      </w:r>
    </w:p>
    <w:p>
      <w:pPr>
        <w:pStyle w:val="3"/>
        <w:spacing w:line="292" w:lineRule="auto"/>
        <w:ind w:right="1246" w:firstLine="640"/>
      </w:pPr>
      <w:r>
        <w:rPr>
          <w:spacing w:val="4"/>
          <w:w w:val="95"/>
        </w:rPr>
        <w:t>（</w:t>
      </w:r>
      <w:r>
        <w:rPr>
          <w:spacing w:val="7"/>
          <w:w w:val="95"/>
        </w:rPr>
        <w:t>二</w:t>
      </w:r>
      <w:r>
        <w:rPr>
          <w:spacing w:val="4"/>
          <w:w w:val="95"/>
        </w:rPr>
        <w:t>）</w:t>
      </w:r>
      <w:r>
        <w:rPr>
          <w:spacing w:val="3"/>
          <w:w w:val="95"/>
        </w:rPr>
        <w:t xml:space="preserve">优先招聘报考学科与所学专业一致的全日制普通高校 </w:t>
      </w:r>
      <w:r>
        <w:rPr>
          <w:spacing w:val="3"/>
        </w:rPr>
        <w:t>本科毕业生。</w:t>
      </w:r>
    </w:p>
    <w:p>
      <w:pPr>
        <w:pStyle w:val="3"/>
        <w:spacing w:before="1" w:line="292" w:lineRule="auto"/>
        <w:ind w:right="1232" w:firstLine="640"/>
        <w:jc w:val="both"/>
      </w:pPr>
      <w:r>
        <w:rPr>
          <w:spacing w:val="4"/>
          <w:w w:val="95"/>
        </w:rPr>
        <w:t>（</w:t>
      </w:r>
      <w:r>
        <w:rPr>
          <w:spacing w:val="7"/>
          <w:w w:val="95"/>
        </w:rPr>
        <w:t>三</w:t>
      </w:r>
      <w:r>
        <w:rPr>
          <w:spacing w:val="4"/>
          <w:w w:val="95"/>
        </w:rPr>
        <w:t>）招聘的教师安排在县以下（不含县城所在地</w:t>
      </w:r>
      <w:r>
        <w:rPr>
          <w:spacing w:val="7"/>
          <w:w w:val="95"/>
        </w:rPr>
        <w:t>）</w:t>
      </w:r>
      <w:r>
        <w:rPr>
          <w:spacing w:val="2"/>
          <w:w w:val="95"/>
        </w:rPr>
        <w:t xml:space="preserve">农村中 </w:t>
      </w:r>
      <w:r>
        <w:rPr>
          <w:spacing w:val="-7"/>
        </w:rPr>
        <w:t>小学校</w:t>
      </w:r>
      <w:r>
        <w:t>（</w:t>
      </w:r>
      <w:r>
        <w:rPr>
          <w:spacing w:val="-5"/>
        </w:rPr>
        <w:t>含村小、教学点</w:t>
      </w:r>
      <w:r>
        <w:rPr>
          <w:spacing w:val="-26"/>
        </w:rPr>
        <w:t>）</w:t>
      </w:r>
      <w:r>
        <w:rPr>
          <w:spacing w:val="-14"/>
        </w:rPr>
        <w:t xml:space="preserve">，具体岗位见附表 </w:t>
      </w:r>
      <w:r>
        <w:t>2</w:t>
      </w:r>
      <w:r>
        <w:rPr>
          <w:spacing w:val="-33"/>
        </w:rPr>
        <w:t xml:space="preserve"> 和附表 </w:t>
      </w:r>
      <w:r>
        <w:rPr>
          <w:spacing w:val="-13"/>
        </w:rPr>
        <w:t>3</w:t>
      </w:r>
      <w:r>
        <w:rPr>
          <w:spacing w:val="-7"/>
        </w:rPr>
        <w:t>；硕师计</w:t>
      </w:r>
      <w:r>
        <w:rPr>
          <w:spacing w:val="3"/>
          <w:w w:val="95"/>
        </w:rPr>
        <w:t xml:space="preserve">划”研究生安排在正安县的国家“特岗计划”初中岗位指标中， </w:t>
      </w:r>
      <w:r>
        <w:rPr>
          <w:spacing w:val="1"/>
        </w:rPr>
        <w:t xml:space="preserve">“硕师计划”研究生安排在格林中学；精准扶贫县级特岗 </w:t>
      </w:r>
      <w:r>
        <w:t>8</w:t>
      </w:r>
      <w:r>
        <w:rPr>
          <w:spacing w:val="-9"/>
        </w:rPr>
        <w:t xml:space="preserve"> 名指</w:t>
      </w:r>
    </w:p>
    <w:p>
      <w:pPr>
        <w:pStyle w:val="3"/>
        <w:spacing w:line="402" w:lineRule="exact"/>
        <w:jc w:val="both"/>
      </w:pPr>
      <w:r>
        <w:rPr>
          <w:spacing w:val="-4"/>
        </w:rPr>
        <w:t xml:space="preserve">标分别安排在：市坪河渡幼儿园 </w:t>
      </w:r>
      <w:r>
        <w:t>1</w:t>
      </w:r>
      <w:r>
        <w:rPr>
          <w:spacing w:val="-12"/>
        </w:rPr>
        <w:t xml:space="preserve"> 名、小雅黄渡幼儿园 </w:t>
      </w:r>
      <w:r>
        <w:t>1</w:t>
      </w:r>
      <w:r>
        <w:rPr>
          <w:spacing w:val="-15"/>
        </w:rPr>
        <w:t xml:space="preserve"> 名、碧</w:t>
      </w:r>
    </w:p>
    <w:p>
      <w:pPr>
        <w:pStyle w:val="3"/>
        <w:spacing w:line="583" w:lineRule="exact"/>
        <w:jc w:val="both"/>
      </w:pPr>
      <w:r>
        <w:t>峰</w:t>
      </w:r>
      <w:r>
        <w:rPr>
          <w:rFonts w:hint="eastAsia" w:ascii="微软雅黑" w:eastAsia="微软雅黑"/>
        </w:rPr>
        <w:t>塆坵</w:t>
      </w:r>
      <w:r>
        <w:rPr>
          <w:spacing w:val="-21"/>
        </w:rPr>
        <w:t xml:space="preserve">点小 </w:t>
      </w:r>
      <w:r>
        <w:t>1</w:t>
      </w:r>
      <w:r>
        <w:rPr>
          <w:spacing w:val="-14"/>
        </w:rPr>
        <w:t xml:space="preserve"> 名、土坪新洪幼儿园 </w:t>
      </w:r>
      <w:r>
        <w:t>1</w:t>
      </w:r>
      <w:r>
        <w:rPr>
          <w:spacing w:val="-13"/>
        </w:rPr>
        <w:t xml:space="preserve"> 名、中观双丰幼儿园 </w:t>
      </w:r>
      <w:r>
        <w:t>1</w:t>
      </w:r>
      <w:r>
        <w:rPr>
          <w:spacing w:val="-22"/>
        </w:rPr>
        <w:t xml:space="preserve"> 名、</w:t>
      </w:r>
    </w:p>
    <w:p>
      <w:pPr>
        <w:pStyle w:val="3"/>
        <w:spacing w:before="15" w:line="292" w:lineRule="auto"/>
        <w:ind w:right="1233"/>
      </w:pPr>
      <w:r>
        <w:rPr>
          <w:spacing w:val="-6"/>
        </w:rPr>
        <w:t xml:space="preserve">新洲龙江幼儿园 </w:t>
      </w:r>
      <w:r>
        <w:t>1</w:t>
      </w:r>
      <w:r>
        <w:rPr>
          <w:spacing w:val="-11"/>
        </w:rPr>
        <w:t xml:space="preserve"> 名、桴焉红岩幼儿园 </w:t>
      </w:r>
      <w:r>
        <w:t>1</w:t>
      </w:r>
      <w:r>
        <w:rPr>
          <w:spacing w:val="-11"/>
        </w:rPr>
        <w:t xml:space="preserve"> 名、谢坝清水幼儿园 </w:t>
      </w:r>
      <w:r>
        <w:rPr>
          <w:spacing w:val="-12"/>
        </w:rPr>
        <w:t xml:space="preserve">1 </w:t>
      </w:r>
      <w:r>
        <w:t>名。</w:t>
      </w:r>
    </w:p>
    <w:p>
      <w:pPr>
        <w:pStyle w:val="3"/>
        <w:spacing w:line="408" w:lineRule="exact"/>
        <w:ind w:left="1957"/>
      </w:pPr>
      <w:r>
        <w:t>四、招聘程序</w:t>
      </w:r>
    </w:p>
    <w:p>
      <w:pPr>
        <w:pStyle w:val="3"/>
        <w:spacing w:before="91" w:line="292" w:lineRule="auto"/>
        <w:ind w:right="1016" w:firstLine="640"/>
      </w:pPr>
      <w:r>
        <w:t>特设岗位教师招聘按照公布招聘岗位、网上报名、资格审查、考试、体检、录取、签订合同、岗前培训等程序进行。</w:t>
      </w:r>
    </w:p>
    <w:p>
      <w:pPr>
        <w:spacing w:after="0" w:line="292" w:lineRule="auto"/>
        <w:sectPr>
          <w:pgSz w:w="11910" w:h="16840"/>
          <w:pgMar w:top="1520" w:right="180" w:bottom="1160" w:left="100" w:header="0" w:footer="895" w:gutter="0"/>
        </w:sectPr>
      </w:pPr>
    </w:p>
    <w:p>
      <w:pPr>
        <w:pStyle w:val="3"/>
        <w:spacing w:before="35" w:line="304" w:lineRule="auto"/>
        <w:ind w:right="1078" w:firstLine="640"/>
      </w:pPr>
      <w:r>
        <w:rPr>
          <w:spacing w:val="-11"/>
        </w:rPr>
        <w:t>招聘分为两个阶段。第一阶段招聘符合报考条件</w:t>
      </w:r>
      <w:r>
        <w:t>（</w:t>
      </w:r>
      <w:r>
        <w:rPr>
          <w:spacing w:val="-15"/>
        </w:rPr>
        <w:t>含国家“特</w:t>
      </w:r>
      <w:r>
        <w:rPr>
          <w:spacing w:val="4"/>
        </w:rPr>
        <w:t>岗计划”和县“特岗计划”</w:t>
      </w:r>
      <w:r>
        <w:rPr>
          <w:spacing w:val="5"/>
        </w:rPr>
        <w:t>）</w:t>
      </w:r>
      <w:r>
        <w:rPr>
          <w:spacing w:val="3"/>
        </w:rPr>
        <w:t>的普通高校本科应往届毕业生，报</w:t>
      </w:r>
      <w:r>
        <w:rPr>
          <w:spacing w:val="-3"/>
        </w:rPr>
        <w:t xml:space="preserve">考学科须与所学专业一致。第二阶段可招聘其他符合条件的人员， </w:t>
      </w:r>
      <w:r>
        <w:rPr>
          <w:spacing w:val="3"/>
        </w:rPr>
        <w:t>报考学科须与所学专业一致或相近。第一阶段招聘结束后，公布第二阶段招聘岗位，进入第二阶段招聘。</w:t>
      </w:r>
    </w:p>
    <w:p>
      <w:pPr>
        <w:pStyle w:val="3"/>
        <w:spacing w:line="304" w:lineRule="auto"/>
        <w:ind w:right="1235" w:firstLine="640"/>
        <w:jc w:val="both"/>
      </w:pPr>
      <w:r>
        <w:rPr>
          <w:spacing w:val="3"/>
          <w:w w:val="95"/>
        </w:rPr>
        <w:t xml:space="preserve">招聘考试分为笔试和面试。第一阶段的考试免笔试，只设面 试；第二阶段的考试设笔试和面试。笔试由省统一组织。笔试的 考务、阅卷、成绩统计，以及面试、体检和录取等工作由市教育 </w:t>
      </w:r>
      <w:r>
        <w:rPr>
          <w:spacing w:val="3"/>
        </w:rPr>
        <w:t>局和正安县招考工作领导小组共同完成。</w:t>
      </w:r>
    </w:p>
    <w:p>
      <w:pPr>
        <w:pStyle w:val="3"/>
        <w:spacing w:line="304" w:lineRule="auto"/>
        <w:ind w:right="1232" w:firstLine="640"/>
        <w:jc w:val="both"/>
      </w:pPr>
      <w:r>
        <w:rPr>
          <w:spacing w:val="3"/>
          <w:w w:val="95"/>
        </w:rPr>
        <w:t xml:space="preserve">第一、二阶段报名均采用网上注册报名，现场审核确认的流 程进行。符合报考条件的人员在规定的报名时间段内登录“贵州 </w:t>
      </w:r>
      <w:r>
        <w:rPr>
          <w:spacing w:val="2"/>
        </w:rPr>
        <w:t>省特岗教师招聘报名系统”</w:t>
      </w:r>
      <w:r>
        <w:rPr>
          <w:spacing w:val="-3"/>
        </w:rPr>
        <w:t>（117.135.237.12:8080）</w:t>
      </w:r>
      <w:r>
        <w:t>进行注册报</w:t>
      </w:r>
      <w:r>
        <w:rPr>
          <w:spacing w:val="-10"/>
        </w:rPr>
        <w:t xml:space="preserve">名，报名成功后，须在系统上自行下载打印《贵州省 </w:t>
      </w:r>
      <w:r>
        <w:t>2019</w:t>
      </w:r>
      <w:r>
        <w:rPr>
          <w:spacing w:val="-24"/>
        </w:rPr>
        <w:t xml:space="preserve"> 年农村</w:t>
      </w:r>
      <w:r>
        <w:rPr>
          <w:spacing w:val="3"/>
          <w:w w:val="95"/>
        </w:rPr>
        <w:t xml:space="preserve">义务教育阶段学校教师特设岗位计划招聘报名表》，请报考人员 认真核对报名信息，报名截止时间之后无法更改。相关资讯可关  </w:t>
      </w:r>
      <w:r>
        <w:rPr>
          <w:spacing w:val="-4"/>
          <w:w w:val="95"/>
        </w:rPr>
        <w:t>注“贵州教育厅门户网”</w:t>
      </w:r>
      <w:r>
        <w:fldChar w:fldCharType="begin"/>
      </w:r>
      <w:r>
        <w:instrText xml:space="preserve"> HYPERLINK "http://www.gzsjyt.gov.cn/" \h </w:instrText>
      </w:r>
      <w:r>
        <w:fldChar w:fldCharType="separate"/>
      </w:r>
      <w:r>
        <w:rPr>
          <w:spacing w:val="-1"/>
          <w:w w:val="95"/>
        </w:rPr>
        <w:t>（http://www.gzsjyt.gov.cn/</w:t>
      </w:r>
      <w:r>
        <w:rPr>
          <w:spacing w:val="-1"/>
          <w:w w:val="95"/>
        </w:rPr>
        <w:fldChar w:fldCharType="end"/>
      </w:r>
      <w:r>
        <w:rPr>
          <w:spacing w:val="-1"/>
          <w:w w:val="95"/>
        </w:rPr>
        <w:t>）</w:t>
      </w:r>
      <w:r>
        <w:rPr>
          <w:w w:val="95"/>
        </w:rPr>
        <w:t xml:space="preserve">和贵州 </w:t>
      </w:r>
      <w:r>
        <w:rPr>
          <w:spacing w:val="12"/>
        </w:rPr>
        <w:t>省教育厅唯一官方公众号“贵州教育发布”（</w:t>
      </w:r>
      <w:r>
        <w:rPr>
          <w:spacing w:val="8"/>
        </w:rPr>
        <w:t>微信号：</w:t>
      </w:r>
      <w:r>
        <w:t>guizhou</w:t>
      </w:r>
    </w:p>
    <w:p>
      <w:pPr>
        <w:pStyle w:val="3"/>
        <w:spacing w:line="404" w:lineRule="exact"/>
      </w:pPr>
      <w:r>
        <w:t>_edu）。</w:t>
      </w:r>
    </w:p>
    <w:p>
      <w:pPr>
        <w:pStyle w:val="3"/>
        <w:spacing w:before="105" w:line="304" w:lineRule="auto"/>
        <w:ind w:left="1957" w:right="3794" w:hanging="221"/>
      </w:pPr>
      <w:r>
        <w:t>（一）第一阶段招聘（免笔试人员的招聘） 1．报名：</w:t>
      </w:r>
    </w:p>
    <w:p>
      <w:pPr>
        <w:pStyle w:val="3"/>
        <w:spacing w:line="408" w:lineRule="exact"/>
        <w:ind w:left="1957"/>
      </w:pPr>
      <w:r>
        <w:t>（1）“网上注册报名”时间：2019</w:t>
      </w:r>
      <w:r>
        <w:rPr>
          <w:spacing w:val="-54"/>
        </w:rPr>
        <w:t xml:space="preserve"> 年 </w:t>
      </w:r>
      <w:r>
        <w:t>6</w:t>
      </w:r>
      <w:r>
        <w:rPr>
          <w:spacing w:val="-53"/>
        </w:rPr>
        <w:t xml:space="preserve"> 月 </w:t>
      </w:r>
      <w:r>
        <w:t>21-23</w:t>
      </w:r>
      <w:r>
        <w:rPr>
          <w:spacing w:val="-28"/>
        </w:rPr>
        <w:t xml:space="preserve"> 日。</w:t>
      </w:r>
    </w:p>
    <w:p>
      <w:pPr>
        <w:pStyle w:val="3"/>
        <w:spacing w:before="111" w:line="304" w:lineRule="auto"/>
        <w:ind w:right="1234" w:firstLine="640"/>
      </w:pPr>
      <w:r>
        <w:rPr>
          <w:spacing w:val="-11"/>
        </w:rPr>
        <w:t>（2）</w:t>
      </w:r>
      <w:r>
        <w:rPr>
          <w:spacing w:val="-6"/>
        </w:rPr>
        <w:t>“现场审核确认”时间：</w:t>
      </w:r>
      <w:r>
        <w:rPr>
          <w:spacing w:val="-5"/>
        </w:rPr>
        <w:t>2019</w:t>
      </w:r>
      <w:r>
        <w:rPr>
          <w:spacing w:val="-54"/>
        </w:rPr>
        <w:t xml:space="preserve"> 年 </w:t>
      </w:r>
      <w:r>
        <w:t>6</w:t>
      </w:r>
      <w:r>
        <w:rPr>
          <w:spacing w:val="-54"/>
        </w:rPr>
        <w:t xml:space="preserve"> 月 </w:t>
      </w:r>
      <w:r>
        <w:t>25-26</w:t>
      </w:r>
      <w:r>
        <w:rPr>
          <w:spacing w:val="-43"/>
        </w:rPr>
        <w:t xml:space="preserve"> 日。</w:t>
      </w:r>
      <w:r>
        <w:t>（工作</w:t>
      </w:r>
      <w:r>
        <w:rPr>
          <w:spacing w:val="-14"/>
        </w:rPr>
        <w:t xml:space="preserve">时间：上午 </w:t>
      </w:r>
      <w:r>
        <w:t>8:00—12:00</w:t>
      </w:r>
      <w:r>
        <w:rPr>
          <w:spacing w:val="-20"/>
        </w:rPr>
        <w:t xml:space="preserve">,下午 </w:t>
      </w:r>
      <w:r>
        <w:t>13:00—18:00）。</w:t>
      </w:r>
    </w:p>
    <w:p>
      <w:pPr>
        <w:pStyle w:val="3"/>
        <w:spacing w:line="304" w:lineRule="auto"/>
        <w:ind w:right="1233" w:firstLine="640"/>
      </w:pPr>
      <w:r>
        <w:rPr>
          <w:w w:val="95"/>
        </w:rPr>
        <w:t xml:space="preserve">现场审核确认”地点：遵义师范学院(新蒲校区)学生中心大 </w:t>
      </w:r>
      <w:r>
        <w:t>楼二楼招聘大厅正安报名点。</w:t>
      </w:r>
    </w:p>
    <w:p>
      <w:pPr>
        <w:pStyle w:val="3"/>
        <w:spacing w:line="302" w:lineRule="auto"/>
        <w:ind w:right="1016" w:firstLine="640"/>
      </w:pPr>
      <w:r>
        <w:t>符合本阶段报名条件的人员，完成“网上注册报名”后，在“现场审核确认”时间内，须携以下材料原件和复印件（验原件，</w:t>
      </w:r>
    </w:p>
    <w:p>
      <w:pPr>
        <w:spacing w:after="0" w:line="302" w:lineRule="auto"/>
        <w:sectPr>
          <w:pgSz w:w="11910" w:h="16840"/>
          <w:pgMar w:top="1460" w:right="180" w:bottom="1160" w:left="100" w:header="0" w:footer="895" w:gutter="0"/>
        </w:sectPr>
      </w:pPr>
    </w:p>
    <w:p>
      <w:pPr>
        <w:pStyle w:val="3"/>
        <w:spacing w:before="35" w:line="304" w:lineRule="auto"/>
        <w:ind w:right="1078"/>
      </w:pPr>
      <w:r>
        <w:t>复印件由报名点留存）到遵义师范学院(新蒲校区)学生中心大楼二楼招聘大厅正安报名点现场审核确认，“硕师计划”报考人员不需在网上注册报名和到现场审核确认（必须参加我县统一体检， 签约时提供审核材料）。</w:t>
      </w:r>
    </w:p>
    <w:p>
      <w:pPr>
        <w:pStyle w:val="7"/>
        <w:numPr>
          <w:ilvl w:val="0"/>
          <w:numId w:val="3"/>
        </w:numPr>
        <w:tabs>
          <w:tab w:val="left" w:pos="2759"/>
        </w:tabs>
        <w:spacing w:before="0" w:after="0" w:line="408" w:lineRule="exact"/>
        <w:ind w:left="2758" w:right="0" w:hanging="802"/>
        <w:jc w:val="left"/>
        <w:rPr>
          <w:sz w:val="32"/>
        </w:rPr>
      </w:pPr>
      <w:r>
        <w:rPr>
          <w:sz w:val="32"/>
        </w:rPr>
        <w:t>本人有效居民身份证(验原件，交复印件）。</w:t>
      </w:r>
    </w:p>
    <w:p>
      <w:pPr>
        <w:pStyle w:val="7"/>
        <w:numPr>
          <w:ilvl w:val="0"/>
          <w:numId w:val="3"/>
        </w:numPr>
        <w:tabs>
          <w:tab w:val="left" w:pos="2758"/>
        </w:tabs>
        <w:spacing w:before="109" w:after="0" w:line="304" w:lineRule="auto"/>
        <w:ind w:left="1316" w:right="1234" w:firstLine="640"/>
        <w:jc w:val="left"/>
        <w:rPr>
          <w:sz w:val="32"/>
        </w:rPr>
      </w:pPr>
      <w:r>
        <w:rPr>
          <w:sz w:val="32"/>
        </w:rPr>
        <w:t>应届毕业生须提供普通高校毕业生就业推荐表或毕业</w:t>
      </w:r>
      <w:r>
        <w:rPr>
          <w:spacing w:val="-4"/>
          <w:sz w:val="32"/>
        </w:rPr>
        <w:t>证书；往届毕业生的毕业证书(验原件，交复印件</w:t>
      </w:r>
      <w:r>
        <w:rPr>
          <w:sz w:val="32"/>
        </w:rPr>
        <w:t>）。</w:t>
      </w:r>
    </w:p>
    <w:p>
      <w:pPr>
        <w:pStyle w:val="7"/>
        <w:numPr>
          <w:ilvl w:val="0"/>
          <w:numId w:val="3"/>
        </w:numPr>
        <w:tabs>
          <w:tab w:val="left" w:pos="2759"/>
        </w:tabs>
        <w:spacing w:before="0" w:after="0" w:line="362" w:lineRule="exact"/>
        <w:ind w:left="2758" w:right="0" w:hanging="802"/>
        <w:jc w:val="left"/>
        <w:rPr>
          <w:sz w:val="32"/>
        </w:rPr>
      </w:pPr>
      <w:r>
        <w:rPr>
          <w:spacing w:val="-2"/>
          <w:sz w:val="32"/>
        </w:rPr>
        <w:t xml:space="preserve">相应教师资格证书。针对在 </w:t>
      </w:r>
      <w:r>
        <w:rPr>
          <w:sz w:val="32"/>
        </w:rPr>
        <w:t>2019</w:t>
      </w:r>
      <w:r>
        <w:rPr>
          <w:spacing w:val="-5"/>
          <w:sz w:val="32"/>
        </w:rPr>
        <w:t xml:space="preserve"> 年春季申请了教师资</w:t>
      </w:r>
    </w:p>
    <w:p>
      <w:pPr>
        <w:pStyle w:val="3"/>
        <w:spacing w:before="49" w:line="268" w:lineRule="auto"/>
        <w:ind w:right="1237"/>
        <w:jc w:val="both"/>
      </w:pPr>
      <w:r>
        <w:rPr>
          <w:spacing w:val="3"/>
          <w:w w:val="95"/>
        </w:rPr>
        <w:t xml:space="preserve">格认定但尚未取得教师资格证书的报考人员，可暂时提供《中小 学教师资格考试合格证明》和在中国教师资格网已申请认定教师 </w:t>
      </w:r>
      <w:r>
        <w:rPr>
          <w:spacing w:val="3"/>
        </w:rPr>
        <w:t>资格且数据状态为确认通过的截图证明（2014</w:t>
      </w:r>
      <w:r>
        <w:rPr>
          <w:spacing w:val="-9"/>
        </w:rPr>
        <w:t xml:space="preserve"> 年以前入学的师范</w:t>
      </w:r>
      <w:r>
        <w:rPr>
          <w:spacing w:val="15"/>
          <w:w w:val="95"/>
        </w:rPr>
        <w:t xml:space="preserve">院校师范类专业毕业生不用提供《中小学教师资格考试合格证 </w:t>
      </w:r>
      <w:r>
        <w:rPr>
          <w:spacing w:val="15"/>
        </w:rPr>
        <w:t>明》）。</w:t>
      </w:r>
    </w:p>
    <w:p>
      <w:pPr>
        <w:pStyle w:val="7"/>
        <w:numPr>
          <w:ilvl w:val="0"/>
          <w:numId w:val="3"/>
        </w:numPr>
        <w:tabs>
          <w:tab w:val="left" w:pos="2750"/>
        </w:tabs>
        <w:spacing w:before="5" w:after="0" w:line="240" w:lineRule="auto"/>
        <w:ind w:left="2749" w:right="0" w:hanging="803"/>
        <w:jc w:val="both"/>
        <w:rPr>
          <w:sz w:val="32"/>
        </w:rPr>
      </w:pPr>
      <w:r>
        <w:rPr>
          <w:spacing w:val="-4"/>
          <w:sz w:val="32"/>
        </w:rPr>
        <w:t xml:space="preserve">《贵州省 </w:t>
      </w:r>
      <w:r>
        <w:rPr>
          <w:sz w:val="32"/>
        </w:rPr>
        <w:t>2019</w:t>
      </w:r>
      <w:r>
        <w:rPr>
          <w:spacing w:val="-5"/>
          <w:sz w:val="32"/>
        </w:rPr>
        <w:t xml:space="preserve"> 年农村义务教育阶段学校教师特设岗位</w:t>
      </w:r>
    </w:p>
    <w:p>
      <w:pPr>
        <w:pStyle w:val="3"/>
        <w:spacing w:before="49" w:line="268" w:lineRule="auto"/>
        <w:ind w:right="1234"/>
        <w:jc w:val="both"/>
      </w:pPr>
      <w:r>
        <w:rPr>
          <w:spacing w:val="-5"/>
        </w:rPr>
        <w:t xml:space="preserve">招聘报名表》和本人近期 </w:t>
      </w:r>
      <w:r>
        <w:t>1</w:t>
      </w:r>
      <w:r>
        <w:rPr>
          <w:spacing w:val="-13"/>
        </w:rPr>
        <w:t xml:space="preserve"> 寸同底免冠照片 </w:t>
      </w:r>
      <w:r>
        <w:t>4</w:t>
      </w:r>
      <w:r>
        <w:rPr>
          <w:spacing w:val="-27"/>
        </w:rPr>
        <w:t xml:space="preserve"> 张</w:t>
      </w:r>
      <w:r>
        <w:t>（</w:t>
      </w:r>
      <w:r>
        <w:rPr>
          <w:spacing w:val="-2"/>
        </w:rPr>
        <w:t xml:space="preserve">报考人员上传报名系统照片标准为 </w:t>
      </w:r>
      <w:r>
        <w:t>1</w:t>
      </w:r>
      <w:r>
        <w:rPr>
          <w:spacing w:val="-6"/>
        </w:rPr>
        <w:t xml:space="preserve"> 寸同底免冠照，图片质量不低于 </w:t>
      </w:r>
      <w:r>
        <w:t xml:space="preserve">150*200 </w:t>
      </w:r>
      <w:r>
        <w:rPr>
          <w:spacing w:val="-7"/>
        </w:rPr>
        <w:t xml:space="preserve">像素点，图片大小不得超过 </w:t>
      </w:r>
      <w:r>
        <w:t>2MB）。</w:t>
      </w:r>
    </w:p>
    <w:p>
      <w:pPr>
        <w:pStyle w:val="7"/>
        <w:numPr>
          <w:ilvl w:val="0"/>
          <w:numId w:val="3"/>
        </w:numPr>
        <w:tabs>
          <w:tab w:val="left" w:pos="2599"/>
        </w:tabs>
        <w:spacing w:before="3" w:after="0" w:line="268" w:lineRule="auto"/>
        <w:ind w:left="1316" w:right="1232" w:firstLine="480"/>
        <w:jc w:val="both"/>
        <w:rPr>
          <w:sz w:val="32"/>
        </w:rPr>
      </w:pPr>
      <w:r>
        <w:rPr>
          <w:spacing w:val="-5"/>
          <w:w w:val="95"/>
          <w:sz w:val="32"/>
        </w:rPr>
        <w:t xml:space="preserve">精准扶贫考生需提供“贵州省贫困户登记卡”(由正安县 </w:t>
      </w:r>
      <w:r>
        <w:rPr>
          <w:spacing w:val="3"/>
          <w:w w:val="95"/>
          <w:sz w:val="32"/>
        </w:rPr>
        <w:t xml:space="preserve">扶贫办审验原件，同时在复印件上加盖公章且经办人签字确认， </w:t>
      </w:r>
      <w:r>
        <w:rPr>
          <w:spacing w:val="3"/>
          <w:sz w:val="32"/>
        </w:rPr>
        <w:t>否则不予认可）。</w:t>
      </w:r>
    </w:p>
    <w:p>
      <w:pPr>
        <w:pStyle w:val="3"/>
        <w:spacing w:before="2"/>
        <w:ind w:left="1947"/>
        <w:jc w:val="both"/>
      </w:pPr>
      <w:r>
        <w:t>2、资格审查及公示：2019</w:t>
      </w:r>
      <w:r>
        <w:rPr>
          <w:spacing w:val="-55"/>
        </w:rPr>
        <w:t xml:space="preserve"> 年 </w:t>
      </w:r>
      <w:r>
        <w:t>6</w:t>
      </w:r>
      <w:r>
        <w:rPr>
          <w:spacing w:val="-54"/>
        </w:rPr>
        <w:t xml:space="preserve"> 月 </w:t>
      </w:r>
      <w:r>
        <w:t>28</w:t>
      </w:r>
      <w:r>
        <w:rPr>
          <w:spacing w:val="-27"/>
        </w:rPr>
        <w:t xml:space="preserve"> 日。</w:t>
      </w:r>
    </w:p>
    <w:p>
      <w:pPr>
        <w:pStyle w:val="3"/>
        <w:spacing w:before="51" w:line="268" w:lineRule="auto"/>
        <w:ind w:right="1234" w:firstLine="631"/>
        <w:jc w:val="both"/>
      </w:pPr>
      <w:r>
        <w:rPr>
          <w:spacing w:val="2"/>
          <w:w w:val="95"/>
        </w:rPr>
        <w:t xml:space="preserve">报考者在报名初审的同时，由正安县“特岗”教师招聘领导 </w:t>
      </w:r>
      <w:r>
        <w:rPr>
          <w:spacing w:val="4"/>
          <w:w w:val="95"/>
        </w:rPr>
        <w:t>小组进行资格复审（</w:t>
      </w:r>
      <w:r>
        <w:rPr>
          <w:spacing w:val="3"/>
          <w:w w:val="95"/>
        </w:rPr>
        <w:t xml:space="preserve">录用后，此档案将进入“特岗计划”教师个 </w:t>
      </w:r>
      <w:r>
        <w:rPr>
          <w:spacing w:val="3"/>
        </w:rPr>
        <w:t>人档案）</w:t>
      </w:r>
      <w:r>
        <w:rPr>
          <w:spacing w:val="-3"/>
        </w:rPr>
        <w:t xml:space="preserve">，对资格审查合格者，于 </w:t>
      </w:r>
      <w:r>
        <w:t>2019</w:t>
      </w:r>
      <w:r>
        <w:rPr>
          <w:spacing w:val="-42"/>
        </w:rPr>
        <w:t xml:space="preserve"> 年 </w:t>
      </w:r>
      <w:r>
        <w:t>6</w:t>
      </w:r>
      <w:r>
        <w:rPr>
          <w:spacing w:val="-43"/>
        </w:rPr>
        <w:t xml:space="preserve"> 月 </w:t>
      </w:r>
      <w:r>
        <w:t>28</w:t>
      </w:r>
      <w:r>
        <w:rPr>
          <w:spacing w:val="-11"/>
        </w:rPr>
        <w:t xml:space="preserve"> 日下午在正安</w:t>
      </w:r>
      <w:r>
        <w:rPr>
          <w:spacing w:val="8"/>
        </w:rPr>
        <w:t>教育信息网</w:t>
      </w:r>
      <w:r>
        <w:t>（</w:t>
      </w:r>
      <w:r>
        <w:fldChar w:fldCharType="begin"/>
      </w:r>
      <w:r>
        <w:instrText xml:space="preserve"> HYPERLINK "http://www.gzza.gov.cn/zajy/" \h </w:instrText>
      </w:r>
      <w:r>
        <w:fldChar w:fldCharType="separate"/>
      </w:r>
      <w:r>
        <w:t>http://www.gzza.gov.cn/zajy/</w:t>
      </w:r>
      <w:r>
        <w:fldChar w:fldCharType="end"/>
      </w:r>
      <w:r>
        <w:t>）</w:t>
      </w:r>
      <w:r>
        <w:rPr>
          <w:spacing w:val="6"/>
        </w:rPr>
        <w:t>和遵义师范学院</w:t>
      </w:r>
      <w:r>
        <w:rPr>
          <w:spacing w:val="4"/>
          <w:w w:val="95"/>
        </w:rPr>
        <w:t>正安报名点公示资格审查合格人员名单及进入面试人员名单（</w:t>
      </w:r>
      <w:r>
        <w:rPr>
          <w:w w:val="95"/>
        </w:rPr>
        <w:t xml:space="preserve">面 </w:t>
      </w:r>
      <w:r>
        <w:t>试时发给贴有本人照片的面试证），进入面试程序。</w:t>
      </w:r>
    </w:p>
    <w:p>
      <w:pPr>
        <w:pStyle w:val="3"/>
        <w:spacing w:before="5"/>
        <w:ind w:left="1947"/>
      </w:pPr>
      <w:r>
        <w:t>3、面试、体检及公示</w:t>
      </w:r>
    </w:p>
    <w:p>
      <w:pPr>
        <w:pStyle w:val="3"/>
        <w:spacing w:before="51"/>
        <w:ind w:left="1947"/>
      </w:pPr>
      <w:r>
        <w:t>面试时间：2019</w:t>
      </w:r>
      <w:r>
        <w:rPr>
          <w:spacing w:val="-54"/>
        </w:rPr>
        <w:t xml:space="preserve"> 年 </w:t>
      </w:r>
      <w:r>
        <w:t>6</w:t>
      </w:r>
      <w:r>
        <w:rPr>
          <w:spacing w:val="-53"/>
        </w:rPr>
        <w:t xml:space="preserve"> 月 </w:t>
      </w:r>
      <w:r>
        <w:t>29</w:t>
      </w:r>
      <w:r>
        <w:rPr>
          <w:spacing w:val="-28"/>
        </w:rPr>
        <w:t xml:space="preserve"> 日。</w:t>
      </w:r>
    </w:p>
    <w:p>
      <w:pPr>
        <w:spacing w:after="0"/>
        <w:sectPr>
          <w:pgSz w:w="11910" w:h="16840"/>
          <w:pgMar w:top="1460" w:right="180" w:bottom="1160" w:left="100" w:header="0" w:footer="895" w:gutter="0"/>
        </w:sectPr>
      </w:pPr>
    </w:p>
    <w:p>
      <w:pPr>
        <w:pStyle w:val="3"/>
        <w:spacing w:before="27"/>
        <w:ind w:left="1957"/>
      </w:pPr>
      <w:r>
        <w:t>上午 7：20 前到面试候考室。</w:t>
      </w:r>
    </w:p>
    <w:p>
      <w:pPr>
        <w:pStyle w:val="3"/>
        <w:spacing w:before="51"/>
        <w:ind w:left="1957"/>
      </w:pPr>
      <w:r>
        <w:t>面试地点：遵义师范学院(新蒲校区)。</w:t>
      </w:r>
    </w:p>
    <w:p>
      <w:pPr>
        <w:pStyle w:val="3"/>
        <w:spacing w:before="49" w:line="268" w:lineRule="auto"/>
        <w:ind w:right="1232" w:firstLine="631"/>
      </w:pPr>
      <w:r>
        <w:rPr>
          <w:spacing w:val="-11"/>
        </w:rPr>
        <w:t xml:space="preserve">面试总分为 </w:t>
      </w:r>
      <w:r>
        <w:t>100</w:t>
      </w:r>
      <w:r>
        <w:rPr>
          <w:spacing w:val="-24"/>
        </w:rPr>
        <w:t xml:space="preserve"> 分，</w:t>
      </w:r>
      <w:r>
        <w:t>60</w:t>
      </w:r>
      <w:r>
        <w:rPr>
          <w:spacing w:val="-10"/>
        </w:rPr>
        <w:t xml:space="preserve"> 分为合格。面试的具体办法由正安县</w:t>
      </w:r>
      <w:r>
        <w:t>“特岗”教师招聘领导小组确定。</w:t>
      </w:r>
    </w:p>
    <w:p>
      <w:pPr>
        <w:pStyle w:val="3"/>
        <w:tabs>
          <w:tab w:val="left" w:pos="2528"/>
          <w:tab w:val="left" w:pos="3108"/>
          <w:tab w:val="left" w:pos="3689"/>
          <w:tab w:val="left" w:pos="4267"/>
          <w:tab w:val="left" w:pos="4848"/>
          <w:tab w:val="left" w:pos="5428"/>
          <w:tab w:val="left" w:pos="6009"/>
          <w:tab w:val="left" w:pos="6587"/>
          <w:tab w:val="left" w:pos="7168"/>
          <w:tab w:val="left" w:pos="7748"/>
          <w:tab w:val="left" w:pos="8329"/>
          <w:tab w:val="left" w:pos="8907"/>
          <w:tab w:val="left" w:pos="9487"/>
          <w:tab w:val="left" w:pos="10068"/>
        </w:tabs>
        <w:spacing w:before="3"/>
        <w:ind w:left="1947"/>
      </w:pPr>
      <w:r>
        <w:t>面</w:t>
      </w:r>
      <w:r>
        <w:tab/>
      </w:r>
      <w:r>
        <w:t>试</w:t>
      </w:r>
      <w:r>
        <w:tab/>
      </w:r>
      <w:r>
        <w:t>工</w:t>
      </w:r>
      <w:r>
        <w:tab/>
      </w:r>
      <w:r>
        <w:t>作</w:t>
      </w:r>
      <w:r>
        <w:tab/>
      </w:r>
      <w:r>
        <w:t>结</w:t>
      </w:r>
      <w:r>
        <w:tab/>
      </w:r>
      <w:r>
        <w:t>束</w:t>
      </w:r>
      <w:r>
        <w:tab/>
      </w:r>
      <w:r>
        <w:t>后</w:t>
      </w:r>
      <w:r>
        <w:tab/>
      </w:r>
      <w:r>
        <w:t>在</w:t>
      </w:r>
      <w:r>
        <w:tab/>
      </w:r>
      <w:r>
        <w:t>正</w:t>
      </w:r>
      <w:r>
        <w:tab/>
      </w:r>
      <w:r>
        <w:t>安</w:t>
      </w:r>
      <w:r>
        <w:tab/>
      </w:r>
      <w:r>
        <w:t>教</w:t>
      </w:r>
      <w:r>
        <w:tab/>
      </w:r>
      <w:r>
        <w:t>育</w:t>
      </w:r>
      <w:r>
        <w:tab/>
      </w:r>
      <w:r>
        <w:t>信</w:t>
      </w:r>
      <w:r>
        <w:tab/>
      </w:r>
      <w:r>
        <w:t>息</w:t>
      </w:r>
      <w:r>
        <w:tab/>
      </w:r>
      <w:r>
        <w:t>网</w:t>
      </w:r>
    </w:p>
    <w:p>
      <w:pPr>
        <w:pStyle w:val="3"/>
        <w:spacing w:before="48" w:line="268" w:lineRule="auto"/>
        <w:ind w:right="1239"/>
      </w:pPr>
      <w:r>
        <w:t>（</w:t>
      </w:r>
      <w:r>
        <w:fldChar w:fldCharType="begin"/>
      </w:r>
      <w:r>
        <w:instrText xml:space="preserve"> HYPERLINK "http://www.gzza.gov.cn/zajy/" \h </w:instrText>
      </w:r>
      <w:r>
        <w:fldChar w:fldCharType="separate"/>
      </w:r>
      <w:r>
        <w:t>http://www.gzza.gov.cn/zajy/</w:t>
      </w:r>
      <w:r>
        <w:fldChar w:fldCharType="end"/>
      </w:r>
      <w:r>
        <w:t>）和遵义师范学院正安报名点公示面试成绩，同时公示进入体检人员名单及相关要求。</w:t>
      </w:r>
    </w:p>
    <w:p>
      <w:pPr>
        <w:pStyle w:val="3"/>
        <w:spacing w:before="3" w:line="268" w:lineRule="auto"/>
        <w:ind w:right="1073" w:firstLine="631"/>
      </w:pPr>
      <w:r>
        <w:rPr>
          <w:spacing w:val="-1"/>
        </w:rPr>
        <w:t>体检时间：</w:t>
      </w:r>
      <w:r>
        <w:rPr>
          <w:spacing w:val="-4"/>
        </w:rPr>
        <w:t>2019</w:t>
      </w:r>
      <w:r>
        <w:rPr>
          <w:spacing w:val="-55"/>
        </w:rPr>
        <w:t xml:space="preserve"> 年 </w:t>
      </w:r>
      <w:r>
        <w:t>7</w:t>
      </w:r>
      <w:r>
        <w:rPr>
          <w:spacing w:val="-54"/>
        </w:rPr>
        <w:t xml:space="preserve"> 月 </w:t>
      </w:r>
      <w:r>
        <w:t>2</w:t>
      </w:r>
      <w:r>
        <w:rPr>
          <w:spacing w:val="-34"/>
        </w:rPr>
        <w:t xml:space="preserve"> 日上午 </w:t>
      </w:r>
      <w:r>
        <w:t>7:30</w:t>
      </w:r>
      <w:r>
        <w:rPr>
          <w:spacing w:val="-5"/>
        </w:rPr>
        <w:t>。遵义市教育局和正安</w:t>
      </w:r>
      <w:r>
        <w:rPr>
          <w:spacing w:val="3"/>
        </w:rPr>
        <w:t xml:space="preserve">县“特岗”教师招聘领导小组按国家、县“特岗计划”的类别， </w:t>
      </w:r>
      <w:r>
        <w:rPr>
          <w:spacing w:val="-12"/>
        </w:rPr>
        <w:t xml:space="preserve">以招聘数的 </w:t>
      </w:r>
      <w:r>
        <w:rPr>
          <w:spacing w:val="-8"/>
        </w:rPr>
        <w:t>1：2</w:t>
      </w:r>
      <w:r>
        <w:rPr>
          <w:spacing w:val="-11"/>
        </w:rPr>
        <w:t xml:space="preserve"> 比例，分学科在面试成绩合格者中从高分到低分</w:t>
      </w:r>
      <w:r>
        <w:rPr>
          <w:spacing w:val="-30"/>
        </w:rPr>
        <w:t>确定体检人员</w:t>
      </w:r>
      <w:r>
        <w:t>（</w:t>
      </w:r>
      <w:r>
        <w:rPr>
          <w:spacing w:val="-9"/>
        </w:rPr>
        <w:t>当面试合格人数低于招聘数时，则全部进入体检</w:t>
      </w:r>
      <w:r>
        <w:rPr>
          <w:spacing w:val="-120"/>
        </w:rPr>
        <w:t>）。</w:t>
      </w:r>
      <w:r>
        <w:rPr>
          <w:spacing w:val="3"/>
        </w:rPr>
        <w:t>体检由市教育局临时指定县级以上医院进行，体检结束后的当天</w:t>
      </w:r>
      <w:r>
        <w:rPr>
          <w:spacing w:val="-29"/>
        </w:rPr>
        <w:t xml:space="preserve">下午 </w:t>
      </w:r>
      <w:r>
        <w:rPr>
          <w:spacing w:val="-21"/>
        </w:rPr>
        <w:t>18：00</w:t>
      </w:r>
      <w:r>
        <w:rPr>
          <w:spacing w:val="-24"/>
        </w:rPr>
        <w:t xml:space="preserve"> 在正安教育信息网</w:t>
      </w:r>
      <w:r>
        <w:t>（</w:t>
      </w:r>
      <w:r>
        <w:fldChar w:fldCharType="begin"/>
      </w:r>
      <w:r>
        <w:instrText xml:space="preserve"> HYPERLINK "http://www.gzza.gov.cn/zajy/" \h </w:instrText>
      </w:r>
      <w:r>
        <w:fldChar w:fldCharType="separate"/>
      </w:r>
      <w:r>
        <w:t>http://www.gzza.gov.cn/zajy/</w:t>
      </w:r>
      <w:r>
        <w:fldChar w:fldCharType="end"/>
      </w:r>
      <w:r>
        <w:t>） 公示体检合格人员及拟录取人员名单。</w:t>
      </w:r>
    </w:p>
    <w:p>
      <w:pPr>
        <w:pStyle w:val="3"/>
        <w:spacing w:before="5"/>
        <w:ind w:left="1957"/>
      </w:pPr>
      <w:r>
        <w:t>4、录取、签约及补录调剂</w:t>
      </w:r>
    </w:p>
    <w:p>
      <w:pPr>
        <w:pStyle w:val="3"/>
        <w:spacing w:before="51" w:line="268" w:lineRule="auto"/>
        <w:ind w:right="1227" w:firstLine="640"/>
        <w:jc w:val="both"/>
      </w:pPr>
      <w:r>
        <w:t>面试及体检均合格人员方可进入录取程序。录取原则按照填</w:t>
      </w:r>
      <w:r>
        <w:rPr>
          <w:w w:val="95"/>
        </w:rPr>
        <w:t xml:space="preserve">报志愿及面试成绩从高分到低分依次选岗录取。如面试结果各科 的最后一个岗位出现并列时，首先是参加过“大学生志愿服务西 部计划”、有从教经历的志愿者、参加过半年以上实习支教的师 范院校毕业生和本县符合条件的建档立卡贫困户家庭毕业生考生 优先，其次按同等学历师范类考生优先，不同学历以高学历者优 先的原则录取。如条件完全相同，则重新进行面试，录取其最高 </w:t>
      </w:r>
      <w:r>
        <w:t>分者。</w:t>
      </w:r>
    </w:p>
    <w:p>
      <w:pPr>
        <w:pStyle w:val="3"/>
        <w:spacing w:before="6" w:line="268" w:lineRule="auto"/>
        <w:ind w:right="1246" w:firstLine="640"/>
      </w:pPr>
      <w:r>
        <w:rPr>
          <w:spacing w:val="3"/>
          <w:w w:val="95"/>
        </w:rPr>
        <w:t xml:space="preserve">幼儿园精准扶贫考生录取按两次排序，首先按精准扶贫考生 </w:t>
      </w:r>
      <w:r>
        <w:rPr>
          <w:spacing w:val="3"/>
        </w:rPr>
        <w:t>排序录用，然后落选的考生参与其他幼儿园考生的再次排序。</w:t>
      </w:r>
    </w:p>
    <w:p>
      <w:pPr>
        <w:pStyle w:val="3"/>
        <w:spacing w:before="3" w:line="268" w:lineRule="auto"/>
        <w:ind w:right="1237" w:firstLine="640"/>
        <w:jc w:val="both"/>
      </w:pPr>
      <w:r>
        <w:rPr>
          <w:spacing w:val="3"/>
          <w:w w:val="95"/>
        </w:rPr>
        <w:t xml:space="preserve">国家级计划的相互调剂：同一学科国家级初中计划调剂到小 学岗位，必须是在征求考生同意的前提下，按成绩从高到低的顺 序补录。同一学科国家级小学计划调剂到国家级初中计划岗位， 必须是在考生满足初中岗位国家级计划招考条件和征求考生同意 </w:t>
      </w:r>
      <w:r>
        <w:rPr>
          <w:spacing w:val="3"/>
        </w:rPr>
        <w:t>的前提下，按成绩从高到低的顺序补录。</w:t>
      </w:r>
    </w:p>
    <w:p>
      <w:pPr>
        <w:spacing w:after="0" w:line="268" w:lineRule="auto"/>
        <w:jc w:val="both"/>
        <w:sectPr>
          <w:pgSz w:w="11910" w:h="16840"/>
          <w:pgMar w:top="1420" w:right="180" w:bottom="1160" w:left="100" w:header="0" w:footer="895" w:gutter="0"/>
        </w:sectPr>
      </w:pPr>
    </w:p>
    <w:p>
      <w:pPr>
        <w:pStyle w:val="3"/>
        <w:spacing w:before="27" w:line="268" w:lineRule="auto"/>
        <w:ind w:right="1190" w:firstLine="645"/>
        <w:jc w:val="both"/>
      </w:pPr>
      <w:r>
        <w:rPr>
          <w:spacing w:val="3"/>
        </w:rPr>
        <w:t xml:space="preserve">经正安县“特岗”教师招聘领导小组进行资格复审合格后， </w:t>
      </w:r>
      <w:r>
        <w:rPr>
          <w:spacing w:val="-11"/>
        </w:rPr>
        <w:t xml:space="preserve">被录取者于 </w:t>
      </w:r>
      <w:r>
        <w:t>2019</w:t>
      </w:r>
      <w:r>
        <w:rPr>
          <w:spacing w:val="-55"/>
        </w:rPr>
        <w:t xml:space="preserve"> 年 </w:t>
      </w:r>
      <w:r>
        <w:t>7</w:t>
      </w:r>
      <w:r>
        <w:rPr>
          <w:spacing w:val="-55"/>
        </w:rPr>
        <w:t xml:space="preserve"> 月 </w:t>
      </w:r>
      <w:r>
        <w:t>3</w:t>
      </w:r>
      <w:r>
        <w:rPr>
          <w:spacing w:val="-10"/>
        </w:rPr>
        <w:t xml:space="preserve"> 日下午与正安县教育局签订聘任合同， </w:t>
      </w:r>
      <w:r>
        <w:rPr>
          <w:spacing w:val="3"/>
        </w:rPr>
        <w:t>凡未在规定时间内签订聘任合同的被录取人员，视为放弃“特岗</w:t>
      </w:r>
      <w:r>
        <w:rPr>
          <w:spacing w:val="-10"/>
        </w:rPr>
        <w:t xml:space="preserve">计划”录取资格。签订聘任合同的特岗教师，必须于 </w:t>
      </w:r>
      <w:r>
        <w:t>2019</w:t>
      </w:r>
      <w:r>
        <w:rPr>
          <w:spacing w:val="-55"/>
        </w:rPr>
        <w:t xml:space="preserve"> 年 </w:t>
      </w:r>
      <w:r>
        <w:t>7</w:t>
      </w:r>
      <w:r>
        <w:rPr>
          <w:spacing w:val="-42"/>
        </w:rPr>
        <w:t xml:space="preserve"> 月</w:t>
      </w:r>
    </w:p>
    <w:p>
      <w:pPr>
        <w:pStyle w:val="3"/>
        <w:spacing w:before="4" w:line="268" w:lineRule="auto"/>
        <w:ind w:right="1227"/>
        <w:jc w:val="both"/>
      </w:pPr>
      <w:r>
        <w:t>26</w:t>
      </w:r>
      <w:r>
        <w:rPr>
          <w:spacing w:val="-15"/>
        </w:rPr>
        <w:t xml:space="preserve"> 日前将本人学生档案调正安县教育局,凡在规定的时间内</w:t>
      </w:r>
      <w:r>
        <w:t>（若因</w:t>
      </w:r>
      <w:r>
        <w:rPr>
          <w:spacing w:val="4"/>
          <w:w w:val="95"/>
        </w:rPr>
        <w:t>大学不能按时提档，必须持有所在大学出具的证明</w:t>
      </w:r>
      <w:r>
        <w:rPr>
          <w:spacing w:val="13"/>
          <w:w w:val="95"/>
        </w:rPr>
        <w:t>）</w:t>
      </w:r>
      <w:r>
        <w:rPr>
          <w:spacing w:val="4"/>
          <w:w w:val="95"/>
        </w:rPr>
        <w:t xml:space="preserve">未将本人学 </w:t>
      </w:r>
      <w:r>
        <w:rPr>
          <w:spacing w:val="3"/>
          <w:w w:val="95"/>
        </w:rPr>
        <w:t xml:space="preserve">生档案调到正安县教育局的，其签订的聘任合同自然解除。签约 人员在岗前培训时，仍未取得毕业证和相应教师资格证的，其签 订的聘任合同自然解除；由正安县“特岗”教师招聘领导小组按 </w:t>
      </w:r>
      <w:r>
        <w:rPr>
          <w:spacing w:val="3"/>
        </w:rPr>
        <w:t>成绩从高到低的顺序补录。</w:t>
      </w:r>
    </w:p>
    <w:p>
      <w:pPr>
        <w:pStyle w:val="3"/>
        <w:spacing w:before="6"/>
        <w:ind w:left="1957"/>
      </w:pPr>
      <w:r>
        <w:t>5、上报和公示第一阶段招聘录取签约名单</w:t>
      </w:r>
    </w:p>
    <w:p>
      <w:pPr>
        <w:pStyle w:val="3"/>
        <w:spacing w:before="48" w:line="268" w:lineRule="auto"/>
        <w:ind w:right="1224" w:firstLine="640"/>
        <w:jc w:val="both"/>
      </w:pPr>
      <w:r>
        <w:t>7</w:t>
      </w:r>
      <w:r>
        <w:rPr>
          <w:spacing w:val="-12"/>
        </w:rPr>
        <w:t xml:space="preserve"> 月 </w:t>
      </w:r>
      <w:r>
        <w:t>8</w:t>
      </w:r>
      <w:r>
        <w:rPr>
          <w:spacing w:val="-5"/>
        </w:rPr>
        <w:t xml:space="preserve"> 日前上报市教育局并完成第一阶段招聘的录取签约工</w:t>
      </w:r>
      <w:r>
        <w:rPr>
          <w:spacing w:val="3"/>
        </w:rPr>
        <w:t>作，确保录取签约名单以及“特岗计划”第二阶段招聘岗位数按</w:t>
      </w:r>
      <w:r>
        <w:rPr>
          <w:spacing w:val="-4"/>
        </w:rPr>
        <w:t xml:space="preserve">时上报省教育厅教师工作处。经省审核后于 </w:t>
      </w:r>
      <w:r>
        <w:t>7</w:t>
      </w:r>
      <w:r>
        <w:rPr>
          <w:spacing w:val="-55"/>
        </w:rPr>
        <w:t xml:space="preserve"> 月 </w:t>
      </w:r>
      <w:r>
        <w:t>11</w:t>
      </w:r>
      <w:r>
        <w:rPr>
          <w:spacing w:val="-17"/>
        </w:rPr>
        <w:t xml:space="preserve"> 日后在“贵州</w:t>
      </w:r>
      <w:r>
        <w:rPr>
          <w:spacing w:val="-15"/>
        </w:rPr>
        <w:t>教育厅门户网”</w:t>
      </w:r>
      <w:r>
        <w:rPr>
          <w:spacing w:val="-3"/>
        </w:rPr>
        <w:t>（</w:t>
      </w:r>
      <w:r>
        <w:fldChar w:fldCharType="begin"/>
      </w:r>
      <w:r>
        <w:instrText xml:space="preserve"> HYPERLINK "http://www.gzsjyt.gov.cn/" \h </w:instrText>
      </w:r>
      <w:r>
        <w:fldChar w:fldCharType="separate"/>
      </w:r>
      <w:r>
        <w:rPr>
          <w:spacing w:val="-3"/>
        </w:rPr>
        <w:t>http://www.gzsjyt.gov.cn/</w:t>
      </w:r>
      <w:r>
        <w:rPr>
          <w:spacing w:val="-3"/>
        </w:rPr>
        <w:fldChar w:fldCharType="end"/>
      </w:r>
      <w:r>
        <w:rPr>
          <w:spacing w:val="-3"/>
        </w:rPr>
        <w:t>）</w:t>
      </w:r>
      <w:r>
        <w:t>和贵州省教育厅</w:t>
      </w:r>
      <w:r>
        <w:rPr>
          <w:spacing w:val="4"/>
        </w:rPr>
        <w:t>唯一官方公众号“贵州教育发布”</w:t>
      </w:r>
      <w:r>
        <w:rPr>
          <w:spacing w:val="5"/>
        </w:rPr>
        <w:t>（</w:t>
      </w:r>
      <w:r>
        <w:rPr>
          <w:spacing w:val="3"/>
        </w:rPr>
        <w:t>微信号：</w:t>
      </w:r>
      <w:r>
        <w:t xml:space="preserve">guizhou </w:t>
      </w:r>
      <w:r>
        <w:rPr>
          <w:spacing w:val="2"/>
        </w:rPr>
        <w:t>_edu）</w:t>
      </w:r>
      <w:r>
        <w:rPr>
          <w:spacing w:val="7"/>
        </w:rPr>
        <w:t>公</w:t>
      </w:r>
      <w:r>
        <w:t>布。</w:t>
      </w:r>
    </w:p>
    <w:p>
      <w:pPr>
        <w:pStyle w:val="2"/>
        <w:spacing w:line="424" w:lineRule="exact"/>
      </w:pPr>
      <w:r>
        <w:t>（二）第二阶段招聘</w:t>
      </w:r>
    </w:p>
    <w:p>
      <w:pPr>
        <w:spacing w:before="17" w:line="194" w:lineRule="auto"/>
        <w:ind w:left="1959" w:right="2602" w:firstLine="0"/>
        <w:jc w:val="left"/>
        <w:rPr>
          <w:rFonts w:hint="eastAsia" w:ascii="Microsoft JhengHei" w:eastAsia="Microsoft JhengHei"/>
          <w:b/>
          <w:sz w:val="32"/>
        </w:rPr>
      </w:pPr>
      <w:r>
        <w:rPr>
          <w:rFonts w:hint="eastAsia" w:ascii="Microsoft JhengHei" w:eastAsia="Microsoft JhengHei"/>
          <w:b/>
          <w:sz w:val="32"/>
        </w:rPr>
        <w:t>第一阶段招聘指标不满时，启动第二阶段招聘工作1、报名：</w:t>
      </w:r>
    </w:p>
    <w:p>
      <w:pPr>
        <w:pStyle w:val="3"/>
        <w:spacing w:before="27"/>
        <w:ind w:left="1957"/>
        <w:jc w:val="both"/>
      </w:pPr>
      <w:r>
        <w:t>（1）“网上注册报名”时间：2019</w:t>
      </w:r>
      <w:r>
        <w:rPr>
          <w:spacing w:val="-54"/>
        </w:rPr>
        <w:t xml:space="preserve"> 年 </w:t>
      </w:r>
      <w:r>
        <w:t>7</w:t>
      </w:r>
      <w:r>
        <w:rPr>
          <w:spacing w:val="-54"/>
        </w:rPr>
        <w:t xml:space="preserve"> 月 </w:t>
      </w:r>
      <w:r>
        <w:t>15-17</w:t>
      </w:r>
      <w:r>
        <w:rPr>
          <w:spacing w:val="-28"/>
        </w:rPr>
        <w:t xml:space="preserve"> 日。</w:t>
      </w:r>
    </w:p>
    <w:p>
      <w:pPr>
        <w:pStyle w:val="3"/>
        <w:spacing w:before="70"/>
        <w:ind w:left="1957"/>
        <w:jc w:val="both"/>
      </w:pPr>
      <w:r>
        <w:t>（2）“现场审核确认”时间：2019</w:t>
      </w:r>
      <w:r>
        <w:rPr>
          <w:spacing w:val="-54"/>
        </w:rPr>
        <w:t xml:space="preserve"> 年 </w:t>
      </w:r>
      <w:r>
        <w:t>7</w:t>
      </w:r>
      <w:r>
        <w:rPr>
          <w:spacing w:val="-54"/>
        </w:rPr>
        <w:t xml:space="preserve"> 月 </w:t>
      </w:r>
      <w:r>
        <w:t>20-21</w:t>
      </w:r>
      <w:r>
        <w:rPr>
          <w:spacing w:val="-28"/>
        </w:rPr>
        <w:t xml:space="preserve"> 日。</w:t>
      </w:r>
    </w:p>
    <w:p>
      <w:pPr>
        <w:pStyle w:val="3"/>
        <w:spacing w:before="70" w:line="280" w:lineRule="auto"/>
        <w:ind w:right="1237" w:firstLine="801"/>
        <w:jc w:val="both"/>
      </w:pPr>
      <w:r>
        <w:rPr>
          <w:spacing w:val="-5"/>
        </w:rPr>
        <w:t>符合本阶段报名条件的人员，完成“网上注册报名”后，在</w:t>
      </w:r>
      <w:r>
        <w:rPr>
          <w:spacing w:val="4"/>
          <w:w w:val="95"/>
        </w:rPr>
        <w:t>“现场审核确认”时间内，携以下材料原件和复印件（</w:t>
      </w:r>
      <w:r>
        <w:rPr>
          <w:spacing w:val="3"/>
          <w:w w:val="95"/>
        </w:rPr>
        <w:t xml:space="preserve">验原件， </w:t>
      </w:r>
      <w:r>
        <w:rPr>
          <w:spacing w:val="4"/>
          <w:w w:val="95"/>
        </w:rPr>
        <w:t>复印件由报名点留存）</w:t>
      </w:r>
      <w:r>
        <w:rPr>
          <w:spacing w:val="3"/>
          <w:w w:val="95"/>
        </w:rPr>
        <w:t xml:space="preserve">于现场审核确认截止日前到正安县教育局 </w:t>
      </w:r>
      <w:r>
        <w:rPr>
          <w:spacing w:val="3"/>
        </w:rPr>
        <w:t>人事股（正安县综治中心八楼）现场确认。</w:t>
      </w:r>
    </w:p>
    <w:p>
      <w:pPr>
        <w:pStyle w:val="3"/>
        <w:spacing w:before="2"/>
        <w:ind w:left="1957"/>
      </w:pPr>
      <w:r>
        <w:t>报名须提交的材料：</w:t>
      </w:r>
    </w:p>
    <w:p>
      <w:pPr>
        <w:pStyle w:val="7"/>
        <w:numPr>
          <w:ilvl w:val="0"/>
          <w:numId w:val="4"/>
        </w:numPr>
        <w:tabs>
          <w:tab w:val="left" w:pos="2771"/>
        </w:tabs>
        <w:spacing w:before="70" w:after="0" w:line="280" w:lineRule="auto"/>
        <w:ind w:left="1316" w:right="1227" w:firstLine="640"/>
        <w:jc w:val="both"/>
        <w:rPr>
          <w:sz w:val="32"/>
        </w:rPr>
      </w:pPr>
      <w:r>
        <w:rPr>
          <w:spacing w:val="3"/>
          <w:sz w:val="32"/>
        </w:rPr>
        <w:t>本人有效居民身份证(验原件，交复印件</w:t>
      </w:r>
      <w:r>
        <w:rPr>
          <w:spacing w:val="4"/>
          <w:sz w:val="32"/>
        </w:rPr>
        <w:t>）</w:t>
      </w:r>
      <w:r>
        <w:rPr>
          <w:spacing w:val="3"/>
          <w:sz w:val="32"/>
        </w:rPr>
        <w:t>，报考县级</w:t>
      </w:r>
      <w:r>
        <w:rPr>
          <w:spacing w:val="4"/>
          <w:w w:val="95"/>
          <w:sz w:val="32"/>
        </w:rPr>
        <w:t xml:space="preserve">特岗教师的考生，须提供户籍所在地公安部门发放的有本人姓名 </w:t>
      </w:r>
      <w:r>
        <w:rPr>
          <w:sz w:val="32"/>
        </w:rPr>
        <w:t>及家庭成员的户口本(验原件，交复印件）。</w:t>
      </w:r>
    </w:p>
    <w:p>
      <w:pPr>
        <w:spacing w:after="0" w:line="280" w:lineRule="auto"/>
        <w:jc w:val="both"/>
        <w:rPr>
          <w:sz w:val="32"/>
        </w:rPr>
        <w:sectPr>
          <w:pgSz w:w="11910" w:h="16840"/>
          <w:pgMar w:top="1420" w:right="180" w:bottom="1160" w:left="100" w:header="0" w:footer="895" w:gutter="0"/>
        </w:sectPr>
      </w:pPr>
    </w:p>
    <w:p>
      <w:pPr>
        <w:pStyle w:val="7"/>
        <w:numPr>
          <w:ilvl w:val="0"/>
          <w:numId w:val="4"/>
        </w:numPr>
        <w:tabs>
          <w:tab w:val="left" w:pos="2790"/>
        </w:tabs>
        <w:spacing w:before="42" w:after="0" w:line="280" w:lineRule="auto"/>
        <w:ind w:left="1316" w:right="1240" w:firstLine="640"/>
        <w:jc w:val="left"/>
        <w:rPr>
          <w:sz w:val="32"/>
        </w:rPr>
      </w:pPr>
      <w:r>
        <w:rPr>
          <w:spacing w:val="8"/>
          <w:w w:val="95"/>
          <w:sz w:val="32"/>
        </w:rPr>
        <w:t xml:space="preserve">应届毕业生须提供学生证和普通高校毕业生就业推荐 </w:t>
      </w:r>
      <w:r>
        <w:rPr>
          <w:spacing w:val="8"/>
          <w:sz w:val="32"/>
        </w:rPr>
        <w:t>表；往届毕业生的毕业证书(验原件，交复印件）。</w:t>
      </w:r>
    </w:p>
    <w:p>
      <w:pPr>
        <w:pStyle w:val="7"/>
        <w:numPr>
          <w:ilvl w:val="0"/>
          <w:numId w:val="4"/>
        </w:numPr>
        <w:tabs>
          <w:tab w:val="left" w:pos="2758"/>
        </w:tabs>
        <w:spacing w:before="0" w:after="0" w:line="280" w:lineRule="auto"/>
        <w:ind w:left="1316" w:right="1233" w:firstLine="640"/>
        <w:jc w:val="both"/>
        <w:rPr>
          <w:sz w:val="32"/>
        </w:rPr>
      </w:pPr>
      <w:r>
        <w:rPr>
          <w:spacing w:val="-2"/>
          <w:sz w:val="32"/>
        </w:rPr>
        <w:t>相应教师资格证(验原件，交复印件</w:t>
      </w:r>
      <w:r>
        <w:rPr>
          <w:spacing w:val="-10"/>
          <w:sz w:val="32"/>
        </w:rPr>
        <w:t>）</w:t>
      </w:r>
      <w:r>
        <w:rPr>
          <w:spacing w:val="-20"/>
          <w:sz w:val="32"/>
        </w:rPr>
        <w:t xml:space="preserve">。针对在 </w:t>
      </w:r>
      <w:r>
        <w:rPr>
          <w:sz w:val="32"/>
        </w:rPr>
        <w:t>2019</w:t>
      </w:r>
      <w:r>
        <w:rPr>
          <w:spacing w:val="-43"/>
          <w:sz w:val="32"/>
        </w:rPr>
        <w:t xml:space="preserve"> 年</w:t>
      </w:r>
      <w:r>
        <w:rPr>
          <w:spacing w:val="3"/>
          <w:w w:val="95"/>
          <w:sz w:val="32"/>
        </w:rPr>
        <w:t xml:space="preserve">春季申请了教师资格认定但尚未取得教师资格证书的报考人员， 可暂时提供《中小学教师资格考试合格证明》和在中国教师资格 </w:t>
      </w:r>
      <w:r>
        <w:rPr>
          <w:spacing w:val="4"/>
          <w:w w:val="95"/>
          <w:sz w:val="32"/>
        </w:rPr>
        <w:t>网已申请认定教师资格且数据状态为确认通过的截图证明</w:t>
      </w:r>
      <w:r>
        <w:rPr>
          <w:spacing w:val="2"/>
          <w:w w:val="95"/>
          <w:sz w:val="32"/>
        </w:rPr>
        <w:t xml:space="preserve">（2014 </w:t>
      </w:r>
      <w:r>
        <w:rPr>
          <w:spacing w:val="3"/>
          <w:w w:val="95"/>
          <w:sz w:val="32"/>
        </w:rPr>
        <w:t xml:space="preserve">年以前入学的师范院校师范类专业毕业生不用提供《中小学教师 </w:t>
      </w:r>
      <w:r>
        <w:rPr>
          <w:spacing w:val="3"/>
          <w:sz w:val="32"/>
        </w:rPr>
        <w:t>资格考试合格证明》）。</w:t>
      </w:r>
    </w:p>
    <w:p>
      <w:pPr>
        <w:pStyle w:val="7"/>
        <w:numPr>
          <w:ilvl w:val="0"/>
          <w:numId w:val="4"/>
        </w:numPr>
        <w:tabs>
          <w:tab w:val="left" w:pos="2759"/>
        </w:tabs>
        <w:spacing w:before="3" w:after="0" w:line="240" w:lineRule="auto"/>
        <w:ind w:left="2758" w:right="0" w:hanging="802"/>
        <w:jc w:val="both"/>
        <w:rPr>
          <w:sz w:val="32"/>
        </w:rPr>
      </w:pPr>
      <w:r>
        <w:rPr>
          <w:spacing w:val="-5"/>
          <w:sz w:val="32"/>
        </w:rPr>
        <w:t xml:space="preserve">《贵州省 </w:t>
      </w:r>
      <w:r>
        <w:rPr>
          <w:sz w:val="32"/>
        </w:rPr>
        <w:t>2019</w:t>
      </w:r>
      <w:r>
        <w:rPr>
          <w:spacing w:val="-5"/>
          <w:sz w:val="32"/>
        </w:rPr>
        <w:t xml:space="preserve"> 年农村义务教育阶段学校教师特设岗位</w:t>
      </w:r>
    </w:p>
    <w:p>
      <w:pPr>
        <w:pStyle w:val="3"/>
        <w:spacing w:before="70" w:line="280" w:lineRule="auto"/>
        <w:ind w:right="1234"/>
        <w:jc w:val="both"/>
      </w:pPr>
      <w:r>
        <w:rPr>
          <w:spacing w:val="-5"/>
        </w:rPr>
        <w:t xml:space="preserve">招聘报名表》和本人近期 </w:t>
      </w:r>
      <w:r>
        <w:t>1</w:t>
      </w:r>
      <w:r>
        <w:rPr>
          <w:spacing w:val="-13"/>
        </w:rPr>
        <w:t xml:space="preserve"> 寸同底免冠照片 </w:t>
      </w:r>
      <w:r>
        <w:t>4</w:t>
      </w:r>
      <w:r>
        <w:rPr>
          <w:spacing w:val="-27"/>
        </w:rPr>
        <w:t xml:space="preserve"> 张</w:t>
      </w:r>
      <w:r>
        <w:t>（</w:t>
      </w:r>
      <w:r>
        <w:rPr>
          <w:spacing w:val="-2"/>
        </w:rPr>
        <w:t xml:space="preserve">报考人员上传报名系统照片标准为 </w:t>
      </w:r>
      <w:r>
        <w:t>1</w:t>
      </w:r>
      <w:r>
        <w:rPr>
          <w:spacing w:val="-6"/>
        </w:rPr>
        <w:t xml:space="preserve"> 寸同底免冠照，图片质量不低于 </w:t>
      </w:r>
      <w:r>
        <w:t xml:space="preserve">150*200 </w:t>
      </w:r>
      <w:r>
        <w:rPr>
          <w:spacing w:val="-7"/>
        </w:rPr>
        <w:t xml:space="preserve">像素点，图片大小不得超过 </w:t>
      </w:r>
      <w:r>
        <w:t>2MB）。</w:t>
      </w:r>
    </w:p>
    <w:p>
      <w:pPr>
        <w:pStyle w:val="7"/>
        <w:numPr>
          <w:ilvl w:val="0"/>
          <w:numId w:val="4"/>
        </w:numPr>
        <w:tabs>
          <w:tab w:val="left" w:pos="2599"/>
        </w:tabs>
        <w:spacing w:before="1" w:after="0" w:line="280" w:lineRule="auto"/>
        <w:ind w:left="1316" w:right="1076" w:firstLine="480"/>
        <w:jc w:val="left"/>
        <w:rPr>
          <w:sz w:val="32"/>
        </w:rPr>
      </w:pPr>
      <w:r>
        <w:rPr>
          <w:spacing w:val="-4"/>
          <w:sz w:val="32"/>
        </w:rPr>
        <w:t>精准扶贫考生需要提供“贵州省贫困户登记卡”(由正安</w:t>
      </w:r>
      <w:r>
        <w:rPr>
          <w:spacing w:val="-10"/>
          <w:sz w:val="32"/>
        </w:rPr>
        <w:t xml:space="preserve">县扶贫办审验原件，同时在复印件上加盖公章且经办人签字确认， </w:t>
      </w:r>
      <w:r>
        <w:rPr>
          <w:sz w:val="32"/>
        </w:rPr>
        <w:t>否则不予认可）。</w:t>
      </w:r>
    </w:p>
    <w:p>
      <w:pPr>
        <w:spacing w:before="0" w:line="483" w:lineRule="exact"/>
        <w:ind w:left="1959" w:right="0" w:firstLine="0"/>
        <w:jc w:val="left"/>
        <w:rPr>
          <w:sz w:val="32"/>
        </w:rPr>
      </w:pPr>
      <w:r>
        <w:rPr>
          <w:rFonts w:hint="eastAsia" w:ascii="Microsoft JhengHei" w:eastAsia="Microsoft JhengHei"/>
          <w:b/>
          <w:sz w:val="32"/>
        </w:rPr>
        <w:t>2、资格初审及公示</w:t>
      </w:r>
      <w:r>
        <w:rPr>
          <w:rFonts w:hint="eastAsia" w:ascii="Microsoft JhengHei" w:eastAsia="Microsoft JhengHei"/>
          <w:b/>
          <w:spacing w:val="3"/>
          <w:sz w:val="32"/>
        </w:rPr>
        <w:t>（</w:t>
      </w:r>
      <w:r>
        <w:rPr>
          <w:spacing w:val="3"/>
          <w:sz w:val="32"/>
        </w:rPr>
        <w:t>7</w:t>
      </w:r>
      <w:r>
        <w:rPr>
          <w:spacing w:val="-55"/>
          <w:sz w:val="32"/>
        </w:rPr>
        <w:t xml:space="preserve"> 月 </w:t>
      </w:r>
      <w:r>
        <w:rPr>
          <w:sz w:val="32"/>
        </w:rPr>
        <w:t>22</w:t>
      </w:r>
      <w:r>
        <w:rPr>
          <w:spacing w:val="-41"/>
          <w:sz w:val="32"/>
        </w:rPr>
        <w:t xml:space="preserve"> 日</w:t>
      </w:r>
      <w:r>
        <w:rPr>
          <w:sz w:val="32"/>
        </w:rPr>
        <w:t>）</w:t>
      </w:r>
    </w:p>
    <w:p>
      <w:pPr>
        <w:pStyle w:val="3"/>
        <w:spacing w:line="280" w:lineRule="auto"/>
        <w:ind w:right="1019" w:firstLine="631"/>
      </w:pPr>
      <w:r>
        <w:t>报考者经正安县“特岗”教师招聘领导小组资格审查合格后， 取得考试资格。</w:t>
      </w:r>
    </w:p>
    <w:p>
      <w:pPr>
        <w:pStyle w:val="3"/>
        <w:spacing w:line="280" w:lineRule="auto"/>
        <w:ind w:right="1232" w:firstLine="640"/>
        <w:jc w:val="both"/>
      </w:pPr>
      <w:r>
        <w:rPr>
          <w:spacing w:val="3"/>
          <w:w w:val="95"/>
        </w:rPr>
        <w:t xml:space="preserve">正安县“特岗”教师招聘领导小组进行资格审查并签署意见 </w:t>
      </w:r>
      <w:r>
        <w:rPr>
          <w:spacing w:val="4"/>
          <w:w w:val="95"/>
        </w:rPr>
        <w:t>后，建立报考档案（</w:t>
      </w:r>
      <w:r>
        <w:rPr>
          <w:spacing w:val="3"/>
          <w:w w:val="95"/>
        </w:rPr>
        <w:t xml:space="preserve">录用后，此档案进入“特岗计划”教师个人 </w:t>
      </w:r>
      <w:r>
        <w:rPr>
          <w:spacing w:val="3"/>
        </w:rPr>
        <w:t>档案</w:t>
      </w:r>
      <w:r>
        <w:rPr>
          <w:spacing w:val="-43"/>
        </w:rPr>
        <w:t>）</w:t>
      </w:r>
      <w:r>
        <w:rPr>
          <w:spacing w:val="-32"/>
        </w:rPr>
        <w:t xml:space="preserve">，并于 </w:t>
      </w:r>
      <w:r>
        <w:t>7</w:t>
      </w:r>
      <w:r>
        <w:rPr>
          <w:spacing w:val="-54"/>
        </w:rPr>
        <w:t xml:space="preserve"> 月 </w:t>
      </w:r>
      <w:r>
        <w:t>23</w:t>
      </w:r>
      <w:r>
        <w:rPr>
          <w:spacing w:val="-13"/>
        </w:rPr>
        <w:t xml:space="preserve"> 日报市教育局人事教育科。</w:t>
      </w:r>
      <w:r>
        <w:t>7</w:t>
      </w:r>
      <w:r>
        <w:rPr>
          <w:spacing w:val="-54"/>
        </w:rPr>
        <w:t xml:space="preserve"> 月 </w:t>
      </w:r>
      <w:r>
        <w:t>25</w:t>
      </w:r>
      <w:r>
        <w:rPr>
          <w:spacing w:val="-20"/>
        </w:rPr>
        <w:t xml:space="preserve"> 日市教育</w:t>
      </w:r>
    </w:p>
    <w:p>
      <w:pPr>
        <w:pStyle w:val="3"/>
        <w:spacing w:line="280" w:lineRule="auto"/>
        <w:ind w:right="1233"/>
        <w:jc w:val="both"/>
      </w:pPr>
      <w:r>
        <w:rPr>
          <w:spacing w:val="-7"/>
        </w:rPr>
        <w:t xml:space="preserve">局完成考务安排， </w:t>
      </w:r>
      <w:r>
        <w:t>7</w:t>
      </w:r>
      <w:r>
        <w:rPr>
          <w:spacing w:val="-55"/>
        </w:rPr>
        <w:t xml:space="preserve"> 月 </w:t>
      </w:r>
      <w:r>
        <w:t>26</w:t>
      </w:r>
      <w:r>
        <w:rPr>
          <w:spacing w:val="-14"/>
        </w:rPr>
        <w:t xml:space="preserve"> 日后，省教育厅在贵州省教育厅唯一官</w:t>
      </w:r>
      <w:r>
        <w:rPr>
          <w:spacing w:val="4"/>
        </w:rPr>
        <w:t>方公众号“贵州教育发布”</w:t>
      </w:r>
      <w:r>
        <w:rPr>
          <w:spacing w:val="5"/>
        </w:rPr>
        <w:t>（</w:t>
      </w:r>
      <w:r>
        <w:rPr>
          <w:spacing w:val="3"/>
        </w:rPr>
        <w:t>微信号：</w:t>
      </w:r>
      <w:r>
        <w:t xml:space="preserve">guizhou </w:t>
      </w:r>
      <w:r>
        <w:rPr>
          <w:spacing w:val="2"/>
        </w:rPr>
        <w:t>_edu）</w:t>
      </w:r>
      <w:r>
        <w:rPr>
          <w:spacing w:val="3"/>
        </w:rPr>
        <w:t>公布各地提供的考务安排，供报考人员查询。</w:t>
      </w:r>
    </w:p>
    <w:p>
      <w:pPr>
        <w:pStyle w:val="7"/>
        <w:numPr>
          <w:ilvl w:val="0"/>
          <w:numId w:val="2"/>
        </w:numPr>
        <w:tabs>
          <w:tab w:val="left" w:pos="2373"/>
        </w:tabs>
        <w:spacing w:before="0" w:after="0" w:line="474" w:lineRule="exact"/>
        <w:ind w:left="2372" w:right="0" w:hanging="455"/>
        <w:jc w:val="left"/>
        <w:rPr>
          <w:rFonts w:hint="eastAsia" w:ascii="Microsoft JhengHei" w:eastAsia="Microsoft JhengHei"/>
          <w:b/>
          <w:sz w:val="28"/>
        </w:rPr>
      </w:pPr>
      <w:r>
        <w:rPr>
          <w:rFonts w:hint="eastAsia" w:ascii="Microsoft JhengHei" w:eastAsia="Microsoft JhengHei"/>
          <w:b/>
          <w:sz w:val="30"/>
        </w:rPr>
        <w:t>获取准考证和查询考务安排</w:t>
      </w:r>
    </w:p>
    <w:p>
      <w:pPr>
        <w:pStyle w:val="3"/>
        <w:spacing w:before="7" w:line="280" w:lineRule="auto"/>
        <w:ind w:right="1233" w:firstLine="640"/>
        <w:jc w:val="both"/>
      </w:pPr>
      <w:r>
        <w:t>7</w:t>
      </w:r>
      <w:r>
        <w:rPr>
          <w:spacing w:val="-47"/>
        </w:rPr>
        <w:t xml:space="preserve"> 月 </w:t>
      </w:r>
      <w:r>
        <w:t>29</w:t>
      </w:r>
      <w:r>
        <w:rPr>
          <w:spacing w:val="-10"/>
        </w:rPr>
        <w:t xml:space="preserve"> 日后，资格审查合格人员可在贵州省教育厅唯一官方</w:t>
      </w:r>
      <w:r>
        <w:rPr>
          <w:spacing w:val="4"/>
        </w:rPr>
        <w:t>公众号“贵州教育发布”</w:t>
      </w:r>
      <w:r>
        <w:rPr>
          <w:spacing w:val="5"/>
        </w:rPr>
        <w:t>（</w:t>
      </w:r>
      <w:r>
        <w:rPr>
          <w:spacing w:val="3"/>
        </w:rPr>
        <w:t>微信号：</w:t>
      </w:r>
      <w:r>
        <w:t>guizhou _edu）</w:t>
      </w:r>
      <w:r>
        <w:rPr>
          <w:spacing w:val="3"/>
        </w:rPr>
        <w:t>查询具体考</w:t>
      </w:r>
      <w:r>
        <w:rPr>
          <w:spacing w:val="-33"/>
        </w:rPr>
        <w:t>务 安 排 ， 并 在 “ 贵 州 省 特 岗 教 师 招 聘 报 名 系 统 ”</w:t>
      </w:r>
    </w:p>
    <w:p>
      <w:pPr>
        <w:pStyle w:val="3"/>
        <w:spacing w:before="1"/>
      </w:pPr>
      <w:r>
        <w:t>（117.135.237.12:8080）下载、打印准考证。</w:t>
      </w:r>
    </w:p>
    <w:p>
      <w:pPr>
        <w:spacing w:after="0"/>
        <w:sectPr>
          <w:pgSz w:w="11910" w:h="16840"/>
          <w:pgMar w:top="1420" w:right="180" w:bottom="1160" w:left="100" w:header="0" w:footer="895" w:gutter="0"/>
        </w:sectPr>
      </w:pPr>
    </w:p>
    <w:p>
      <w:pPr>
        <w:pStyle w:val="7"/>
        <w:numPr>
          <w:ilvl w:val="0"/>
          <w:numId w:val="2"/>
        </w:numPr>
        <w:tabs>
          <w:tab w:val="left" w:pos="453"/>
        </w:tabs>
        <w:spacing w:before="0" w:after="0" w:line="515" w:lineRule="exact"/>
        <w:ind w:left="2371" w:right="1236" w:hanging="2371"/>
        <w:jc w:val="right"/>
        <w:rPr>
          <w:rFonts w:hint="eastAsia" w:ascii="Microsoft JhengHei" w:eastAsia="Microsoft JhengHei"/>
          <w:sz w:val="28"/>
        </w:rPr>
      </w:pPr>
      <w:r>
        <w:rPr>
          <w:rFonts w:hint="eastAsia" w:ascii="Microsoft JhengHei" w:eastAsia="Microsoft JhengHei"/>
          <w:b/>
          <w:spacing w:val="-5"/>
          <w:sz w:val="30"/>
        </w:rPr>
        <w:t>考试分笔试和面试。</w:t>
      </w:r>
      <w:r>
        <w:rPr>
          <w:spacing w:val="-6"/>
          <w:sz w:val="32"/>
        </w:rPr>
        <w:t>考试分笔试和面试。笔试和面试总分</w:t>
      </w:r>
      <w:r>
        <w:rPr>
          <w:spacing w:val="-6"/>
          <w:w w:val="95"/>
          <w:sz w:val="32"/>
        </w:rPr>
        <w:t>均</w:t>
      </w:r>
    </w:p>
    <w:p>
      <w:pPr>
        <w:pStyle w:val="3"/>
        <w:spacing w:before="2"/>
        <w:ind w:left="0" w:right="1234"/>
        <w:jc w:val="right"/>
      </w:pPr>
      <w:r>
        <w:rPr>
          <w:position w:val="1"/>
        </w:rPr>
        <w:t>以</w:t>
      </w:r>
      <w:r>
        <w:rPr>
          <w:spacing w:val="-75"/>
          <w:position w:val="1"/>
        </w:rPr>
        <w:t xml:space="preserve"> </w:t>
      </w:r>
      <w:r>
        <w:rPr>
          <w:position w:val="1"/>
        </w:rPr>
        <w:t>100</w:t>
      </w:r>
      <w:r>
        <w:rPr>
          <w:spacing w:val="-75"/>
          <w:position w:val="1"/>
        </w:rPr>
        <w:t xml:space="preserve"> </w:t>
      </w:r>
      <w:r>
        <w:rPr>
          <w:position w:val="1"/>
        </w:rPr>
        <w:t>分计（面试</w:t>
      </w:r>
      <w:r>
        <w:rPr>
          <w:spacing w:val="-73"/>
          <w:position w:val="1"/>
        </w:rPr>
        <w:t xml:space="preserve"> </w:t>
      </w:r>
      <w:r>
        <w:rPr>
          <w:position w:val="1"/>
        </w:rPr>
        <w:t>60</w:t>
      </w:r>
      <w:r>
        <w:rPr>
          <w:spacing w:val="-77"/>
          <w:position w:val="1"/>
        </w:rPr>
        <w:t xml:space="preserve"> </w:t>
      </w:r>
      <w:r>
        <w:rPr>
          <w:position w:val="1"/>
        </w:rPr>
        <w:t>分为合格）。并按笔试成绩占</w:t>
      </w:r>
      <w:r>
        <w:rPr>
          <w:spacing w:val="-73"/>
          <w:position w:val="1"/>
        </w:rPr>
        <w:t xml:space="preserve"> </w:t>
      </w:r>
      <w:r>
        <w:rPr>
          <w:spacing w:val="4"/>
          <w:position w:val="1"/>
        </w:rPr>
        <w:t>80</w:t>
      </w:r>
      <w:r>
        <w:rPr>
          <w:spacing w:val="8"/>
          <w:w w:val="99"/>
        </w:rPr>
        <w:drawing>
          <wp:inline distT="0" distB="0" distL="0" distR="0">
            <wp:extent cx="85725" cy="155575"/>
            <wp:effectExtent l="0" t="0" r="0" b="0"/>
            <wp:docPr id="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5.png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5"/>
          <w:position w:val="1"/>
        </w:rPr>
        <w:t>、面试成</w:t>
      </w:r>
    </w:p>
    <w:p>
      <w:pPr>
        <w:pStyle w:val="3"/>
        <w:spacing w:before="70" w:line="280" w:lineRule="auto"/>
        <w:ind w:right="1235"/>
        <w:jc w:val="both"/>
      </w:pPr>
      <w:r>
        <w:rPr>
          <w:position w:val="1"/>
        </w:rPr>
        <w:t>绩占</w:t>
      </w:r>
      <w:r>
        <w:rPr>
          <w:spacing w:val="-80"/>
          <w:position w:val="1"/>
        </w:rPr>
        <w:t xml:space="preserve"> </w:t>
      </w:r>
      <w:r>
        <w:rPr>
          <w:spacing w:val="4"/>
          <w:position w:val="1"/>
        </w:rPr>
        <w:t>20</w:t>
      </w:r>
      <w:r>
        <w:rPr>
          <w:spacing w:val="10"/>
          <w:w w:val="99"/>
        </w:rPr>
        <w:drawing>
          <wp:inline distT="0" distB="0" distL="0" distR="0">
            <wp:extent cx="85090" cy="155575"/>
            <wp:effectExtent l="0" t="0" r="0" b="0"/>
            <wp:docPr id="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5.png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计算考试总成绩</w:t>
      </w:r>
      <w:r>
        <w:rPr>
          <w:spacing w:val="-44"/>
          <w:position w:val="1"/>
        </w:rPr>
        <w:t>；</w:t>
      </w:r>
      <w:r>
        <w:rPr>
          <w:position w:val="1"/>
        </w:rPr>
        <w:t>考试总成绩按</w:t>
      </w:r>
      <w:r>
        <w:rPr>
          <w:spacing w:val="-80"/>
          <w:position w:val="1"/>
        </w:rPr>
        <w:t xml:space="preserve"> </w:t>
      </w:r>
      <w:r>
        <w:rPr>
          <w:position w:val="1"/>
        </w:rPr>
        <w:t>100</w:t>
      </w:r>
      <w:r>
        <w:rPr>
          <w:spacing w:val="-82"/>
          <w:position w:val="1"/>
        </w:rPr>
        <w:t xml:space="preserve"> </w:t>
      </w:r>
      <w:r>
        <w:rPr>
          <w:position w:val="1"/>
        </w:rPr>
        <w:t>分计算</w:t>
      </w:r>
      <w:r>
        <w:rPr>
          <w:spacing w:val="-41"/>
          <w:position w:val="1"/>
        </w:rPr>
        <w:t>，</w:t>
      </w:r>
      <w:r>
        <w:rPr>
          <w:spacing w:val="-44"/>
          <w:position w:val="1"/>
        </w:rPr>
        <w:t>即</w:t>
      </w:r>
      <w:r>
        <w:rPr>
          <w:position w:val="1"/>
        </w:rPr>
        <w:t>“考试总</w:t>
      </w:r>
      <w:r>
        <w:rPr>
          <w:w w:val="95"/>
          <w:position w:val="1"/>
        </w:rPr>
        <w:t>成绩＝笔试成绩</w:t>
      </w:r>
      <w:r>
        <w:rPr>
          <w:spacing w:val="3"/>
          <w:w w:val="95"/>
          <w:position w:val="1"/>
        </w:rPr>
        <w:t>×80</w:t>
      </w:r>
      <w:r>
        <w:rPr>
          <w:spacing w:val="-10"/>
          <w:w w:val="95"/>
          <w:position w:val="1"/>
        </w:rPr>
        <w:t xml:space="preserve"> </w:t>
      </w:r>
      <w:r>
        <w:rPr>
          <w:spacing w:val="8"/>
          <w:w w:val="99"/>
        </w:rPr>
        <w:drawing>
          <wp:inline distT="0" distB="0" distL="0" distR="0">
            <wp:extent cx="85725" cy="155575"/>
            <wp:effectExtent l="0" t="0" r="0" b="0"/>
            <wp:docPr id="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5.png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5"/>
          <w:position w:val="1"/>
        </w:rPr>
        <w:t>＋面试成绩</w:t>
      </w:r>
      <w:r>
        <w:rPr>
          <w:spacing w:val="3"/>
          <w:w w:val="95"/>
          <w:position w:val="1"/>
        </w:rPr>
        <w:t>×20</w:t>
      </w:r>
      <w:r>
        <w:rPr>
          <w:spacing w:val="-42"/>
          <w:w w:val="95"/>
          <w:position w:val="1"/>
        </w:rPr>
        <w:t xml:space="preserve"> </w:t>
      </w:r>
      <w:r>
        <w:rPr>
          <w:spacing w:val="8"/>
          <w:w w:val="99"/>
        </w:rPr>
        <w:drawing>
          <wp:inline distT="0" distB="0" distL="0" distR="0">
            <wp:extent cx="85725" cy="155575"/>
            <wp:effectExtent l="0" t="0" r="0" b="0"/>
            <wp:docPr id="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5.png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”。</w:t>
      </w:r>
    </w:p>
    <w:p>
      <w:pPr>
        <w:pStyle w:val="3"/>
        <w:spacing w:before="6"/>
        <w:ind w:left="1957"/>
        <w:jc w:val="both"/>
      </w:pPr>
      <w:r>
        <w:t>（1）笔试。每套题总分 100 分，其中专业知识 70 分，教师</w:t>
      </w:r>
    </w:p>
    <w:p>
      <w:pPr>
        <w:pStyle w:val="3"/>
        <w:spacing w:before="70" w:line="280" w:lineRule="auto"/>
        <w:ind w:left="1957" w:right="7908" w:hanging="641"/>
        <w:jc w:val="both"/>
      </w:pPr>
      <w:r>
        <w:rPr>
          <w:spacing w:val="-17"/>
        </w:rPr>
        <w:t xml:space="preserve">综合素质 </w:t>
      </w:r>
      <w:r>
        <w:t>30</w:t>
      </w:r>
      <w:r>
        <w:rPr>
          <w:spacing w:val="-32"/>
        </w:rPr>
        <w:t xml:space="preserve"> 分。</w:t>
      </w:r>
      <w:r>
        <w:t>笔试内容：</w:t>
      </w:r>
    </w:p>
    <w:p>
      <w:pPr>
        <w:pStyle w:val="3"/>
        <w:spacing w:line="280" w:lineRule="auto"/>
        <w:ind w:right="1236" w:firstLine="640"/>
        <w:jc w:val="both"/>
      </w:pPr>
      <w:r>
        <w:rPr>
          <w:spacing w:val="4"/>
          <w:w w:val="95"/>
        </w:rPr>
        <w:t>报考初中和小学岗位的（不分学段</w:t>
      </w:r>
      <w:r>
        <w:rPr>
          <w:spacing w:val="5"/>
          <w:w w:val="95"/>
        </w:rPr>
        <w:t>）</w:t>
      </w:r>
      <w:r>
        <w:rPr>
          <w:spacing w:val="3"/>
          <w:w w:val="95"/>
        </w:rPr>
        <w:t xml:space="preserve">，专业知识按语文、数 学、英语、物理、地理、音乐、美术、体育、政史类、生化类命 题。其中报考政治、历史、思品、心理健康、特殊教育学科的考 生考政史类试题；报考生物、化学、科学学科的考生考生化类试 题；报考信息技术的考生考数学试题；报考舞蹈学科的考生考音 </w:t>
      </w:r>
      <w:r>
        <w:rPr>
          <w:spacing w:val="4"/>
          <w:w w:val="95"/>
        </w:rPr>
        <w:t>乐试题。专业知识含高中（</w:t>
      </w:r>
      <w:r>
        <w:rPr>
          <w:spacing w:val="5"/>
          <w:w w:val="95"/>
        </w:rPr>
        <w:t>中师</w:t>
      </w:r>
      <w:r>
        <w:rPr>
          <w:spacing w:val="4"/>
          <w:w w:val="95"/>
        </w:rPr>
        <w:t>）</w:t>
      </w:r>
      <w:r>
        <w:rPr>
          <w:spacing w:val="3"/>
          <w:w w:val="95"/>
        </w:rPr>
        <w:t xml:space="preserve">至大学阶段专业基础知识，以 大学阶段知识为主。教师综合素质包括中小学教师职业道德修养 </w:t>
      </w:r>
      <w:r>
        <w:rPr>
          <w:spacing w:val="3"/>
        </w:rPr>
        <w:t>基本要求、教育学和教育心理学基础知识、2018</w:t>
      </w:r>
      <w:r>
        <w:rPr>
          <w:spacing w:val="-11"/>
        </w:rPr>
        <w:t xml:space="preserve"> 年 </w:t>
      </w:r>
      <w:r>
        <w:t>5</w:t>
      </w:r>
      <w:r>
        <w:rPr>
          <w:spacing w:val="-8"/>
        </w:rPr>
        <w:t xml:space="preserve"> 月至 </w:t>
      </w:r>
      <w:r>
        <w:t>2019</w:t>
      </w:r>
    </w:p>
    <w:p>
      <w:pPr>
        <w:pStyle w:val="3"/>
        <w:spacing w:before="3"/>
        <w:jc w:val="both"/>
      </w:pPr>
      <w:r>
        <w:t>年 5 月的国内时事政治。</w:t>
      </w:r>
    </w:p>
    <w:p>
      <w:pPr>
        <w:pStyle w:val="3"/>
        <w:spacing w:before="71" w:line="280" w:lineRule="auto"/>
        <w:ind w:right="1235" w:firstLine="640"/>
        <w:jc w:val="both"/>
      </w:pPr>
      <w:r>
        <w:rPr>
          <w:spacing w:val="3"/>
          <w:w w:val="95"/>
        </w:rPr>
        <w:t xml:space="preserve">报考幼儿园教师岗位的考学前教育试题。专业知识主要为中 等师范学校学前教育专业所学知识；教师综合素质包括幼儿园教 </w:t>
      </w:r>
      <w:r>
        <w:rPr>
          <w:spacing w:val="-3"/>
        </w:rPr>
        <w:t>师职业道德修养、教育心理学基础知识、</w:t>
      </w:r>
      <w:r>
        <w:t>2018</w:t>
      </w:r>
      <w:r>
        <w:rPr>
          <w:spacing w:val="-56"/>
        </w:rPr>
        <w:t xml:space="preserve"> 年 </w:t>
      </w:r>
      <w:r>
        <w:t>5</w:t>
      </w:r>
      <w:r>
        <w:rPr>
          <w:spacing w:val="-42"/>
        </w:rPr>
        <w:t xml:space="preserve"> 月至 </w:t>
      </w:r>
      <w:r>
        <w:t>2019</w:t>
      </w:r>
      <w:r>
        <w:rPr>
          <w:spacing w:val="-56"/>
        </w:rPr>
        <w:t xml:space="preserve"> 年 </w:t>
      </w:r>
      <w:r>
        <w:t>5 月的国内时事政治。</w:t>
      </w:r>
    </w:p>
    <w:p>
      <w:pPr>
        <w:pStyle w:val="3"/>
        <w:spacing w:before="1" w:line="392" w:lineRule="exact"/>
        <w:ind w:left="1916"/>
        <w:jc w:val="both"/>
      </w:pPr>
      <w:r>
        <w:rPr>
          <w:sz w:val="30"/>
        </w:rPr>
        <w:t>笔试时间：</w:t>
      </w:r>
      <w:r>
        <w:t>2019</w:t>
      </w:r>
      <w:r>
        <w:rPr>
          <w:spacing w:val="-54"/>
        </w:rPr>
        <w:t xml:space="preserve"> 年 </w:t>
      </w:r>
      <w:r>
        <w:t>8</w:t>
      </w:r>
      <w:r>
        <w:rPr>
          <w:spacing w:val="-53"/>
        </w:rPr>
        <w:t xml:space="preserve"> 月 </w:t>
      </w:r>
      <w:r>
        <w:t>3</w:t>
      </w:r>
      <w:r>
        <w:rPr>
          <w:spacing w:val="-33"/>
        </w:rPr>
        <w:t xml:space="preserve"> 日上午 </w:t>
      </w:r>
      <w:r>
        <w:t>9：00-11：30。</w:t>
      </w:r>
    </w:p>
    <w:p>
      <w:pPr>
        <w:spacing w:before="0" w:line="516" w:lineRule="exact"/>
        <w:ind w:left="1916" w:right="0" w:firstLine="0"/>
        <w:jc w:val="left"/>
        <w:rPr>
          <w:sz w:val="32"/>
        </w:rPr>
      </w:pPr>
      <w:r>
        <w:rPr>
          <w:w w:val="105"/>
          <w:sz w:val="30"/>
        </w:rPr>
        <w:t>笔试地点：</w:t>
      </w:r>
      <w:r>
        <w:rPr>
          <w:rFonts w:hint="eastAsia" w:ascii="Microsoft JhengHei" w:eastAsia="Microsoft JhengHei"/>
          <w:b/>
          <w:color w:val="FF0000"/>
          <w:w w:val="105"/>
          <w:sz w:val="32"/>
        </w:rPr>
        <w:t>待定</w:t>
      </w:r>
      <w:r>
        <w:rPr>
          <w:rFonts w:hint="eastAsia" w:ascii="Microsoft JhengHei" w:eastAsia="Microsoft JhengHei"/>
          <w:b/>
          <w:color w:val="FF0000"/>
          <w:w w:val="120"/>
          <w:sz w:val="32"/>
        </w:rPr>
        <w:t>(</w:t>
      </w:r>
      <w:r>
        <w:rPr>
          <w:rFonts w:hint="eastAsia" w:ascii="Microsoft JhengHei" w:eastAsia="Microsoft JhengHei"/>
          <w:b/>
          <w:color w:val="FF0000"/>
          <w:w w:val="105"/>
          <w:sz w:val="32"/>
        </w:rPr>
        <w:t>以准考证通知地点为准</w:t>
      </w:r>
      <w:r>
        <w:rPr>
          <w:rFonts w:hint="eastAsia" w:ascii="Microsoft JhengHei" w:eastAsia="Microsoft JhengHei"/>
          <w:b/>
          <w:color w:val="FF0000"/>
          <w:w w:val="120"/>
          <w:sz w:val="32"/>
        </w:rPr>
        <w:t>)</w:t>
      </w:r>
      <w:r>
        <w:rPr>
          <w:w w:val="105"/>
          <w:sz w:val="32"/>
        </w:rPr>
        <w:t>。</w:t>
      </w:r>
    </w:p>
    <w:p>
      <w:pPr>
        <w:spacing w:before="0" w:line="533" w:lineRule="exact"/>
        <w:ind w:left="1957" w:right="0" w:firstLine="0"/>
        <w:jc w:val="left"/>
        <w:rPr>
          <w:sz w:val="32"/>
        </w:rPr>
      </w:pPr>
      <w:r>
        <w:rPr>
          <w:sz w:val="32"/>
        </w:rPr>
        <w:t>报考者必须</w:t>
      </w:r>
      <w:r>
        <w:rPr>
          <w:rFonts w:hint="eastAsia" w:ascii="Microsoft JhengHei" w:eastAsia="Microsoft JhengHei"/>
          <w:b/>
          <w:color w:val="FF0000"/>
          <w:sz w:val="32"/>
        </w:rPr>
        <w:t>同时持准考证、有效身份证</w:t>
      </w:r>
      <w:r>
        <w:rPr>
          <w:sz w:val="32"/>
        </w:rPr>
        <w:t>参加考试。</w:t>
      </w:r>
    </w:p>
    <w:p>
      <w:pPr>
        <w:spacing w:before="0" w:line="280" w:lineRule="auto"/>
        <w:ind w:left="1316" w:right="1238" w:firstLine="599"/>
        <w:jc w:val="left"/>
        <w:rPr>
          <w:sz w:val="32"/>
        </w:rPr>
      </w:pPr>
      <w:r>
        <w:rPr>
          <w:sz w:val="30"/>
        </w:rPr>
        <w:t>笔试成绩与面试人员名单公布：</w:t>
      </w:r>
      <w:r>
        <w:rPr>
          <w:sz w:val="32"/>
        </w:rPr>
        <w:t>评卷工作由市教育局和正安县“特岗”教师招考领导小组共同完成。</w:t>
      </w:r>
    </w:p>
    <w:p>
      <w:pPr>
        <w:pStyle w:val="3"/>
        <w:spacing w:line="280" w:lineRule="auto"/>
        <w:ind w:right="1188" w:firstLine="640"/>
        <w:jc w:val="both"/>
      </w:pPr>
      <w:r>
        <w:rPr>
          <w:spacing w:val="3"/>
        </w:rPr>
        <w:t>笔试成绩由市教育局和县“特岗”教师招考领导小组统计汇</w:t>
      </w:r>
      <w:r>
        <w:rPr>
          <w:spacing w:val="-4"/>
        </w:rPr>
        <w:t xml:space="preserve">总，并按国家、县“特岗计划”的类别，以招聘数的 </w:t>
      </w:r>
      <w:r>
        <w:t>1：2</w:t>
      </w:r>
      <w:r>
        <w:rPr>
          <w:spacing w:val="-26"/>
        </w:rPr>
        <w:t xml:space="preserve"> 比例， </w:t>
      </w:r>
      <w:r>
        <w:t>分报考学段、学科，按笔试成绩从高分到低分确定面试人员。</w:t>
      </w:r>
    </w:p>
    <w:p>
      <w:pPr>
        <w:spacing w:before="20"/>
        <w:ind w:left="1316" w:right="0" w:firstLine="0"/>
        <w:jc w:val="left"/>
        <w:rPr>
          <w:sz w:val="30"/>
        </w:rPr>
      </w:pPr>
      <w:r>
        <w:rPr>
          <w:sz w:val="30"/>
        </w:rPr>
        <w:t>笔试成绩公示地点：</w:t>
      </w:r>
    </w:p>
    <w:p>
      <w:pPr>
        <w:spacing w:after="0"/>
        <w:jc w:val="left"/>
        <w:rPr>
          <w:sz w:val="30"/>
        </w:rPr>
        <w:sectPr>
          <w:pgSz w:w="11910" w:h="16840"/>
          <w:pgMar w:top="1420" w:right="180" w:bottom="1160" w:left="100" w:header="0" w:footer="895" w:gutter="0"/>
        </w:sectPr>
      </w:pPr>
    </w:p>
    <w:p>
      <w:pPr>
        <w:pStyle w:val="3"/>
        <w:spacing w:before="39"/>
        <w:ind w:left="1916"/>
      </w:pPr>
      <w:r>
        <w:rPr>
          <w:sz w:val="30"/>
        </w:rPr>
        <w:t>正安教育信息网</w:t>
      </w:r>
      <w:r>
        <w:fldChar w:fldCharType="begin"/>
      </w:r>
      <w:r>
        <w:instrText xml:space="preserve"> HYPERLINK "http://www.gzza.gov.cn/zajy/" \h </w:instrText>
      </w:r>
      <w:r>
        <w:fldChar w:fldCharType="separate"/>
      </w:r>
      <w:r>
        <w:t>（http://www.gzza.gov.cn/zajy/</w:t>
      </w:r>
      <w:r>
        <w:fldChar w:fldCharType="end"/>
      </w:r>
      <w:r>
        <w:t>）</w:t>
      </w:r>
    </w:p>
    <w:p>
      <w:pPr>
        <w:pStyle w:val="3"/>
        <w:spacing w:before="91" w:line="292" w:lineRule="auto"/>
        <w:ind w:right="1243" w:firstLine="640"/>
      </w:pPr>
      <w:r>
        <w:rPr>
          <w:spacing w:val="3"/>
          <w:w w:val="95"/>
        </w:rPr>
        <w:t xml:space="preserve">凡未被确定为面试人员的报考人员，应随时关注网上有关面 </w:t>
      </w:r>
      <w:r>
        <w:rPr>
          <w:spacing w:val="3"/>
        </w:rPr>
        <w:t>试人员的增补信息，以便及时递补面试。</w:t>
      </w:r>
    </w:p>
    <w:p>
      <w:pPr>
        <w:pStyle w:val="3"/>
        <w:spacing w:line="401" w:lineRule="exact"/>
        <w:ind w:left="1796"/>
      </w:pPr>
      <w:r>
        <w:t>（2）面试及成绩公布（2019</w:t>
      </w:r>
      <w:r>
        <w:rPr>
          <w:spacing w:val="-54"/>
        </w:rPr>
        <w:t xml:space="preserve"> 年 </w:t>
      </w:r>
      <w:r>
        <w:t>8</w:t>
      </w:r>
      <w:r>
        <w:rPr>
          <w:spacing w:val="-53"/>
        </w:rPr>
        <w:t xml:space="preserve"> 月 </w:t>
      </w:r>
      <w:r>
        <w:t>6</w:t>
      </w:r>
      <w:r>
        <w:rPr>
          <w:spacing w:val="-40"/>
        </w:rPr>
        <w:t xml:space="preserve"> 日</w:t>
      </w:r>
      <w:r>
        <w:t>）</w:t>
      </w:r>
    </w:p>
    <w:p>
      <w:pPr>
        <w:spacing w:before="0" w:line="247" w:lineRule="auto"/>
        <w:ind w:left="1316" w:right="1236" w:firstLine="643"/>
        <w:jc w:val="left"/>
        <w:rPr>
          <w:sz w:val="32"/>
        </w:rPr>
      </w:pPr>
      <w:r>
        <w:rPr>
          <w:rFonts w:hint="eastAsia" w:ascii="Microsoft JhengHei" w:hAnsi="Microsoft JhengHei" w:eastAsia="Microsoft JhengHei"/>
          <w:b/>
          <w:spacing w:val="-9"/>
          <w:sz w:val="32"/>
        </w:rPr>
        <w:t>面试时间：</w:t>
      </w:r>
      <w:r>
        <w:rPr>
          <w:sz w:val="30"/>
        </w:rPr>
        <w:t>正安</w:t>
      </w:r>
      <w:r>
        <w:rPr>
          <w:spacing w:val="-10"/>
          <w:sz w:val="32"/>
        </w:rPr>
        <w:t>县“特岗”招考领导小组根据考生人数在</w:t>
      </w:r>
      <w:r>
        <w:rPr>
          <w:spacing w:val="-6"/>
          <w:sz w:val="30"/>
        </w:rPr>
        <w:t>正安</w:t>
      </w:r>
      <w:r>
        <w:rPr>
          <w:sz w:val="30"/>
        </w:rPr>
        <w:t>教育信息网</w:t>
      </w:r>
      <w:r>
        <w:rPr>
          <w:sz w:val="32"/>
        </w:rPr>
        <w:t>（</w:t>
      </w:r>
      <w:r>
        <w:fldChar w:fldCharType="begin"/>
      </w:r>
      <w:r>
        <w:instrText xml:space="preserve"> HYPERLINK "http://www.gzza.gov.cn/zajy/" \h </w:instrText>
      </w:r>
      <w:r>
        <w:fldChar w:fldCharType="separate"/>
      </w:r>
      <w:r>
        <w:rPr>
          <w:sz w:val="32"/>
        </w:rPr>
        <w:t>http://www.gzza.gov.cn/zajy/</w:t>
      </w:r>
      <w:r>
        <w:rPr>
          <w:sz w:val="32"/>
        </w:rPr>
        <w:fldChar w:fldCharType="end"/>
      </w:r>
      <w:r>
        <w:rPr>
          <w:sz w:val="32"/>
        </w:rPr>
        <w:t>）提前通知。</w:t>
      </w:r>
    </w:p>
    <w:p>
      <w:pPr>
        <w:spacing w:before="0" w:line="558" w:lineRule="exact"/>
        <w:ind w:left="1959" w:right="0" w:firstLine="0"/>
        <w:jc w:val="left"/>
        <w:rPr>
          <w:sz w:val="32"/>
        </w:rPr>
      </w:pPr>
      <w:r>
        <w:rPr>
          <w:rFonts w:hint="eastAsia" w:ascii="Microsoft JhengHei" w:hAnsi="Microsoft JhengHei" w:eastAsia="Microsoft JhengHei"/>
          <w:b/>
          <w:spacing w:val="7"/>
          <w:w w:val="95"/>
          <w:sz w:val="32"/>
        </w:rPr>
        <w:t>面试地点：</w:t>
      </w:r>
      <w:r>
        <w:rPr>
          <w:spacing w:val="7"/>
          <w:w w:val="95"/>
          <w:sz w:val="30"/>
        </w:rPr>
        <w:t>正安</w:t>
      </w:r>
      <w:r>
        <w:rPr>
          <w:spacing w:val="3"/>
          <w:w w:val="95"/>
          <w:sz w:val="32"/>
        </w:rPr>
        <w:t>县“特岗”招考领导小组根据考生人数在正</w:t>
      </w:r>
    </w:p>
    <w:p>
      <w:pPr>
        <w:pStyle w:val="3"/>
        <w:spacing w:before="12" w:line="292" w:lineRule="auto"/>
        <w:ind w:left="1957" w:right="1246" w:hanging="641"/>
      </w:pPr>
      <w:r>
        <w:t>安教育信息网（</w:t>
      </w:r>
      <w:r>
        <w:fldChar w:fldCharType="begin"/>
      </w:r>
      <w:r>
        <w:instrText xml:space="preserve"> HYPERLINK "http://www.gzza.gov.cn/zajy/" \h </w:instrText>
      </w:r>
      <w:r>
        <w:fldChar w:fldCharType="separate"/>
      </w:r>
      <w:r>
        <w:t>http://www.gzza.gov.cn/zajy/</w:t>
      </w:r>
      <w:r>
        <w:fldChar w:fldCharType="end"/>
      </w:r>
      <w:r>
        <w:t xml:space="preserve">）提前通知。 </w:t>
      </w:r>
      <w:r>
        <w:rPr>
          <w:spacing w:val="3"/>
          <w:w w:val="95"/>
        </w:rPr>
        <w:t>面试由正安县“特岗计划”招考工作领导小组组织实施。面</w:t>
      </w:r>
    </w:p>
    <w:p>
      <w:pPr>
        <w:pStyle w:val="3"/>
        <w:spacing w:line="409" w:lineRule="exact"/>
      </w:pPr>
      <w:r>
        <w:t>试前须接受资格复审，复审合格后方可参加面试。</w:t>
      </w:r>
    </w:p>
    <w:p>
      <w:pPr>
        <w:pStyle w:val="3"/>
        <w:spacing w:before="91" w:line="292" w:lineRule="auto"/>
        <w:ind w:right="1236" w:firstLine="640"/>
      </w:pPr>
      <w:r>
        <w:rPr>
          <w:spacing w:val="-12"/>
        </w:rPr>
        <w:t xml:space="preserve">面试总分为 </w:t>
      </w:r>
      <w:r>
        <w:t>100</w:t>
      </w:r>
      <w:r>
        <w:rPr>
          <w:spacing w:val="-24"/>
        </w:rPr>
        <w:t xml:space="preserve"> 分，</w:t>
      </w:r>
      <w:r>
        <w:t>60</w:t>
      </w:r>
      <w:r>
        <w:rPr>
          <w:spacing w:val="-10"/>
        </w:rPr>
        <w:t xml:space="preserve"> 分为合格。面试的具体办法由正安县</w:t>
      </w:r>
      <w:r>
        <w:t>“特岗”教师招聘领导小组确定。</w:t>
      </w:r>
    </w:p>
    <w:p>
      <w:pPr>
        <w:spacing w:before="0" w:line="481" w:lineRule="exact"/>
        <w:ind w:left="1959" w:right="0" w:firstLine="0"/>
        <w:jc w:val="left"/>
        <w:rPr>
          <w:sz w:val="32"/>
        </w:rPr>
      </w:pPr>
      <w:r>
        <w:rPr>
          <w:rFonts w:hint="eastAsia" w:ascii="Microsoft JhengHei" w:eastAsia="Microsoft JhengHei"/>
          <w:b/>
          <w:sz w:val="32"/>
        </w:rPr>
        <w:t>面试成绩公布</w:t>
      </w:r>
      <w:r>
        <w:rPr>
          <w:sz w:val="32"/>
        </w:rPr>
        <w:t>：在面试结束后，及时公布考生成绩及进入体</w:t>
      </w:r>
    </w:p>
    <w:p>
      <w:pPr>
        <w:pStyle w:val="3"/>
        <w:spacing w:before="19"/>
      </w:pPr>
      <w:r>
        <w:t>检人员名单。</w:t>
      </w:r>
    </w:p>
    <w:p>
      <w:pPr>
        <w:pStyle w:val="2"/>
        <w:numPr>
          <w:ilvl w:val="0"/>
          <w:numId w:val="2"/>
        </w:numPr>
        <w:tabs>
          <w:tab w:val="left" w:pos="2279"/>
        </w:tabs>
        <w:spacing w:before="32" w:after="0" w:line="240" w:lineRule="auto"/>
        <w:ind w:left="2278" w:right="0" w:hanging="322"/>
        <w:jc w:val="left"/>
        <w:rPr>
          <w:sz w:val="30"/>
        </w:rPr>
      </w:pPr>
      <w:r>
        <w:t>体检及公示（2019</w:t>
      </w:r>
      <w:r>
        <w:rPr>
          <w:spacing w:val="-1"/>
        </w:rPr>
        <w:t xml:space="preserve"> 年 </w:t>
      </w:r>
      <w:r>
        <w:t>8</w:t>
      </w:r>
      <w:r>
        <w:rPr>
          <w:spacing w:val="-2"/>
        </w:rPr>
        <w:t xml:space="preserve"> 月 </w:t>
      </w:r>
      <w:r>
        <w:t>12</w:t>
      </w:r>
      <w:r>
        <w:rPr>
          <w:spacing w:val="-2"/>
        </w:rPr>
        <w:t xml:space="preserve"> 日前</w:t>
      </w:r>
      <w:r>
        <w:t>）</w:t>
      </w:r>
    </w:p>
    <w:p>
      <w:pPr>
        <w:pStyle w:val="3"/>
        <w:spacing w:before="77" w:line="328" w:lineRule="auto"/>
        <w:ind w:right="1233" w:firstLine="647"/>
        <w:jc w:val="both"/>
      </w:pPr>
      <w:r>
        <w:rPr>
          <w:spacing w:val="3"/>
          <w:w w:val="95"/>
        </w:rPr>
        <w:t xml:space="preserve">参加体检人员按正安县“特岗计划”分报考学段、学科，按 </w:t>
      </w:r>
      <w:r>
        <w:rPr>
          <w:spacing w:val="-5"/>
        </w:rPr>
        <w:t>考试总成绩从高分到低分，以招聘数的 1：2</w:t>
      </w:r>
      <w:r>
        <w:rPr>
          <w:spacing w:val="-21"/>
        </w:rPr>
        <w:t xml:space="preserve"> 比例确定</w:t>
      </w:r>
      <w:r>
        <w:t>（</w:t>
      </w:r>
      <w:r>
        <w:rPr>
          <w:spacing w:val="-3"/>
        </w:rPr>
        <w:t>当考试人</w:t>
      </w:r>
      <w:r>
        <w:rPr>
          <w:spacing w:val="4"/>
          <w:w w:val="95"/>
        </w:rPr>
        <w:t>数低于招聘数时，则全部进入体检）</w:t>
      </w:r>
      <w:r>
        <w:rPr>
          <w:spacing w:val="3"/>
          <w:w w:val="95"/>
        </w:rPr>
        <w:t xml:space="preserve">。参加体检人员名单及有关 </w:t>
      </w:r>
      <w:r>
        <w:rPr>
          <w:spacing w:val="-3"/>
          <w:w w:val="95"/>
        </w:rPr>
        <w:t>事项公示在正安教育信息网</w:t>
      </w:r>
      <w:r>
        <w:rPr>
          <w:w w:val="95"/>
        </w:rPr>
        <w:t>（</w:t>
      </w:r>
      <w:r>
        <w:fldChar w:fldCharType="begin"/>
      </w:r>
      <w:r>
        <w:instrText xml:space="preserve"> HYPERLINK "http://www.gzza.gov.cn/zajy/" \h </w:instrText>
      </w:r>
      <w:r>
        <w:fldChar w:fldCharType="separate"/>
      </w:r>
      <w:r>
        <w:rPr>
          <w:w w:val="95"/>
        </w:rPr>
        <w:t>http://www.gzza.gov.cn/zajy/</w:t>
      </w:r>
      <w:r>
        <w:rPr>
          <w:w w:val="95"/>
        </w:rPr>
        <w:fldChar w:fldCharType="end"/>
      </w:r>
      <w:r>
        <w:rPr>
          <w:w w:val="95"/>
        </w:rPr>
        <w:t xml:space="preserve">）, </w:t>
      </w:r>
      <w:r>
        <w:t>体检在市教育局及县招考工作领导小组临时指定医院进行。</w:t>
      </w:r>
    </w:p>
    <w:p>
      <w:pPr>
        <w:pStyle w:val="2"/>
        <w:numPr>
          <w:ilvl w:val="0"/>
          <w:numId w:val="2"/>
        </w:numPr>
        <w:tabs>
          <w:tab w:val="left" w:pos="2279"/>
        </w:tabs>
        <w:spacing w:before="0" w:after="0" w:line="475" w:lineRule="exact"/>
        <w:ind w:left="2278" w:right="0" w:hanging="322"/>
        <w:jc w:val="left"/>
        <w:rPr>
          <w:sz w:val="30"/>
        </w:rPr>
      </w:pPr>
      <w:r>
        <w:t>录取、签约及公示（2019</w:t>
      </w:r>
      <w:r>
        <w:rPr>
          <w:spacing w:val="-26"/>
        </w:rPr>
        <w:t xml:space="preserve"> 年 </w:t>
      </w:r>
      <w:r>
        <w:t>8</w:t>
      </w:r>
      <w:r>
        <w:rPr>
          <w:spacing w:val="-26"/>
        </w:rPr>
        <w:t xml:space="preserve"> 月 </w:t>
      </w:r>
      <w:r>
        <w:t>15</w:t>
      </w:r>
      <w:r>
        <w:rPr>
          <w:spacing w:val="-14"/>
        </w:rPr>
        <w:t xml:space="preserve"> 日前</w:t>
      </w:r>
      <w:r>
        <w:t>）</w:t>
      </w:r>
    </w:p>
    <w:p>
      <w:pPr>
        <w:pStyle w:val="3"/>
        <w:spacing w:before="76" w:line="328" w:lineRule="auto"/>
        <w:ind w:right="1012" w:firstLine="645"/>
      </w:pPr>
      <w:r>
        <w:t>录取须在面试和体检均合格的人员中，按正安县“特岗计划” 分学科、考试总成绩从高分到低分依次进行。当各科最后一个岗位出现并列时，首先是正安县建档立卡贫困户精准扶贫考生优先， 其次按笔试成绩高者优先，再按同等学历师范类考生优先，不同学历以高学历者优先的原则录取。如条件完全相同，则重新进行</w:t>
      </w:r>
    </w:p>
    <w:p>
      <w:pPr>
        <w:spacing w:after="0" w:line="328" w:lineRule="auto"/>
        <w:sectPr>
          <w:pgSz w:w="11910" w:h="16840"/>
          <w:pgMar w:top="1440" w:right="180" w:bottom="1160" w:left="100" w:header="0" w:footer="895" w:gutter="0"/>
        </w:sectPr>
      </w:pPr>
    </w:p>
    <w:p>
      <w:pPr>
        <w:pStyle w:val="3"/>
        <w:spacing w:before="27" w:line="328" w:lineRule="auto"/>
        <w:ind w:right="1235"/>
        <w:jc w:val="both"/>
      </w:pPr>
      <w:r>
        <w:rPr>
          <w:w w:val="95"/>
        </w:rPr>
        <w:t xml:space="preserve">面试，录取其面试成绩最高分者。补录调剂参照第一阶段同款的 办法处理。报考者被录取后须与正安县教育局签订聘任合同书。 凡未签订聘任合同的，视为放弃录取资格；签约人员在岗前培训 时，仍未取得毕业证和相应教师资格证的，其签订的聘任合同自 然解除；正安县“特岗”教师招聘领导小组按成绩从高到低的顺 </w:t>
      </w:r>
      <w:r>
        <w:t>序依次补录。</w:t>
      </w:r>
    </w:p>
    <w:p>
      <w:pPr>
        <w:pStyle w:val="3"/>
        <w:spacing w:line="328" w:lineRule="auto"/>
        <w:ind w:right="1227" w:firstLine="645"/>
        <w:jc w:val="both"/>
      </w:pPr>
      <w:r>
        <w:rPr>
          <w:spacing w:val="4"/>
          <w:w w:val="95"/>
        </w:rPr>
        <w:t xml:space="preserve">精准扶贫考生录取原则在面试和体检均合格的人员中按考试 </w:t>
      </w:r>
      <w:r>
        <w:rPr>
          <w:spacing w:val="3"/>
          <w:w w:val="95"/>
        </w:rPr>
        <w:t xml:space="preserve">总成绩从高分到低分依次选岗录取，凡未签订聘任合同的，视为 </w:t>
      </w:r>
      <w:r>
        <w:rPr>
          <w:spacing w:val="4"/>
          <w:w w:val="95"/>
        </w:rPr>
        <w:t xml:space="preserve">放弃录取资格；由县“特岗”教师招聘领导小组按考试总成绩从 </w:t>
      </w:r>
      <w:r>
        <w:t>高到低的顺序依次补录。</w:t>
      </w:r>
    </w:p>
    <w:p>
      <w:pPr>
        <w:pStyle w:val="2"/>
        <w:numPr>
          <w:ilvl w:val="0"/>
          <w:numId w:val="2"/>
        </w:numPr>
        <w:tabs>
          <w:tab w:val="left" w:pos="2282"/>
        </w:tabs>
        <w:spacing w:before="0" w:after="0" w:line="478" w:lineRule="exact"/>
        <w:ind w:left="2281" w:right="0" w:hanging="323"/>
        <w:jc w:val="left"/>
        <w:rPr>
          <w:sz w:val="30"/>
        </w:rPr>
      </w:pPr>
      <w:r>
        <w:t>上报和公布录取签约人员名单</w:t>
      </w:r>
    </w:p>
    <w:p>
      <w:pPr>
        <w:pStyle w:val="3"/>
        <w:spacing w:before="66" w:line="328" w:lineRule="auto"/>
        <w:ind w:right="1234" w:firstLine="640"/>
        <w:jc w:val="both"/>
      </w:pPr>
      <w:r>
        <w:rPr>
          <w:spacing w:val="-9"/>
        </w:rPr>
        <w:t xml:space="preserve">县招考工作领导小组于 </w:t>
      </w:r>
      <w:r>
        <w:t>8</w:t>
      </w:r>
      <w:r>
        <w:rPr>
          <w:spacing w:val="-63"/>
        </w:rPr>
        <w:t xml:space="preserve"> 月 </w:t>
      </w:r>
      <w:r>
        <w:t>16</w:t>
      </w:r>
      <w:r>
        <w:rPr>
          <w:spacing w:val="-11"/>
        </w:rPr>
        <w:t xml:space="preserve"> 日前将第一阶段和第二阶段汇</w:t>
      </w:r>
      <w:r>
        <w:rPr>
          <w:spacing w:val="-15"/>
        </w:rPr>
        <w:t>总审核后的录取签约人员名单</w:t>
      </w:r>
      <w:r>
        <w:t>（</w:t>
      </w:r>
      <w:r>
        <w:rPr>
          <w:spacing w:val="-7"/>
        </w:rPr>
        <w:t>含加盖公章的文本、</w:t>
      </w:r>
      <w:r>
        <w:t>Excel</w:t>
      </w:r>
      <w:r>
        <w:rPr>
          <w:spacing w:val="-23"/>
        </w:rPr>
        <w:t xml:space="preserve"> 电子表格，样式见附表 </w:t>
      </w:r>
      <w:r>
        <w:rPr>
          <w:spacing w:val="-32"/>
        </w:rPr>
        <w:t>4）</w:t>
      </w:r>
      <w:r>
        <w:rPr>
          <w:spacing w:val="-1"/>
        </w:rPr>
        <w:t>邮寄和电子邮件形式报市教育局汇总后上报省</w:t>
      </w:r>
      <w:r>
        <w:t>教育厅教师工作处。</w:t>
      </w:r>
    </w:p>
    <w:p>
      <w:pPr>
        <w:pStyle w:val="2"/>
        <w:spacing w:line="476" w:lineRule="exact"/>
        <w:ind w:left="1962"/>
      </w:pPr>
      <w:r>
        <w:t>五、岗前培训和报到</w:t>
      </w:r>
    </w:p>
    <w:p>
      <w:pPr>
        <w:pStyle w:val="3"/>
        <w:spacing w:before="78" w:line="328" w:lineRule="auto"/>
        <w:ind w:right="1074" w:firstLine="640"/>
      </w:pPr>
      <w:r>
        <w:rPr>
          <w:spacing w:val="-10"/>
        </w:rPr>
        <w:t xml:space="preserve">已签订聘任合同书的人员，须于 </w:t>
      </w:r>
      <w:r>
        <w:t>8</w:t>
      </w:r>
      <w:r>
        <w:rPr>
          <w:spacing w:val="-54"/>
        </w:rPr>
        <w:t xml:space="preserve"> 月 </w:t>
      </w:r>
      <w:r>
        <w:t>23</w:t>
      </w:r>
      <w:r>
        <w:rPr>
          <w:spacing w:val="-10"/>
        </w:rPr>
        <w:t xml:space="preserve"> 日下午到正安县教育</w:t>
      </w:r>
      <w:r>
        <w:rPr>
          <w:spacing w:val="3"/>
        </w:rPr>
        <w:t>局人事教育股报到参加由省统一安排、县教育局具体实施的岗前</w:t>
      </w:r>
      <w:r>
        <w:rPr>
          <w:spacing w:val="-10"/>
        </w:rPr>
        <w:t>培训。培训合格后，由市教育局发给《</w:t>
      </w:r>
      <w:r>
        <w:t>2019</w:t>
      </w:r>
      <w:r>
        <w:rPr>
          <w:spacing w:val="-14"/>
        </w:rPr>
        <w:t xml:space="preserve"> 年特岗教师报到证》， </w:t>
      </w:r>
      <w:r>
        <w:t>被录取人员须持《2019</w:t>
      </w:r>
      <w:r>
        <w:rPr>
          <w:spacing w:val="-8"/>
        </w:rPr>
        <w:t xml:space="preserve"> 年特岗教师报到证》，按正安县的规定时</w:t>
      </w:r>
      <w:r>
        <w:rPr>
          <w:spacing w:val="3"/>
        </w:rPr>
        <w:t>间报到，逾期不到者视为自动放弃，正安县可依据聘用合同追究其有关责任。</w:t>
      </w:r>
    </w:p>
    <w:p>
      <w:pPr>
        <w:pStyle w:val="2"/>
        <w:spacing w:line="473" w:lineRule="exact"/>
      </w:pPr>
      <w:r>
        <w:t>六、有关要求</w:t>
      </w:r>
    </w:p>
    <w:p>
      <w:pPr>
        <w:pStyle w:val="3"/>
        <w:spacing w:before="77" w:line="326" w:lineRule="auto"/>
        <w:ind w:right="1246" w:firstLine="640"/>
      </w:pPr>
      <w:r>
        <w:rPr>
          <w:spacing w:val="4"/>
          <w:w w:val="95"/>
        </w:rPr>
        <w:t>（</w:t>
      </w:r>
      <w:r>
        <w:rPr>
          <w:spacing w:val="7"/>
          <w:w w:val="95"/>
        </w:rPr>
        <w:t>一</w:t>
      </w:r>
      <w:r>
        <w:rPr>
          <w:spacing w:val="4"/>
          <w:w w:val="95"/>
        </w:rPr>
        <w:t>）</w:t>
      </w:r>
      <w:r>
        <w:rPr>
          <w:spacing w:val="3"/>
          <w:w w:val="95"/>
        </w:rPr>
        <w:t xml:space="preserve">招聘过程中，如有签约后不到岗的，按本招聘办法由 </w:t>
      </w:r>
      <w:r>
        <w:rPr>
          <w:spacing w:val="3"/>
        </w:rPr>
        <w:t>县特岗教师招聘领导小组办公室及时补录。</w:t>
      </w:r>
    </w:p>
    <w:p>
      <w:pPr>
        <w:spacing w:after="0" w:line="326" w:lineRule="auto"/>
        <w:sectPr>
          <w:pgSz w:w="11910" w:h="16840"/>
          <w:pgMar w:top="1500" w:right="180" w:bottom="1160" w:left="100" w:header="0" w:footer="895" w:gutter="0"/>
        </w:sectPr>
      </w:pPr>
    </w:p>
    <w:p>
      <w:pPr>
        <w:pStyle w:val="3"/>
        <w:spacing w:before="27" w:line="328" w:lineRule="auto"/>
        <w:ind w:right="1241" w:firstLine="645"/>
        <w:jc w:val="both"/>
      </w:pPr>
      <w:r>
        <w:rPr>
          <w:spacing w:val="4"/>
          <w:w w:val="95"/>
        </w:rPr>
        <w:t>（二</w:t>
      </w:r>
      <w:r>
        <w:rPr>
          <w:spacing w:val="7"/>
          <w:w w:val="95"/>
        </w:rPr>
        <w:t>）</w:t>
      </w:r>
      <w:r>
        <w:rPr>
          <w:spacing w:val="3"/>
          <w:w w:val="95"/>
        </w:rPr>
        <w:t xml:space="preserve">报考人员必须对提供的证件、证明材料及个人有关信 息的真实性负责。招聘过程中，如发现有下列情况之一的，招聘 </w:t>
      </w:r>
      <w:r>
        <w:rPr>
          <w:spacing w:val="3"/>
        </w:rPr>
        <w:t>单位可以取消其报考资格、直至解除合同。</w:t>
      </w:r>
    </w:p>
    <w:p>
      <w:pPr>
        <w:pStyle w:val="7"/>
        <w:numPr>
          <w:ilvl w:val="0"/>
          <w:numId w:val="5"/>
        </w:numPr>
        <w:tabs>
          <w:tab w:val="left" w:pos="2443"/>
        </w:tabs>
        <w:spacing w:before="0" w:after="0" w:line="328" w:lineRule="auto"/>
        <w:ind w:left="1316" w:right="1237" w:firstLine="645"/>
        <w:jc w:val="left"/>
        <w:rPr>
          <w:sz w:val="32"/>
        </w:rPr>
      </w:pPr>
      <w:r>
        <w:rPr>
          <w:spacing w:val="-5"/>
          <w:sz w:val="32"/>
        </w:rPr>
        <w:t>有犯罪前科、被司法机关确定为犯罪嫌疑人或有其他严</w:t>
      </w:r>
      <w:r>
        <w:rPr>
          <w:spacing w:val="-4"/>
          <w:sz w:val="32"/>
        </w:rPr>
        <w:t>重违法违纪行为的。</w:t>
      </w:r>
    </w:p>
    <w:p>
      <w:pPr>
        <w:pStyle w:val="7"/>
        <w:numPr>
          <w:ilvl w:val="0"/>
          <w:numId w:val="5"/>
        </w:numPr>
        <w:tabs>
          <w:tab w:val="left" w:pos="2443"/>
        </w:tabs>
        <w:spacing w:before="0" w:after="0" w:line="407" w:lineRule="exact"/>
        <w:ind w:left="2443" w:right="0" w:hanging="481"/>
        <w:jc w:val="left"/>
        <w:rPr>
          <w:sz w:val="32"/>
        </w:rPr>
      </w:pPr>
      <w:r>
        <w:rPr>
          <w:sz w:val="32"/>
        </w:rPr>
        <w:t>伪造有关证件、证明材料或有其他弄虚作假行为的。</w:t>
      </w:r>
    </w:p>
    <w:p>
      <w:pPr>
        <w:pStyle w:val="7"/>
        <w:numPr>
          <w:ilvl w:val="0"/>
          <w:numId w:val="5"/>
        </w:numPr>
        <w:tabs>
          <w:tab w:val="left" w:pos="2443"/>
        </w:tabs>
        <w:spacing w:before="144" w:after="0" w:line="240" w:lineRule="auto"/>
        <w:ind w:left="2443" w:right="0" w:hanging="481"/>
        <w:jc w:val="left"/>
        <w:rPr>
          <w:sz w:val="32"/>
        </w:rPr>
      </w:pPr>
      <w:r>
        <w:rPr>
          <w:sz w:val="32"/>
        </w:rPr>
        <w:t>有其他不符合报考条件的。</w:t>
      </w:r>
    </w:p>
    <w:p>
      <w:pPr>
        <w:pStyle w:val="3"/>
        <w:spacing w:before="152" w:line="326" w:lineRule="auto"/>
        <w:ind w:right="1237" w:firstLine="640"/>
        <w:jc w:val="both"/>
      </w:pPr>
      <w:r>
        <w:rPr>
          <w:spacing w:val="4"/>
          <w:w w:val="95"/>
        </w:rPr>
        <w:t>（</w:t>
      </w:r>
      <w:r>
        <w:rPr>
          <w:spacing w:val="7"/>
          <w:w w:val="95"/>
        </w:rPr>
        <w:t>三</w:t>
      </w:r>
      <w:r>
        <w:rPr>
          <w:spacing w:val="4"/>
          <w:w w:val="95"/>
        </w:rPr>
        <w:t>）</w:t>
      </w:r>
      <w:r>
        <w:rPr>
          <w:spacing w:val="3"/>
          <w:w w:val="95"/>
        </w:rPr>
        <w:t xml:space="preserve">特设岗位教师招聘的各项信息将及时公布在正安教育 </w:t>
      </w:r>
      <w:r>
        <w:rPr>
          <w:spacing w:val="9"/>
        </w:rPr>
        <w:t>信息网</w:t>
      </w:r>
      <w:r>
        <w:t>（</w:t>
      </w:r>
      <w:r>
        <w:fldChar w:fldCharType="begin"/>
      </w:r>
      <w:r>
        <w:instrText xml:space="preserve"> HYPERLINK "http://www.gzza.gov.cn/zajy/" \h </w:instrText>
      </w:r>
      <w:r>
        <w:fldChar w:fldCharType="separate"/>
      </w:r>
      <w:r>
        <w:t>http://www.gzza.gov.cn/zajy/</w:t>
      </w:r>
      <w:r>
        <w:fldChar w:fldCharType="end"/>
      </w:r>
      <w:r>
        <w:t>）</w:t>
      </w:r>
      <w:r>
        <w:rPr>
          <w:spacing w:val="6"/>
        </w:rPr>
        <w:t>、贵州教育网，报考者应随时关注网上相关信息，同时须保持通讯畅通。</w:t>
      </w:r>
    </w:p>
    <w:p>
      <w:pPr>
        <w:pStyle w:val="3"/>
        <w:spacing w:before="7" w:line="326" w:lineRule="auto"/>
        <w:ind w:right="1176" w:firstLine="480"/>
      </w:pPr>
      <w:r>
        <w:t>（四）特岗教师按《贵州省农村义务教育阶段学校特设岗位教师管理办法（试行）》进行管理。</w:t>
      </w:r>
    </w:p>
    <w:p>
      <w:pPr>
        <w:pStyle w:val="3"/>
        <w:spacing w:before="3"/>
        <w:ind w:left="1957"/>
      </w:pPr>
      <w:r>
        <w:t>（五）相关部门提供虚假证明的，追究相关人员的责任。</w:t>
      </w:r>
    </w:p>
    <w:p>
      <w:pPr>
        <w:pStyle w:val="3"/>
        <w:spacing w:before="118"/>
        <w:ind w:left="1957"/>
      </w:pPr>
      <w:r>
        <w:t>（六）有关咨询电话</w:t>
      </w:r>
    </w:p>
    <w:p>
      <w:pPr>
        <w:pStyle w:val="3"/>
        <w:spacing w:before="111"/>
        <w:ind w:left="1957"/>
      </w:pPr>
      <w:r>
        <w:t>报名系统故障及咨询电话：陈老师 13297924424</w:t>
      </w:r>
    </w:p>
    <w:p>
      <w:pPr>
        <w:pStyle w:val="3"/>
        <w:spacing w:before="111"/>
        <w:ind w:left="5797"/>
      </w:pPr>
      <w:r>
        <w:t>何老师 17685308117；</w:t>
      </w:r>
    </w:p>
    <w:p>
      <w:pPr>
        <w:pStyle w:val="3"/>
        <w:spacing w:before="13" w:line="520" w:lineRule="exact"/>
        <w:ind w:left="1957" w:right="4067"/>
        <w:jc w:val="both"/>
        <w:rPr>
          <w:rFonts w:hint="eastAsia" w:ascii="Microsoft JhengHei" w:eastAsia="Microsoft JhengHei"/>
          <w:b/>
        </w:rPr>
      </w:pPr>
      <w:r>
        <w:t>省教育厅教师工作处：0851-85280302； 正安县教育局人事股: 0851-26426172。</w:t>
      </w:r>
      <w:r>
        <w:rPr>
          <w:rFonts w:hint="eastAsia" w:ascii="Microsoft JhengHei" w:eastAsia="Microsoft JhengHei"/>
          <w:b/>
        </w:rPr>
        <w:t>七、监督投诉</w:t>
      </w:r>
    </w:p>
    <w:p>
      <w:pPr>
        <w:pStyle w:val="3"/>
        <w:spacing w:before="96" w:line="304" w:lineRule="auto"/>
        <w:ind w:left="1947" w:right="1359"/>
        <w:jc w:val="both"/>
      </w:pPr>
      <w:r>
        <w:t>省教育厅和各市（州）、县教育局纪检监察部门负责对招聘工作进行全程监督。报考人员如发现招聘过程中有违规违纪现象，可向省、市（州）、县有关部门投诉。</w:t>
      </w:r>
    </w:p>
    <w:p>
      <w:pPr>
        <w:pStyle w:val="3"/>
        <w:spacing w:line="409" w:lineRule="exact"/>
        <w:ind w:left="1947"/>
        <w:jc w:val="both"/>
      </w:pPr>
      <w:r>
        <w:t>正安县教育局监察室： 0851-26426173。</w:t>
      </w:r>
    </w:p>
    <w:p>
      <w:pPr>
        <w:spacing w:after="0" w:line="409" w:lineRule="exact"/>
        <w:jc w:val="both"/>
        <w:sectPr>
          <w:pgSz w:w="11910" w:h="16840"/>
          <w:pgMar w:top="1500" w:right="180" w:bottom="1160" w:left="100" w:header="0" w:footer="895" w:gutter="0"/>
        </w:sectPr>
      </w:pPr>
    </w:p>
    <w:tbl>
      <w:tblPr>
        <w:tblStyle w:val="4"/>
        <w:tblW w:w="10955" w:type="dxa"/>
        <w:tblInd w:w="5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6"/>
        <w:gridCol w:w="494"/>
        <w:gridCol w:w="96"/>
        <w:gridCol w:w="348"/>
        <w:gridCol w:w="173"/>
        <w:gridCol w:w="381"/>
        <w:gridCol w:w="434"/>
        <w:gridCol w:w="99"/>
        <w:gridCol w:w="349"/>
        <w:gridCol w:w="485"/>
        <w:gridCol w:w="562"/>
        <w:gridCol w:w="562"/>
        <w:gridCol w:w="493"/>
        <w:gridCol w:w="139"/>
        <w:gridCol w:w="391"/>
        <w:gridCol w:w="153"/>
        <w:gridCol w:w="261"/>
        <w:gridCol w:w="259"/>
        <w:gridCol w:w="386"/>
        <w:gridCol w:w="122"/>
        <w:gridCol w:w="652"/>
        <w:gridCol w:w="654"/>
        <w:gridCol w:w="744"/>
        <w:gridCol w:w="408"/>
        <w:gridCol w:w="8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486" w:type="dxa"/>
          </w:tcPr>
          <w:p>
            <w:pPr>
              <w:pStyle w:val="8"/>
              <w:spacing w:before="73"/>
              <w:ind w:left="110"/>
              <w:rPr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附表 2</w:t>
            </w:r>
            <w:r>
              <w:rPr>
                <w:sz w:val="21"/>
              </w:rPr>
              <w:t>（1）</w:t>
            </w:r>
          </w:p>
        </w:tc>
        <w:tc>
          <w:tcPr>
            <w:tcW w:w="8237" w:type="dxa"/>
            <w:gridSpan w:val="22"/>
          </w:tcPr>
          <w:p>
            <w:pPr>
              <w:pStyle w:val="8"/>
              <w:spacing w:before="179"/>
              <w:ind w:left="1042" w:right="1064"/>
              <w:jc w:val="center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正安县国家级特岗教师计划分配表（初中）</w:t>
            </w:r>
          </w:p>
        </w:tc>
        <w:tc>
          <w:tcPr>
            <w:tcW w:w="1232" w:type="dxa"/>
            <w:gridSpan w:val="2"/>
            <w:vMerge w:val="restart"/>
          </w:tcPr>
          <w:p>
            <w:pPr>
              <w:pStyle w:val="8"/>
              <w:rPr>
                <w:sz w:val="32"/>
              </w:rPr>
            </w:pPr>
          </w:p>
          <w:p>
            <w:pPr>
              <w:pStyle w:val="8"/>
              <w:spacing w:before="9"/>
              <w:rPr>
                <w:sz w:val="47"/>
              </w:rPr>
            </w:pPr>
          </w:p>
          <w:p>
            <w:pPr>
              <w:pStyle w:val="8"/>
              <w:ind w:left="272"/>
              <w:rPr>
                <w:sz w:val="32"/>
              </w:rPr>
            </w:pPr>
            <w:r>
              <w:rPr>
                <w:sz w:val="32"/>
              </w:rPr>
              <w:t>合计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1486" w:type="dxa"/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"/>
              <w:rPr>
                <w:sz w:val="12"/>
              </w:rPr>
            </w:pPr>
          </w:p>
          <w:p>
            <w:pPr>
              <w:pStyle w:val="8"/>
              <w:ind w:left="483" w:right="471"/>
              <w:jc w:val="center"/>
              <w:rPr>
                <w:sz w:val="18"/>
              </w:rPr>
            </w:pPr>
            <w:r>
              <w:rPr>
                <w:sz w:val="18"/>
              </w:rPr>
              <w:t>单位</w:t>
            </w:r>
          </w:p>
        </w:tc>
        <w:tc>
          <w:tcPr>
            <w:tcW w:w="494" w:type="dxa"/>
          </w:tcPr>
          <w:p>
            <w:pPr>
              <w:pStyle w:val="8"/>
              <w:spacing w:before="201" w:line="242" w:lineRule="auto"/>
              <w:ind w:left="127" w:right="116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444" w:type="dxa"/>
            <w:gridSpan w:val="2"/>
          </w:tcPr>
          <w:p>
            <w:pPr>
              <w:pStyle w:val="8"/>
              <w:spacing w:before="201" w:line="242" w:lineRule="auto"/>
              <w:ind w:left="110" w:right="8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554" w:type="dxa"/>
            <w:gridSpan w:val="2"/>
          </w:tcPr>
          <w:p>
            <w:pPr>
              <w:pStyle w:val="8"/>
              <w:spacing w:before="201" w:line="242" w:lineRule="auto"/>
              <w:ind w:left="151" w:right="150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533" w:type="dxa"/>
            <w:gridSpan w:val="2"/>
          </w:tcPr>
          <w:p>
            <w:pPr>
              <w:pStyle w:val="8"/>
              <w:spacing w:before="201" w:line="242" w:lineRule="auto"/>
              <w:ind w:left="142" w:right="138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349" w:type="dxa"/>
          </w:tcPr>
          <w:p>
            <w:pPr>
              <w:pStyle w:val="8"/>
              <w:spacing w:before="201" w:line="242" w:lineRule="auto"/>
              <w:ind w:left="109" w:right="-15"/>
              <w:rPr>
                <w:sz w:val="24"/>
              </w:rPr>
            </w:pPr>
            <w:r>
              <w:rPr>
                <w:sz w:val="24"/>
              </w:rPr>
              <w:t>化学</w:t>
            </w:r>
          </w:p>
        </w:tc>
        <w:tc>
          <w:tcPr>
            <w:tcW w:w="485" w:type="dxa"/>
          </w:tcPr>
          <w:p>
            <w:pPr>
              <w:pStyle w:val="8"/>
              <w:spacing w:before="201" w:line="242" w:lineRule="auto"/>
              <w:ind w:left="129" w:right="103"/>
              <w:rPr>
                <w:sz w:val="24"/>
              </w:rPr>
            </w:pPr>
            <w:r>
              <w:rPr>
                <w:sz w:val="24"/>
              </w:rPr>
              <w:t>生物</w:t>
            </w:r>
          </w:p>
        </w:tc>
        <w:tc>
          <w:tcPr>
            <w:tcW w:w="562" w:type="dxa"/>
          </w:tcPr>
          <w:p>
            <w:pPr>
              <w:pStyle w:val="8"/>
              <w:spacing w:before="201" w:line="242" w:lineRule="auto"/>
              <w:ind w:left="172" w:right="137"/>
              <w:rPr>
                <w:sz w:val="24"/>
              </w:rPr>
            </w:pPr>
            <w:r>
              <w:rPr>
                <w:sz w:val="24"/>
              </w:rPr>
              <w:t>地理</w:t>
            </w:r>
          </w:p>
        </w:tc>
        <w:tc>
          <w:tcPr>
            <w:tcW w:w="562" w:type="dxa"/>
          </w:tcPr>
          <w:p>
            <w:pPr>
              <w:pStyle w:val="8"/>
              <w:spacing w:before="201" w:line="242" w:lineRule="auto"/>
              <w:ind w:left="138" w:right="171"/>
              <w:rPr>
                <w:sz w:val="24"/>
              </w:rPr>
            </w:pPr>
            <w:r>
              <w:rPr>
                <w:sz w:val="24"/>
              </w:rPr>
              <w:t>历史</w:t>
            </w:r>
          </w:p>
        </w:tc>
        <w:tc>
          <w:tcPr>
            <w:tcW w:w="493" w:type="dxa"/>
          </w:tcPr>
          <w:p>
            <w:pPr>
              <w:pStyle w:val="8"/>
              <w:spacing w:before="201" w:line="242" w:lineRule="auto"/>
              <w:ind w:left="102" w:right="138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530" w:type="dxa"/>
            <w:gridSpan w:val="2"/>
          </w:tcPr>
          <w:p>
            <w:pPr>
              <w:pStyle w:val="8"/>
              <w:spacing w:before="201" w:line="242" w:lineRule="auto"/>
              <w:ind w:left="135" w:right="142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414" w:type="dxa"/>
            <w:gridSpan w:val="2"/>
          </w:tcPr>
          <w:p>
            <w:pPr>
              <w:pStyle w:val="8"/>
              <w:spacing w:before="201" w:line="242" w:lineRule="auto"/>
              <w:ind w:left="97" w:right="64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645" w:type="dxa"/>
            <w:gridSpan w:val="2"/>
          </w:tcPr>
          <w:p>
            <w:pPr>
              <w:pStyle w:val="8"/>
              <w:spacing w:before="201" w:line="242" w:lineRule="auto"/>
              <w:ind w:left="184" w:right="208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774" w:type="dxa"/>
            <w:gridSpan w:val="2"/>
          </w:tcPr>
          <w:p>
            <w:pPr>
              <w:pStyle w:val="8"/>
              <w:spacing w:before="6"/>
              <w:rPr>
                <w:sz w:val="17"/>
              </w:rPr>
            </w:pPr>
          </w:p>
          <w:p>
            <w:pPr>
              <w:pStyle w:val="8"/>
              <w:spacing w:line="278" w:lineRule="auto"/>
              <w:ind w:left="135" w:right="204"/>
              <w:rPr>
                <w:sz w:val="21"/>
              </w:rPr>
            </w:pPr>
            <w:r>
              <w:rPr>
                <w:sz w:val="21"/>
              </w:rPr>
              <w:t>信息技术</w:t>
            </w:r>
          </w:p>
        </w:tc>
        <w:tc>
          <w:tcPr>
            <w:tcW w:w="654" w:type="dxa"/>
          </w:tcPr>
          <w:p>
            <w:pPr>
              <w:pStyle w:val="8"/>
              <w:spacing w:before="11"/>
              <w:rPr>
                <w:sz w:val="23"/>
              </w:rPr>
            </w:pPr>
          </w:p>
          <w:p>
            <w:pPr>
              <w:pStyle w:val="8"/>
              <w:spacing w:line="304" w:lineRule="auto"/>
              <w:ind w:left="81" w:right="163" w:hanging="39"/>
              <w:rPr>
                <w:sz w:val="20"/>
              </w:rPr>
            </w:pPr>
            <w:r>
              <w:rPr>
                <w:sz w:val="20"/>
              </w:rPr>
              <w:t>精准扶贫</w:t>
            </w:r>
          </w:p>
        </w:tc>
        <w:tc>
          <w:tcPr>
            <w:tcW w:w="744" w:type="dxa"/>
          </w:tcPr>
          <w:p>
            <w:pPr>
              <w:pStyle w:val="8"/>
              <w:spacing w:before="49" w:line="440" w:lineRule="atLeast"/>
              <w:ind w:left="85" w:right="85"/>
              <w:rPr>
                <w:sz w:val="24"/>
              </w:rPr>
            </w:pPr>
            <w:r>
              <w:rPr>
                <w:sz w:val="24"/>
              </w:rPr>
              <w:t>硕师计划</w:t>
            </w:r>
          </w:p>
        </w:tc>
        <w:tc>
          <w:tcPr>
            <w:tcW w:w="123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486" w:type="dxa"/>
          </w:tcPr>
          <w:p>
            <w:pPr>
              <w:pStyle w:val="8"/>
              <w:spacing w:before="114"/>
              <w:ind w:left="143"/>
              <w:rPr>
                <w:sz w:val="20"/>
              </w:rPr>
            </w:pPr>
            <w:r>
              <w:rPr>
                <w:sz w:val="20"/>
              </w:rPr>
              <w:t>流渡和平学校</w:t>
            </w:r>
          </w:p>
        </w:tc>
        <w:tc>
          <w:tcPr>
            <w:tcW w:w="49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44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54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33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349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</w:tcPr>
          <w:p>
            <w:pPr>
              <w:pStyle w:val="8"/>
              <w:spacing w:before="88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93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30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45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74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5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32" w:type="dxa"/>
            <w:gridSpan w:val="2"/>
          </w:tcPr>
          <w:p>
            <w:pPr>
              <w:pStyle w:val="8"/>
              <w:spacing w:before="88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486" w:type="dxa"/>
          </w:tcPr>
          <w:p>
            <w:pPr>
              <w:pStyle w:val="8"/>
              <w:spacing w:before="129"/>
              <w:ind w:left="383"/>
              <w:rPr>
                <w:sz w:val="18"/>
              </w:rPr>
            </w:pPr>
            <w:r>
              <w:rPr>
                <w:sz w:val="18"/>
              </w:rPr>
              <w:t>杨兴中学</w:t>
            </w:r>
          </w:p>
        </w:tc>
        <w:tc>
          <w:tcPr>
            <w:tcW w:w="49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44" w:type="dxa"/>
            <w:gridSpan w:val="2"/>
          </w:tcPr>
          <w:p>
            <w:pPr>
              <w:pStyle w:val="8"/>
              <w:spacing w:before="9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4" w:type="dxa"/>
            <w:gridSpan w:val="2"/>
          </w:tcPr>
          <w:p>
            <w:pPr>
              <w:pStyle w:val="8"/>
              <w:spacing w:before="9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3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349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</w:tcPr>
          <w:p>
            <w:pPr>
              <w:pStyle w:val="8"/>
              <w:spacing w:before="91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93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30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45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74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5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32" w:type="dxa"/>
            <w:gridSpan w:val="2"/>
          </w:tcPr>
          <w:p>
            <w:pPr>
              <w:pStyle w:val="8"/>
              <w:spacing w:before="91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486" w:type="dxa"/>
          </w:tcPr>
          <w:p>
            <w:pPr>
              <w:pStyle w:val="8"/>
              <w:spacing w:before="129"/>
              <w:ind w:left="383"/>
              <w:rPr>
                <w:sz w:val="18"/>
              </w:rPr>
            </w:pPr>
            <w:r>
              <w:rPr>
                <w:sz w:val="18"/>
              </w:rPr>
              <w:t>正安四中</w:t>
            </w:r>
          </w:p>
        </w:tc>
        <w:tc>
          <w:tcPr>
            <w:tcW w:w="49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44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54" w:type="dxa"/>
            <w:gridSpan w:val="2"/>
          </w:tcPr>
          <w:p>
            <w:pPr>
              <w:pStyle w:val="8"/>
              <w:spacing w:before="9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3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349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93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30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45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74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5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32" w:type="dxa"/>
            <w:gridSpan w:val="2"/>
          </w:tcPr>
          <w:p>
            <w:pPr>
              <w:pStyle w:val="8"/>
              <w:spacing w:before="91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486" w:type="dxa"/>
          </w:tcPr>
          <w:p>
            <w:pPr>
              <w:pStyle w:val="8"/>
              <w:spacing w:before="129"/>
              <w:ind w:left="383"/>
              <w:rPr>
                <w:sz w:val="18"/>
              </w:rPr>
            </w:pPr>
            <w:r>
              <w:rPr>
                <w:sz w:val="18"/>
              </w:rPr>
              <w:t>碧峰中学</w:t>
            </w:r>
          </w:p>
        </w:tc>
        <w:tc>
          <w:tcPr>
            <w:tcW w:w="49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44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54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33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349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</w:tcPr>
          <w:p>
            <w:pPr>
              <w:pStyle w:val="8"/>
              <w:spacing w:before="91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93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30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45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74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5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32" w:type="dxa"/>
            <w:gridSpan w:val="2"/>
          </w:tcPr>
          <w:p>
            <w:pPr>
              <w:pStyle w:val="8"/>
              <w:spacing w:before="91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486" w:type="dxa"/>
          </w:tcPr>
          <w:p>
            <w:pPr>
              <w:pStyle w:val="8"/>
              <w:spacing w:before="5"/>
              <w:rPr>
                <w:sz w:val="15"/>
              </w:rPr>
            </w:pPr>
          </w:p>
          <w:p>
            <w:pPr>
              <w:pStyle w:val="8"/>
              <w:ind w:left="383"/>
              <w:rPr>
                <w:sz w:val="18"/>
              </w:rPr>
            </w:pPr>
            <w:r>
              <w:rPr>
                <w:sz w:val="18"/>
              </w:rPr>
              <w:t>格林中学</w:t>
            </w:r>
          </w:p>
        </w:tc>
        <w:tc>
          <w:tcPr>
            <w:tcW w:w="49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44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54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33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349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93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30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45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74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5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44" w:type="dxa"/>
          </w:tcPr>
          <w:p>
            <w:pPr>
              <w:pStyle w:val="8"/>
              <w:spacing w:before="2"/>
              <w:ind w:left="85" w:right="128"/>
              <w:jc w:val="center"/>
              <w:rPr>
                <w:sz w:val="24"/>
              </w:rPr>
            </w:pPr>
            <w:r>
              <w:rPr>
                <w:sz w:val="24"/>
              </w:rPr>
              <w:t>数学</w:t>
            </w:r>
          </w:p>
          <w:p>
            <w:pPr>
              <w:pStyle w:val="8"/>
              <w:spacing w:before="5" w:line="292" w:lineRule="exact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2" w:type="dxa"/>
            <w:gridSpan w:val="2"/>
          </w:tcPr>
          <w:p>
            <w:pPr>
              <w:pStyle w:val="8"/>
              <w:spacing w:before="158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486" w:type="dxa"/>
          </w:tcPr>
          <w:p>
            <w:pPr>
              <w:pStyle w:val="8"/>
              <w:spacing w:before="122"/>
              <w:ind w:left="383"/>
              <w:rPr>
                <w:sz w:val="18"/>
              </w:rPr>
            </w:pPr>
            <w:r>
              <w:rPr>
                <w:sz w:val="18"/>
              </w:rPr>
              <w:t>庙塘中学</w:t>
            </w:r>
          </w:p>
        </w:tc>
        <w:tc>
          <w:tcPr>
            <w:tcW w:w="49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44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54" w:type="dxa"/>
            <w:gridSpan w:val="2"/>
          </w:tcPr>
          <w:p>
            <w:pPr>
              <w:pStyle w:val="8"/>
              <w:spacing w:before="83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3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349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8"/>
              <w:spacing w:before="83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93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30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45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74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5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32" w:type="dxa"/>
            <w:gridSpan w:val="2"/>
          </w:tcPr>
          <w:p>
            <w:pPr>
              <w:pStyle w:val="8"/>
              <w:spacing w:before="83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486" w:type="dxa"/>
          </w:tcPr>
          <w:p>
            <w:pPr>
              <w:pStyle w:val="8"/>
              <w:rPr>
                <w:sz w:val="17"/>
              </w:rPr>
            </w:pPr>
          </w:p>
          <w:p>
            <w:pPr>
              <w:pStyle w:val="8"/>
              <w:ind w:left="203"/>
              <w:rPr>
                <w:sz w:val="18"/>
              </w:rPr>
            </w:pPr>
            <w:r>
              <w:rPr>
                <w:sz w:val="18"/>
              </w:rPr>
              <w:t>谢坝民族中学</w:t>
            </w:r>
          </w:p>
        </w:tc>
        <w:tc>
          <w:tcPr>
            <w:tcW w:w="494" w:type="dxa"/>
          </w:tcPr>
          <w:p>
            <w:pPr>
              <w:pStyle w:val="8"/>
              <w:spacing w:before="18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4" w:type="dxa"/>
            <w:gridSpan w:val="2"/>
          </w:tcPr>
          <w:p>
            <w:pPr>
              <w:pStyle w:val="8"/>
              <w:spacing w:before="18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4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33" w:type="dxa"/>
            <w:gridSpan w:val="2"/>
          </w:tcPr>
          <w:p>
            <w:pPr>
              <w:pStyle w:val="8"/>
              <w:spacing w:before="180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9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93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30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45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74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5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32" w:type="dxa"/>
            <w:gridSpan w:val="2"/>
          </w:tcPr>
          <w:p>
            <w:pPr>
              <w:pStyle w:val="8"/>
              <w:spacing w:before="180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86" w:type="dxa"/>
          </w:tcPr>
          <w:p>
            <w:pPr>
              <w:pStyle w:val="8"/>
              <w:spacing w:before="2"/>
              <w:rPr>
                <w:sz w:val="13"/>
              </w:rPr>
            </w:pPr>
          </w:p>
          <w:p>
            <w:pPr>
              <w:pStyle w:val="8"/>
              <w:ind w:left="263"/>
              <w:rPr>
                <w:sz w:val="16"/>
              </w:rPr>
            </w:pPr>
            <w:r>
              <w:rPr>
                <w:sz w:val="16"/>
              </w:rPr>
              <w:t>市坪民族中学</w:t>
            </w:r>
          </w:p>
        </w:tc>
        <w:tc>
          <w:tcPr>
            <w:tcW w:w="494" w:type="dxa"/>
          </w:tcPr>
          <w:p>
            <w:pPr>
              <w:pStyle w:val="8"/>
              <w:spacing w:before="11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4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54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33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349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93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30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45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74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5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32" w:type="dxa"/>
            <w:gridSpan w:val="2"/>
          </w:tcPr>
          <w:p>
            <w:pPr>
              <w:pStyle w:val="8"/>
              <w:spacing w:before="115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86" w:type="dxa"/>
          </w:tcPr>
          <w:p>
            <w:pPr>
              <w:pStyle w:val="8"/>
              <w:spacing w:before="127"/>
              <w:ind w:left="483" w:right="472"/>
              <w:jc w:val="center"/>
              <w:rPr>
                <w:sz w:val="24"/>
              </w:rPr>
            </w:pPr>
            <w:r>
              <w:rPr>
                <w:sz w:val="24"/>
              </w:rPr>
              <w:t>合计</w:t>
            </w:r>
          </w:p>
        </w:tc>
        <w:tc>
          <w:tcPr>
            <w:tcW w:w="494" w:type="dxa"/>
          </w:tcPr>
          <w:p>
            <w:pPr>
              <w:pStyle w:val="8"/>
              <w:spacing w:before="12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4" w:type="dxa"/>
            <w:gridSpan w:val="2"/>
          </w:tcPr>
          <w:p>
            <w:pPr>
              <w:pStyle w:val="8"/>
              <w:spacing w:before="12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4" w:type="dxa"/>
            <w:gridSpan w:val="2"/>
          </w:tcPr>
          <w:p>
            <w:pPr>
              <w:pStyle w:val="8"/>
              <w:spacing w:before="127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3" w:type="dxa"/>
            <w:gridSpan w:val="2"/>
          </w:tcPr>
          <w:p>
            <w:pPr>
              <w:pStyle w:val="8"/>
              <w:spacing w:before="12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9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8"/>
              <w:spacing w:before="127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" w:type="dxa"/>
          </w:tcPr>
          <w:p>
            <w:pPr>
              <w:pStyle w:val="8"/>
              <w:spacing w:before="127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93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30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45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74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5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44" w:type="dxa"/>
          </w:tcPr>
          <w:p>
            <w:pPr>
              <w:pStyle w:val="8"/>
              <w:spacing w:before="127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2" w:type="dxa"/>
            <w:gridSpan w:val="2"/>
          </w:tcPr>
          <w:p>
            <w:pPr>
              <w:pStyle w:val="8"/>
              <w:spacing w:before="127"/>
              <w:ind w:left="453" w:right="48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955" w:type="dxa"/>
            <w:gridSpan w:val="25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2076" w:type="dxa"/>
            <w:gridSpan w:val="3"/>
          </w:tcPr>
          <w:p>
            <w:pPr>
              <w:pStyle w:val="8"/>
              <w:spacing w:before="162"/>
              <w:ind w:left="381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附表 2：（2）</w:t>
            </w:r>
          </w:p>
        </w:tc>
        <w:tc>
          <w:tcPr>
            <w:tcW w:w="8055" w:type="dxa"/>
            <w:gridSpan w:val="21"/>
          </w:tcPr>
          <w:p>
            <w:pPr>
              <w:pStyle w:val="8"/>
              <w:spacing w:before="69"/>
              <w:ind w:left="951" w:right="973"/>
              <w:jc w:val="center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正安县国家级特岗教师计划分配表（小学）</w:t>
            </w:r>
          </w:p>
        </w:tc>
        <w:tc>
          <w:tcPr>
            <w:tcW w:w="824" w:type="dxa"/>
          </w:tcPr>
          <w:p>
            <w:pPr>
              <w:pStyle w:val="8"/>
              <w:spacing w:before="2"/>
              <w:rPr>
                <w:sz w:val="22"/>
              </w:rPr>
            </w:pPr>
          </w:p>
          <w:p>
            <w:pPr>
              <w:pStyle w:val="8"/>
              <w:ind w:left="142" w:right="212"/>
              <w:jc w:val="center"/>
              <w:rPr>
                <w:sz w:val="21"/>
              </w:rPr>
            </w:pPr>
            <w:r>
              <w:rPr>
                <w:sz w:val="21"/>
              </w:rPr>
              <w:t>合计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076" w:type="dxa"/>
            <w:gridSpan w:val="3"/>
          </w:tcPr>
          <w:p>
            <w:pPr>
              <w:pStyle w:val="8"/>
              <w:spacing w:before="1"/>
              <w:rPr>
                <w:sz w:val="26"/>
              </w:rPr>
            </w:pPr>
          </w:p>
          <w:p>
            <w:pPr>
              <w:pStyle w:val="8"/>
              <w:ind w:left="619"/>
              <w:rPr>
                <w:sz w:val="21"/>
              </w:rPr>
            </w:pPr>
            <w:r>
              <w:rPr>
                <w:sz w:val="21"/>
              </w:rPr>
              <w:t>岗位地点</w:t>
            </w:r>
          </w:p>
        </w:tc>
        <w:tc>
          <w:tcPr>
            <w:tcW w:w="521" w:type="dxa"/>
            <w:gridSpan w:val="2"/>
          </w:tcPr>
          <w:p>
            <w:pPr>
              <w:pStyle w:val="8"/>
              <w:spacing w:before="178" w:line="278" w:lineRule="auto"/>
              <w:ind w:left="156" w:right="141"/>
              <w:rPr>
                <w:sz w:val="21"/>
              </w:rPr>
            </w:pPr>
            <w:r>
              <w:rPr>
                <w:sz w:val="21"/>
              </w:rPr>
              <w:t>语文</w:t>
            </w:r>
          </w:p>
        </w:tc>
        <w:tc>
          <w:tcPr>
            <w:tcW w:w="381" w:type="dxa"/>
          </w:tcPr>
          <w:p>
            <w:pPr>
              <w:pStyle w:val="8"/>
              <w:spacing w:before="178" w:line="278" w:lineRule="auto"/>
              <w:ind w:left="110" w:right="47"/>
              <w:rPr>
                <w:sz w:val="21"/>
              </w:rPr>
            </w:pPr>
            <w:r>
              <w:rPr>
                <w:sz w:val="21"/>
              </w:rPr>
              <w:t>数学</w:t>
            </w:r>
          </w:p>
        </w:tc>
        <w:tc>
          <w:tcPr>
            <w:tcW w:w="434" w:type="dxa"/>
          </w:tcPr>
          <w:p>
            <w:pPr>
              <w:pStyle w:val="8"/>
              <w:spacing w:before="178" w:line="278" w:lineRule="auto"/>
              <w:ind w:left="121" w:right="89"/>
              <w:rPr>
                <w:sz w:val="21"/>
              </w:rPr>
            </w:pPr>
            <w:r>
              <w:rPr>
                <w:sz w:val="21"/>
              </w:rPr>
              <w:t>英语</w:t>
            </w:r>
          </w:p>
        </w:tc>
        <w:tc>
          <w:tcPr>
            <w:tcW w:w="448" w:type="dxa"/>
            <w:gridSpan w:val="2"/>
          </w:tcPr>
          <w:p>
            <w:pPr>
              <w:pStyle w:val="8"/>
              <w:spacing w:before="178" w:line="278" w:lineRule="auto"/>
              <w:ind w:left="121" w:right="103"/>
              <w:rPr>
                <w:sz w:val="21"/>
              </w:rPr>
            </w:pPr>
            <w:r>
              <w:rPr>
                <w:sz w:val="21"/>
              </w:rPr>
              <w:t>物理</w:t>
            </w:r>
          </w:p>
        </w:tc>
        <w:tc>
          <w:tcPr>
            <w:tcW w:w="485" w:type="dxa"/>
          </w:tcPr>
          <w:p>
            <w:pPr>
              <w:pStyle w:val="8"/>
              <w:spacing w:before="178" w:line="278" w:lineRule="auto"/>
              <w:ind w:left="122" w:right="139"/>
              <w:rPr>
                <w:sz w:val="21"/>
              </w:rPr>
            </w:pPr>
            <w:r>
              <w:rPr>
                <w:sz w:val="21"/>
              </w:rPr>
              <w:t>化学</w:t>
            </w:r>
          </w:p>
        </w:tc>
        <w:tc>
          <w:tcPr>
            <w:tcW w:w="562" w:type="dxa"/>
          </w:tcPr>
          <w:p>
            <w:pPr>
              <w:pStyle w:val="8"/>
              <w:spacing w:before="178" w:line="278" w:lineRule="auto"/>
              <w:ind w:left="153" w:right="185"/>
              <w:rPr>
                <w:sz w:val="21"/>
              </w:rPr>
            </w:pPr>
            <w:r>
              <w:rPr>
                <w:sz w:val="21"/>
              </w:rPr>
              <w:t>生物</w:t>
            </w:r>
          </w:p>
        </w:tc>
        <w:tc>
          <w:tcPr>
            <w:tcW w:w="562" w:type="dxa"/>
          </w:tcPr>
          <w:p>
            <w:pPr>
              <w:pStyle w:val="8"/>
              <w:spacing w:before="178" w:line="278" w:lineRule="auto"/>
              <w:ind w:left="186" w:right="152"/>
              <w:rPr>
                <w:sz w:val="21"/>
              </w:rPr>
            </w:pPr>
            <w:r>
              <w:rPr>
                <w:sz w:val="21"/>
              </w:rPr>
              <w:t>地理</w:t>
            </w:r>
          </w:p>
        </w:tc>
        <w:tc>
          <w:tcPr>
            <w:tcW w:w="632" w:type="dxa"/>
            <w:gridSpan w:val="2"/>
          </w:tcPr>
          <w:p>
            <w:pPr>
              <w:pStyle w:val="8"/>
              <w:spacing w:before="178" w:line="278" w:lineRule="auto"/>
              <w:ind w:left="220" w:right="188"/>
              <w:rPr>
                <w:sz w:val="21"/>
              </w:rPr>
            </w:pPr>
            <w:r>
              <w:rPr>
                <w:sz w:val="21"/>
              </w:rPr>
              <w:t>历史</w:t>
            </w:r>
          </w:p>
        </w:tc>
        <w:tc>
          <w:tcPr>
            <w:tcW w:w="544" w:type="dxa"/>
            <w:gridSpan w:val="2"/>
          </w:tcPr>
          <w:p>
            <w:pPr>
              <w:pStyle w:val="8"/>
              <w:spacing w:before="178" w:line="278" w:lineRule="auto"/>
              <w:ind w:left="154" w:right="166"/>
              <w:rPr>
                <w:sz w:val="21"/>
              </w:rPr>
            </w:pPr>
            <w:r>
              <w:rPr>
                <w:sz w:val="21"/>
              </w:rPr>
              <w:t>政治</w:t>
            </w:r>
          </w:p>
        </w:tc>
        <w:tc>
          <w:tcPr>
            <w:tcW w:w="520" w:type="dxa"/>
            <w:gridSpan w:val="2"/>
          </w:tcPr>
          <w:p>
            <w:pPr>
              <w:pStyle w:val="8"/>
              <w:spacing w:before="178" w:line="278" w:lineRule="auto"/>
              <w:ind w:left="136" w:right="160"/>
              <w:rPr>
                <w:sz w:val="21"/>
              </w:rPr>
            </w:pPr>
            <w:r>
              <w:rPr>
                <w:sz w:val="21"/>
              </w:rPr>
              <w:t>音乐</w:t>
            </w:r>
          </w:p>
        </w:tc>
        <w:tc>
          <w:tcPr>
            <w:tcW w:w="508" w:type="dxa"/>
            <w:gridSpan w:val="2"/>
          </w:tcPr>
          <w:p>
            <w:pPr>
              <w:pStyle w:val="8"/>
              <w:spacing w:before="178" w:line="278" w:lineRule="auto"/>
              <w:ind w:left="127" w:right="157"/>
              <w:rPr>
                <w:sz w:val="21"/>
              </w:rPr>
            </w:pPr>
            <w:r>
              <w:rPr>
                <w:sz w:val="21"/>
              </w:rPr>
              <w:t>美术</w:t>
            </w:r>
          </w:p>
        </w:tc>
        <w:tc>
          <w:tcPr>
            <w:tcW w:w="652" w:type="dxa"/>
          </w:tcPr>
          <w:p>
            <w:pPr>
              <w:pStyle w:val="8"/>
              <w:spacing w:before="178" w:line="278" w:lineRule="auto"/>
              <w:ind w:left="111" w:right="106"/>
              <w:rPr>
                <w:sz w:val="21"/>
              </w:rPr>
            </w:pPr>
            <w:r>
              <w:rPr>
                <w:sz w:val="21"/>
              </w:rPr>
              <w:t>信息技术</w:t>
            </w:r>
          </w:p>
        </w:tc>
        <w:tc>
          <w:tcPr>
            <w:tcW w:w="654" w:type="dxa"/>
          </w:tcPr>
          <w:p>
            <w:pPr>
              <w:pStyle w:val="8"/>
              <w:spacing w:before="178" w:line="278" w:lineRule="auto"/>
              <w:ind w:left="211" w:right="219"/>
              <w:rPr>
                <w:sz w:val="21"/>
              </w:rPr>
            </w:pPr>
            <w:r>
              <w:rPr>
                <w:sz w:val="21"/>
              </w:rPr>
              <w:t>体育</w:t>
            </w:r>
          </w:p>
        </w:tc>
        <w:tc>
          <w:tcPr>
            <w:tcW w:w="1152" w:type="dxa"/>
            <w:gridSpan w:val="2"/>
          </w:tcPr>
          <w:p>
            <w:pPr>
              <w:pStyle w:val="8"/>
              <w:spacing w:line="307" w:lineRule="exact"/>
              <w:ind w:left="104" w:right="156"/>
              <w:jc w:val="center"/>
              <w:rPr>
                <w:sz w:val="24"/>
              </w:rPr>
            </w:pPr>
            <w:r>
              <w:rPr>
                <w:sz w:val="24"/>
              </w:rPr>
              <w:t>其他</w:t>
            </w:r>
          </w:p>
          <w:p>
            <w:pPr>
              <w:pStyle w:val="8"/>
              <w:spacing w:before="27"/>
              <w:ind w:left="106" w:right="156"/>
              <w:jc w:val="center"/>
              <w:rPr>
                <w:sz w:val="21"/>
              </w:rPr>
            </w:pPr>
            <w:r>
              <w:rPr>
                <w:sz w:val="21"/>
              </w:rPr>
              <w:t>（特殊教</w:t>
            </w:r>
          </w:p>
          <w:p>
            <w:pPr>
              <w:pStyle w:val="8"/>
              <w:spacing w:before="43"/>
              <w:ind w:left="104" w:right="156"/>
              <w:jc w:val="center"/>
              <w:rPr>
                <w:sz w:val="21"/>
              </w:rPr>
            </w:pPr>
            <w:r>
              <w:rPr>
                <w:sz w:val="21"/>
              </w:rPr>
              <w:t>育）</w:t>
            </w:r>
          </w:p>
        </w:tc>
        <w:tc>
          <w:tcPr>
            <w:tcW w:w="82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076" w:type="dxa"/>
            <w:gridSpan w:val="3"/>
          </w:tcPr>
          <w:p>
            <w:pPr>
              <w:pStyle w:val="8"/>
              <w:spacing w:before="25"/>
              <w:ind w:left="439"/>
              <w:rPr>
                <w:sz w:val="20"/>
              </w:rPr>
            </w:pPr>
            <w:r>
              <w:rPr>
                <w:sz w:val="20"/>
              </w:rPr>
              <w:t>流渡中心小学</w:t>
            </w:r>
          </w:p>
        </w:tc>
        <w:tc>
          <w:tcPr>
            <w:tcW w:w="521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381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34" w:type="dxa"/>
          </w:tcPr>
          <w:p>
            <w:pPr>
              <w:pStyle w:val="8"/>
              <w:spacing w:line="292" w:lineRule="exact"/>
              <w:ind w:left="2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1</w:t>
            </w:r>
          </w:p>
        </w:tc>
        <w:tc>
          <w:tcPr>
            <w:tcW w:w="448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44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20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08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5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5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52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824" w:type="dxa"/>
          </w:tcPr>
          <w:p>
            <w:pPr>
              <w:pStyle w:val="8"/>
              <w:spacing w:line="292" w:lineRule="exact"/>
              <w:ind w:right="7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076" w:type="dxa"/>
            <w:gridSpan w:val="3"/>
          </w:tcPr>
          <w:p>
            <w:pPr>
              <w:pStyle w:val="8"/>
              <w:spacing w:before="112"/>
              <w:ind w:left="439"/>
              <w:rPr>
                <w:sz w:val="20"/>
              </w:rPr>
            </w:pPr>
            <w:r>
              <w:rPr>
                <w:sz w:val="20"/>
              </w:rPr>
              <w:t>流渡林关小学</w:t>
            </w:r>
          </w:p>
        </w:tc>
        <w:tc>
          <w:tcPr>
            <w:tcW w:w="521" w:type="dxa"/>
            <w:gridSpan w:val="2"/>
          </w:tcPr>
          <w:p>
            <w:pPr>
              <w:pStyle w:val="8"/>
              <w:spacing w:before="9"/>
              <w:ind w:left="12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1</w:t>
            </w:r>
          </w:p>
        </w:tc>
        <w:tc>
          <w:tcPr>
            <w:tcW w:w="381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3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48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44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20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08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5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5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52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824" w:type="dxa"/>
          </w:tcPr>
          <w:p>
            <w:pPr>
              <w:pStyle w:val="8"/>
              <w:spacing w:before="86"/>
              <w:ind w:right="7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076" w:type="dxa"/>
            <w:gridSpan w:val="3"/>
          </w:tcPr>
          <w:p>
            <w:pPr>
              <w:pStyle w:val="8"/>
              <w:spacing w:before="111"/>
              <w:ind w:left="439"/>
              <w:rPr>
                <w:sz w:val="20"/>
              </w:rPr>
            </w:pPr>
            <w:r>
              <w:rPr>
                <w:sz w:val="20"/>
              </w:rPr>
              <w:t>流渡白石小学</w:t>
            </w:r>
          </w:p>
        </w:tc>
        <w:tc>
          <w:tcPr>
            <w:tcW w:w="521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381" w:type="dxa"/>
          </w:tcPr>
          <w:p>
            <w:pPr>
              <w:pStyle w:val="8"/>
              <w:spacing w:before="9"/>
              <w:ind w:right="112"/>
              <w:jc w:val="right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1</w:t>
            </w:r>
          </w:p>
        </w:tc>
        <w:tc>
          <w:tcPr>
            <w:tcW w:w="43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48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44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20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08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5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5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52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824" w:type="dxa"/>
          </w:tcPr>
          <w:p>
            <w:pPr>
              <w:pStyle w:val="8"/>
              <w:spacing w:before="86"/>
              <w:ind w:right="7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076" w:type="dxa"/>
            <w:gridSpan w:val="3"/>
          </w:tcPr>
          <w:p>
            <w:pPr>
              <w:pStyle w:val="8"/>
              <w:spacing w:before="111"/>
              <w:ind w:left="439"/>
              <w:rPr>
                <w:sz w:val="20"/>
              </w:rPr>
            </w:pPr>
            <w:r>
              <w:rPr>
                <w:sz w:val="20"/>
              </w:rPr>
              <w:t>新洲中心小学</w:t>
            </w:r>
          </w:p>
        </w:tc>
        <w:tc>
          <w:tcPr>
            <w:tcW w:w="521" w:type="dxa"/>
            <w:gridSpan w:val="2"/>
          </w:tcPr>
          <w:p>
            <w:pPr>
              <w:pStyle w:val="8"/>
              <w:spacing w:before="9"/>
              <w:ind w:left="12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2</w:t>
            </w:r>
          </w:p>
        </w:tc>
        <w:tc>
          <w:tcPr>
            <w:tcW w:w="381" w:type="dxa"/>
          </w:tcPr>
          <w:p>
            <w:pPr>
              <w:pStyle w:val="8"/>
              <w:spacing w:before="9"/>
              <w:ind w:right="112"/>
              <w:jc w:val="right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1</w:t>
            </w:r>
          </w:p>
        </w:tc>
        <w:tc>
          <w:tcPr>
            <w:tcW w:w="43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48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44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20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08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5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5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52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824" w:type="dxa"/>
          </w:tcPr>
          <w:p>
            <w:pPr>
              <w:pStyle w:val="8"/>
              <w:spacing w:before="86"/>
              <w:ind w:right="7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076" w:type="dxa"/>
            <w:gridSpan w:val="3"/>
          </w:tcPr>
          <w:p>
            <w:pPr>
              <w:pStyle w:val="8"/>
              <w:spacing w:before="111"/>
              <w:ind w:left="439"/>
              <w:rPr>
                <w:sz w:val="20"/>
              </w:rPr>
            </w:pPr>
            <w:r>
              <w:rPr>
                <w:sz w:val="20"/>
              </w:rPr>
              <w:t>土坪江源小学</w:t>
            </w:r>
          </w:p>
        </w:tc>
        <w:tc>
          <w:tcPr>
            <w:tcW w:w="521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381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3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48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44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20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08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5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54" w:type="dxa"/>
          </w:tcPr>
          <w:p>
            <w:pPr>
              <w:pStyle w:val="8"/>
              <w:spacing w:before="9"/>
              <w:ind w:right="8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1</w:t>
            </w:r>
          </w:p>
        </w:tc>
        <w:tc>
          <w:tcPr>
            <w:tcW w:w="1152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824" w:type="dxa"/>
          </w:tcPr>
          <w:p>
            <w:pPr>
              <w:pStyle w:val="8"/>
              <w:spacing w:before="9"/>
              <w:ind w:right="7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076" w:type="dxa"/>
            <w:gridSpan w:val="3"/>
          </w:tcPr>
          <w:p>
            <w:pPr>
              <w:pStyle w:val="8"/>
              <w:spacing w:before="112"/>
              <w:ind w:left="439"/>
              <w:rPr>
                <w:sz w:val="20"/>
              </w:rPr>
            </w:pPr>
            <w:r>
              <w:rPr>
                <w:sz w:val="20"/>
              </w:rPr>
              <w:t>杨兴大城完小</w:t>
            </w:r>
          </w:p>
        </w:tc>
        <w:tc>
          <w:tcPr>
            <w:tcW w:w="521" w:type="dxa"/>
            <w:gridSpan w:val="2"/>
          </w:tcPr>
          <w:p>
            <w:pPr>
              <w:pStyle w:val="8"/>
              <w:spacing w:before="10"/>
              <w:ind w:left="12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1</w:t>
            </w:r>
          </w:p>
        </w:tc>
        <w:tc>
          <w:tcPr>
            <w:tcW w:w="381" w:type="dxa"/>
          </w:tcPr>
          <w:p>
            <w:pPr>
              <w:pStyle w:val="8"/>
              <w:spacing w:before="10"/>
              <w:ind w:right="112"/>
              <w:jc w:val="right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1</w:t>
            </w:r>
          </w:p>
        </w:tc>
        <w:tc>
          <w:tcPr>
            <w:tcW w:w="43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48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44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20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08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5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5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52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824" w:type="dxa"/>
          </w:tcPr>
          <w:p>
            <w:pPr>
              <w:pStyle w:val="8"/>
              <w:spacing w:before="10"/>
              <w:ind w:right="7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076" w:type="dxa"/>
            <w:gridSpan w:val="3"/>
          </w:tcPr>
          <w:p>
            <w:pPr>
              <w:pStyle w:val="8"/>
              <w:spacing w:before="111"/>
              <w:ind w:left="511"/>
              <w:rPr>
                <w:sz w:val="20"/>
              </w:rPr>
            </w:pPr>
            <w:r>
              <w:rPr>
                <w:sz w:val="20"/>
              </w:rPr>
              <w:t>杨兴桐梓完小</w:t>
            </w:r>
          </w:p>
        </w:tc>
        <w:tc>
          <w:tcPr>
            <w:tcW w:w="521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381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3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48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44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20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08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52" w:type="dxa"/>
          </w:tcPr>
          <w:p>
            <w:pPr>
              <w:pStyle w:val="8"/>
              <w:spacing w:before="9"/>
              <w:ind w:right="1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1</w:t>
            </w:r>
          </w:p>
        </w:tc>
        <w:tc>
          <w:tcPr>
            <w:tcW w:w="65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52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824" w:type="dxa"/>
          </w:tcPr>
          <w:p>
            <w:pPr>
              <w:pStyle w:val="8"/>
              <w:spacing w:before="9"/>
              <w:ind w:right="7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076" w:type="dxa"/>
            <w:gridSpan w:val="3"/>
          </w:tcPr>
          <w:p>
            <w:pPr>
              <w:pStyle w:val="8"/>
              <w:spacing w:before="111"/>
              <w:ind w:left="439"/>
              <w:rPr>
                <w:sz w:val="20"/>
              </w:rPr>
            </w:pPr>
            <w:r>
              <w:rPr>
                <w:sz w:val="20"/>
              </w:rPr>
              <w:t>碧峰中心小学</w:t>
            </w:r>
          </w:p>
        </w:tc>
        <w:tc>
          <w:tcPr>
            <w:tcW w:w="521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381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3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48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44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20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08" w:type="dxa"/>
            <w:gridSpan w:val="2"/>
          </w:tcPr>
          <w:p>
            <w:pPr>
              <w:pStyle w:val="8"/>
              <w:spacing w:before="9"/>
              <w:ind w:right="31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1</w:t>
            </w:r>
          </w:p>
        </w:tc>
        <w:tc>
          <w:tcPr>
            <w:tcW w:w="65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5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52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824" w:type="dxa"/>
          </w:tcPr>
          <w:p>
            <w:pPr>
              <w:pStyle w:val="8"/>
              <w:spacing w:before="9"/>
              <w:ind w:right="7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076" w:type="dxa"/>
            <w:gridSpan w:val="3"/>
          </w:tcPr>
          <w:p>
            <w:pPr>
              <w:pStyle w:val="8"/>
              <w:spacing w:before="111"/>
              <w:ind w:left="439"/>
              <w:rPr>
                <w:sz w:val="20"/>
              </w:rPr>
            </w:pPr>
            <w:r>
              <w:rPr>
                <w:sz w:val="20"/>
              </w:rPr>
              <w:t>碧峰青定完小</w:t>
            </w:r>
          </w:p>
        </w:tc>
        <w:tc>
          <w:tcPr>
            <w:tcW w:w="521" w:type="dxa"/>
            <w:gridSpan w:val="2"/>
          </w:tcPr>
          <w:p>
            <w:pPr>
              <w:pStyle w:val="8"/>
              <w:spacing w:before="9"/>
              <w:ind w:left="12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1</w:t>
            </w:r>
          </w:p>
        </w:tc>
        <w:tc>
          <w:tcPr>
            <w:tcW w:w="381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3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48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44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20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08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5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5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52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824" w:type="dxa"/>
          </w:tcPr>
          <w:p>
            <w:pPr>
              <w:pStyle w:val="8"/>
              <w:spacing w:before="9"/>
              <w:ind w:right="7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076" w:type="dxa"/>
            <w:gridSpan w:val="3"/>
          </w:tcPr>
          <w:p>
            <w:pPr>
              <w:pStyle w:val="8"/>
              <w:spacing w:before="109"/>
              <w:ind w:left="304"/>
              <w:rPr>
                <w:sz w:val="21"/>
              </w:rPr>
            </w:pPr>
            <w:r>
              <w:rPr>
                <w:sz w:val="21"/>
              </w:rPr>
              <w:t>碧峰庆丰教学点</w:t>
            </w:r>
          </w:p>
        </w:tc>
        <w:tc>
          <w:tcPr>
            <w:tcW w:w="521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381" w:type="dxa"/>
          </w:tcPr>
          <w:p>
            <w:pPr>
              <w:pStyle w:val="8"/>
              <w:spacing w:before="9"/>
              <w:ind w:right="112"/>
              <w:jc w:val="right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1</w:t>
            </w:r>
          </w:p>
        </w:tc>
        <w:tc>
          <w:tcPr>
            <w:tcW w:w="43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48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44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20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08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5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5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52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824" w:type="dxa"/>
          </w:tcPr>
          <w:p>
            <w:pPr>
              <w:pStyle w:val="8"/>
              <w:spacing w:before="9"/>
              <w:ind w:right="7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1</w:t>
            </w:r>
          </w:p>
        </w:tc>
      </w:tr>
    </w:tbl>
    <w:p>
      <w:pPr>
        <w:spacing w:after="0"/>
        <w:jc w:val="center"/>
        <w:rPr>
          <w:rFonts w:ascii="微软雅黑"/>
          <w:sz w:val="24"/>
        </w:rPr>
        <w:sectPr>
          <w:pgSz w:w="11910" w:h="16840"/>
          <w:pgMar w:top="1400" w:right="180" w:bottom="1080" w:left="100" w:header="0" w:footer="895" w:gutter="0"/>
        </w:sectPr>
      </w:pPr>
    </w:p>
    <w:tbl>
      <w:tblPr>
        <w:tblStyle w:val="4"/>
        <w:tblW w:w="10886" w:type="dxa"/>
        <w:tblInd w:w="5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6"/>
        <w:gridCol w:w="520"/>
        <w:gridCol w:w="390"/>
        <w:gridCol w:w="422"/>
        <w:gridCol w:w="455"/>
        <w:gridCol w:w="441"/>
        <w:gridCol w:w="592"/>
        <w:gridCol w:w="592"/>
        <w:gridCol w:w="595"/>
        <w:gridCol w:w="539"/>
        <w:gridCol w:w="515"/>
        <w:gridCol w:w="503"/>
        <w:gridCol w:w="688"/>
        <w:gridCol w:w="606"/>
        <w:gridCol w:w="1151"/>
        <w:gridCol w:w="8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2076" w:type="dxa"/>
          </w:tcPr>
          <w:p>
            <w:pPr>
              <w:pStyle w:val="8"/>
              <w:spacing w:before="4"/>
              <w:rPr>
                <w:sz w:val="26"/>
              </w:rPr>
            </w:pPr>
          </w:p>
          <w:p>
            <w:pPr>
              <w:pStyle w:val="8"/>
              <w:ind w:left="318" w:right="303"/>
              <w:jc w:val="center"/>
              <w:rPr>
                <w:sz w:val="21"/>
              </w:rPr>
            </w:pPr>
            <w:r>
              <w:rPr>
                <w:sz w:val="21"/>
              </w:rPr>
              <w:t>岗位地点</w:t>
            </w:r>
          </w:p>
        </w:tc>
        <w:tc>
          <w:tcPr>
            <w:tcW w:w="520" w:type="dxa"/>
          </w:tcPr>
          <w:p>
            <w:pPr>
              <w:pStyle w:val="8"/>
              <w:spacing w:before="2"/>
              <w:rPr>
                <w:sz w:val="14"/>
              </w:rPr>
            </w:pPr>
          </w:p>
          <w:p>
            <w:pPr>
              <w:pStyle w:val="8"/>
              <w:spacing w:line="278" w:lineRule="auto"/>
              <w:ind w:left="156" w:right="140"/>
              <w:rPr>
                <w:sz w:val="21"/>
              </w:rPr>
            </w:pPr>
            <w:r>
              <w:rPr>
                <w:sz w:val="21"/>
              </w:rPr>
              <w:t>语文</w:t>
            </w:r>
          </w:p>
        </w:tc>
        <w:tc>
          <w:tcPr>
            <w:tcW w:w="390" w:type="dxa"/>
          </w:tcPr>
          <w:p>
            <w:pPr>
              <w:pStyle w:val="8"/>
              <w:spacing w:before="2"/>
              <w:rPr>
                <w:sz w:val="14"/>
              </w:rPr>
            </w:pPr>
          </w:p>
          <w:p>
            <w:pPr>
              <w:pStyle w:val="8"/>
              <w:spacing w:line="278" w:lineRule="auto"/>
              <w:ind w:left="111" w:right="55"/>
              <w:rPr>
                <w:sz w:val="21"/>
              </w:rPr>
            </w:pPr>
            <w:r>
              <w:rPr>
                <w:sz w:val="21"/>
              </w:rPr>
              <w:t>数学</w:t>
            </w:r>
          </w:p>
        </w:tc>
        <w:tc>
          <w:tcPr>
            <w:tcW w:w="422" w:type="dxa"/>
          </w:tcPr>
          <w:p>
            <w:pPr>
              <w:pStyle w:val="8"/>
              <w:spacing w:before="2"/>
              <w:rPr>
                <w:sz w:val="14"/>
              </w:rPr>
            </w:pPr>
          </w:p>
          <w:p>
            <w:pPr>
              <w:pStyle w:val="8"/>
              <w:spacing w:line="278" w:lineRule="auto"/>
              <w:ind w:left="113" w:right="85"/>
              <w:rPr>
                <w:sz w:val="21"/>
              </w:rPr>
            </w:pPr>
            <w:r>
              <w:rPr>
                <w:sz w:val="21"/>
              </w:rPr>
              <w:t>英语</w:t>
            </w:r>
          </w:p>
        </w:tc>
        <w:tc>
          <w:tcPr>
            <w:tcW w:w="455" w:type="dxa"/>
          </w:tcPr>
          <w:p>
            <w:pPr>
              <w:pStyle w:val="8"/>
              <w:spacing w:before="2"/>
              <w:rPr>
                <w:sz w:val="14"/>
              </w:rPr>
            </w:pPr>
          </w:p>
          <w:p>
            <w:pPr>
              <w:pStyle w:val="8"/>
              <w:spacing w:line="278" w:lineRule="auto"/>
              <w:ind w:left="125" w:right="106"/>
              <w:rPr>
                <w:sz w:val="21"/>
              </w:rPr>
            </w:pPr>
            <w:r>
              <w:rPr>
                <w:sz w:val="21"/>
              </w:rPr>
              <w:t>物理</w:t>
            </w:r>
          </w:p>
        </w:tc>
        <w:tc>
          <w:tcPr>
            <w:tcW w:w="441" w:type="dxa"/>
          </w:tcPr>
          <w:p>
            <w:pPr>
              <w:pStyle w:val="8"/>
              <w:spacing w:before="2"/>
              <w:rPr>
                <w:sz w:val="14"/>
              </w:rPr>
            </w:pPr>
          </w:p>
          <w:p>
            <w:pPr>
              <w:pStyle w:val="8"/>
              <w:spacing w:line="278" w:lineRule="auto"/>
              <w:ind w:left="119" w:right="98"/>
              <w:rPr>
                <w:sz w:val="21"/>
              </w:rPr>
            </w:pPr>
            <w:r>
              <w:rPr>
                <w:sz w:val="21"/>
              </w:rPr>
              <w:t>化学</w:t>
            </w:r>
          </w:p>
        </w:tc>
        <w:tc>
          <w:tcPr>
            <w:tcW w:w="592" w:type="dxa"/>
          </w:tcPr>
          <w:p>
            <w:pPr>
              <w:pStyle w:val="8"/>
              <w:spacing w:before="2"/>
              <w:rPr>
                <w:sz w:val="14"/>
              </w:rPr>
            </w:pPr>
          </w:p>
          <w:p>
            <w:pPr>
              <w:pStyle w:val="8"/>
              <w:spacing w:line="278" w:lineRule="auto"/>
              <w:ind w:left="194" w:right="174"/>
              <w:rPr>
                <w:sz w:val="21"/>
              </w:rPr>
            </w:pPr>
            <w:r>
              <w:rPr>
                <w:sz w:val="21"/>
              </w:rPr>
              <w:t>生物</w:t>
            </w:r>
          </w:p>
        </w:tc>
        <w:tc>
          <w:tcPr>
            <w:tcW w:w="592" w:type="dxa"/>
          </w:tcPr>
          <w:p>
            <w:pPr>
              <w:pStyle w:val="8"/>
              <w:spacing w:before="2"/>
              <w:rPr>
                <w:sz w:val="14"/>
              </w:rPr>
            </w:pPr>
          </w:p>
          <w:p>
            <w:pPr>
              <w:pStyle w:val="8"/>
              <w:spacing w:line="278" w:lineRule="auto"/>
              <w:ind w:left="197" w:right="171"/>
              <w:rPr>
                <w:sz w:val="21"/>
              </w:rPr>
            </w:pPr>
            <w:r>
              <w:rPr>
                <w:sz w:val="21"/>
              </w:rPr>
              <w:t>地理</w:t>
            </w:r>
          </w:p>
        </w:tc>
        <w:tc>
          <w:tcPr>
            <w:tcW w:w="595" w:type="dxa"/>
          </w:tcPr>
          <w:p>
            <w:pPr>
              <w:pStyle w:val="8"/>
              <w:spacing w:before="2"/>
              <w:rPr>
                <w:sz w:val="14"/>
              </w:rPr>
            </w:pPr>
          </w:p>
          <w:p>
            <w:pPr>
              <w:pStyle w:val="8"/>
              <w:spacing w:line="278" w:lineRule="auto"/>
              <w:ind w:left="201" w:right="170"/>
              <w:rPr>
                <w:sz w:val="21"/>
              </w:rPr>
            </w:pPr>
            <w:r>
              <w:rPr>
                <w:sz w:val="21"/>
              </w:rPr>
              <w:t>历史</w:t>
            </w:r>
          </w:p>
        </w:tc>
        <w:tc>
          <w:tcPr>
            <w:tcW w:w="539" w:type="dxa"/>
          </w:tcPr>
          <w:p>
            <w:pPr>
              <w:pStyle w:val="8"/>
              <w:spacing w:before="2"/>
              <w:rPr>
                <w:sz w:val="14"/>
              </w:rPr>
            </w:pPr>
          </w:p>
          <w:p>
            <w:pPr>
              <w:pStyle w:val="8"/>
              <w:spacing w:line="278" w:lineRule="auto"/>
              <w:ind w:left="172" w:right="143"/>
              <w:rPr>
                <w:sz w:val="21"/>
              </w:rPr>
            </w:pPr>
            <w:r>
              <w:rPr>
                <w:sz w:val="21"/>
              </w:rPr>
              <w:t>政治</w:t>
            </w:r>
          </w:p>
        </w:tc>
        <w:tc>
          <w:tcPr>
            <w:tcW w:w="515" w:type="dxa"/>
          </w:tcPr>
          <w:p>
            <w:pPr>
              <w:pStyle w:val="8"/>
              <w:spacing w:before="2"/>
              <w:rPr>
                <w:sz w:val="14"/>
              </w:rPr>
            </w:pPr>
          </w:p>
          <w:p>
            <w:pPr>
              <w:pStyle w:val="8"/>
              <w:spacing w:line="278" w:lineRule="auto"/>
              <w:ind w:left="159" w:right="132"/>
              <w:rPr>
                <w:sz w:val="21"/>
              </w:rPr>
            </w:pPr>
            <w:r>
              <w:rPr>
                <w:sz w:val="21"/>
              </w:rPr>
              <w:t>音乐</w:t>
            </w:r>
          </w:p>
        </w:tc>
        <w:tc>
          <w:tcPr>
            <w:tcW w:w="503" w:type="dxa"/>
          </w:tcPr>
          <w:p>
            <w:pPr>
              <w:pStyle w:val="8"/>
              <w:spacing w:before="2"/>
              <w:rPr>
                <w:sz w:val="14"/>
              </w:rPr>
            </w:pPr>
          </w:p>
          <w:p>
            <w:pPr>
              <w:pStyle w:val="8"/>
              <w:spacing w:line="278" w:lineRule="auto"/>
              <w:ind w:left="155" w:right="124"/>
              <w:rPr>
                <w:sz w:val="21"/>
              </w:rPr>
            </w:pPr>
            <w:r>
              <w:rPr>
                <w:sz w:val="21"/>
              </w:rPr>
              <w:t>美术</w:t>
            </w:r>
          </w:p>
        </w:tc>
        <w:tc>
          <w:tcPr>
            <w:tcW w:w="688" w:type="dxa"/>
          </w:tcPr>
          <w:p>
            <w:pPr>
              <w:pStyle w:val="8"/>
              <w:spacing w:before="2"/>
              <w:rPr>
                <w:sz w:val="14"/>
              </w:rPr>
            </w:pPr>
          </w:p>
          <w:p>
            <w:pPr>
              <w:pStyle w:val="8"/>
              <w:spacing w:line="278" w:lineRule="auto"/>
              <w:ind w:left="144" w:right="109"/>
              <w:rPr>
                <w:sz w:val="21"/>
              </w:rPr>
            </w:pPr>
            <w:r>
              <w:rPr>
                <w:sz w:val="21"/>
              </w:rPr>
              <w:t>信息技术</w:t>
            </w:r>
          </w:p>
        </w:tc>
        <w:tc>
          <w:tcPr>
            <w:tcW w:w="606" w:type="dxa"/>
          </w:tcPr>
          <w:p>
            <w:pPr>
              <w:pStyle w:val="8"/>
              <w:spacing w:before="2"/>
              <w:rPr>
                <w:sz w:val="14"/>
              </w:rPr>
            </w:pPr>
          </w:p>
          <w:p>
            <w:pPr>
              <w:pStyle w:val="8"/>
              <w:spacing w:line="278" w:lineRule="auto"/>
              <w:ind w:left="208" w:right="174"/>
              <w:rPr>
                <w:sz w:val="21"/>
              </w:rPr>
            </w:pPr>
            <w:r>
              <w:rPr>
                <w:sz w:val="21"/>
              </w:rPr>
              <w:t>体育</w:t>
            </w:r>
          </w:p>
        </w:tc>
        <w:tc>
          <w:tcPr>
            <w:tcW w:w="1151" w:type="dxa"/>
          </w:tcPr>
          <w:p>
            <w:pPr>
              <w:pStyle w:val="8"/>
              <w:spacing w:before="2"/>
              <w:ind w:left="147" w:right="111"/>
              <w:jc w:val="center"/>
              <w:rPr>
                <w:sz w:val="24"/>
              </w:rPr>
            </w:pPr>
            <w:r>
              <w:rPr>
                <w:sz w:val="24"/>
              </w:rPr>
              <w:t>其他</w:t>
            </w:r>
          </w:p>
          <w:p>
            <w:pPr>
              <w:pStyle w:val="8"/>
              <w:spacing w:before="28"/>
              <w:ind w:left="149" w:right="111"/>
              <w:jc w:val="center"/>
              <w:rPr>
                <w:sz w:val="21"/>
              </w:rPr>
            </w:pPr>
            <w:r>
              <w:rPr>
                <w:sz w:val="21"/>
              </w:rPr>
              <w:t>（特殊教</w:t>
            </w:r>
          </w:p>
          <w:p>
            <w:pPr>
              <w:pStyle w:val="8"/>
              <w:spacing w:before="43"/>
              <w:ind w:left="147" w:right="111"/>
              <w:jc w:val="center"/>
              <w:rPr>
                <w:sz w:val="21"/>
              </w:rPr>
            </w:pPr>
            <w:r>
              <w:rPr>
                <w:sz w:val="21"/>
              </w:rPr>
              <w:t>育）</w:t>
            </w:r>
          </w:p>
        </w:tc>
        <w:tc>
          <w:tcPr>
            <w:tcW w:w="8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076" w:type="dxa"/>
          </w:tcPr>
          <w:p>
            <w:pPr>
              <w:pStyle w:val="8"/>
              <w:spacing w:before="112"/>
              <w:ind w:left="316" w:right="307"/>
              <w:jc w:val="center"/>
              <w:rPr>
                <w:sz w:val="20"/>
              </w:rPr>
            </w:pPr>
            <w:r>
              <w:rPr>
                <w:sz w:val="20"/>
              </w:rPr>
              <w:t>市坪粗石小学</w:t>
            </w:r>
          </w:p>
        </w:tc>
        <w:tc>
          <w:tcPr>
            <w:tcW w:w="520" w:type="dxa"/>
          </w:tcPr>
          <w:p>
            <w:pPr>
              <w:pStyle w:val="8"/>
              <w:spacing w:before="9"/>
              <w:ind w:left="13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1</w:t>
            </w:r>
          </w:p>
        </w:tc>
        <w:tc>
          <w:tcPr>
            <w:tcW w:w="39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>
            <w:pPr>
              <w:pStyle w:val="8"/>
              <w:spacing w:before="9"/>
              <w:ind w:right="137"/>
              <w:jc w:val="right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1</w:t>
            </w:r>
          </w:p>
        </w:tc>
        <w:tc>
          <w:tcPr>
            <w:tcW w:w="45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4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0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5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01" w:type="dxa"/>
          </w:tcPr>
          <w:p>
            <w:pPr>
              <w:pStyle w:val="8"/>
              <w:spacing w:before="9"/>
              <w:ind w:left="356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076" w:type="dxa"/>
          </w:tcPr>
          <w:p>
            <w:pPr>
              <w:pStyle w:val="8"/>
              <w:spacing w:before="111"/>
              <w:ind w:left="316" w:right="307"/>
              <w:jc w:val="center"/>
              <w:rPr>
                <w:sz w:val="20"/>
              </w:rPr>
            </w:pPr>
            <w:r>
              <w:rPr>
                <w:sz w:val="20"/>
              </w:rPr>
              <w:t>小雅中心小学</w:t>
            </w:r>
          </w:p>
        </w:tc>
        <w:tc>
          <w:tcPr>
            <w:tcW w:w="52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5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4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>
            <w:pPr>
              <w:pStyle w:val="8"/>
              <w:spacing w:before="9"/>
              <w:ind w:left="24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1</w:t>
            </w:r>
          </w:p>
        </w:tc>
        <w:tc>
          <w:tcPr>
            <w:tcW w:w="50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0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5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01" w:type="dxa"/>
          </w:tcPr>
          <w:p>
            <w:pPr>
              <w:pStyle w:val="8"/>
              <w:spacing w:before="9"/>
              <w:ind w:left="356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076" w:type="dxa"/>
          </w:tcPr>
          <w:p>
            <w:pPr>
              <w:pStyle w:val="8"/>
              <w:spacing w:before="112"/>
              <w:ind w:left="318" w:right="307"/>
              <w:jc w:val="center"/>
              <w:rPr>
                <w:sz w:val="20"/>
              </w:rPr>
            </w:pPr>
            <w:r>
              <w:rPr>
                <w:sz w:val="20"/>
              </w:rPr>
              <w:t>小雅梅子坝小学</w:t>
            </w:r>
          </w:p>
        </w:tc>
        <w:tc>
          <w:tcPr>
            <w:tcW w:w="52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</w:tcPr>
          <w:p>
            <w:pPr>
              <w:pStyle w:val="8"/>
              <w:spacing w:before="9"/>
              <w:ind w:right="120"/>
              <w:jc w:val="right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1</w:t>
            </w:r>
          </w:p>
        </w:tc>
        <w:tc>
          <w:tcPr>
            <w:tcW w:w="42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5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4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0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5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01" w:type="dxa"/>
          </w:tcPr>
          <w:p>
            <w:pPr>
              <w:pStyle w:val="8"/>
              <w:spacing w:before="9"/>
              <w:ind w:left="356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076" w:type="dxa"/>
          </w:tcPr>
          <w:p>
            <w:pPr>
              <w:pStyle w:val="8"/>
              <w:spacing w:before="111"/>
              <w:ind w:left="316" w:right="307"/>
              <w:jc w:val="center"/>
              <w:rPr>
                <w:sz w:val="20"/>
              </w:rPr>
            </w:pPr>
            <w:r>
              <w:rPr>
                <w:sz w:val="20"/>
              </w:rPr>
              <w:t>小雅梨垭小学</w:t>
            </w:r>
          </w:p>
        </w:tc>
        <w:tc>
          <w:tcPr>
            <w:tcW w:w="52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5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4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</w:tcPr>
          <w:p>
            <w:pPr>
              <w:pStyle w:val="8"/>
              <w:spacing w:before="9"/>
              <w:ind w:right="171"/>
              <w:jc w:val="right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1</w:t>
            </w:r>
          </w:p>
        </w:tc>
        <w:tc>
          <w:tcPr>
            <w:tcW w:w="68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0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5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01" w:type="dxa"/>
          </w:tcPr>
          <w:p>
            <w:pPr>
              <w:pStyle w:val="8"/>
              <w:spacing w:before="9"/>
              <w:ind w:left="356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076" w:type="dxa"/>
          </w:tcPr>
          <w:p>
            <w:pPr>
              <w:pStyle w:val="8"/>
              <w:spacing w:before="112"/>
              <w:ind w:left="316" w:right="307"/>
              <w:jc w:val="center"/>
              <w:rPr>
                <w:sz w:val="20"/>
              </w:rPr>
            </w:pPr>
            <w:r>
              <w:rPr>
                <w:sz w:val="20"/>
              </w:rPr>
              <w:t>谢坝马南小学</w:t>
            </w:r>
          </w:p>
        </w:tc>
        <w:tc>
          <w:tcPr>
            <w:tcW w:w="520" w:type="dxa"/>
          </w:tcPr>
          <w:p>
            <w:pPr>
              <w:pStyle w:val="8"/>
              <w:spacing w:before="96" w:line="369" w:lineRule="exact"/>
              <w:ind w:left="110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1</w:t>
            </w:r>
          </w:p>
        </w:tc>
        <w:tc>
          <w:tcPr>
            <w:tcW w:w="39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5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4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0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5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01" w:type="dxa"/>
          </w:tcPr>
          <w:p>
            <w:pPr>
              <w:pStyle w:val="8"/>
              <w:spacing w:before="9"/>
              <w:ind w:left="356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076" w:type="dxa"/>
          </w:tcPr>
          <w:p>
            <w:pPr>
              <w:pStyle w:val="8"/>
              <w:spacing w:before="111"/>
              <w:ind w:left="316" w:right="307"/>
              <w:jc w:val="center"/>
              <w:rPr>
                <w:sz w:val="20"/>
              </w:rPr>
            </w:pPr>
            <w:r>
              <w:rPr>
                <w:sz w:val="20"/>
              </w:rPr>
              <w:t>谢坝上关小学</w:t>
            </w:r>
          </w:p>
        </w:tc>
        <w:tc>
          <w:tcPr>
            <w:tcW w:w="52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>
            <w:pPr>
              <w:pStyle w:val="8"/>
              <w:spacing w:before="9"/>
              <w:ind w:right="137"/>
              <w:jc w:val="right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1</w:t>
            </w:r>
          </w:p>
        </w:tc>
        <w:tc>
          <w:tcPr>
            <w:tcW w:w="45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4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0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5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01" w:type="dxa"/>
          </w:tcPr>
          <w:p>
            <w:pPr>
              <w:pStyle w:val="8"/>
              <w:spacing w:before="9"/>
              <w:ind w:left="356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076" w:type="dxa"/>
          </w:tcPr>
          <w:p>
            <w:pPr>
              <w:pStyle w:val="8"/>
              <w:spacing w:before="112"/>
              <w:ind w:left="316" w:right="307"/>
              <w:jc w:val="center"/>
              <w:rPr>
                <w:sz w:val="20"/>
              </w:rPr>
            </w:pPr>
            <w:r>
              <w:rPr>
                <w:sz w:val="20"/>
              </w:rPr>
              <w:t>庙塘中心小学</w:t>
            </w:r>
          </w:p>
        </w:tc>
        <w:tc>
          <w:tcPr>
            <w:tcW w:w="520" w:type="dxa"/>
          </w:tcPr>
          <w:p>
            <w:pPr>
              <w:pStyle w:val="8"/>
              <w:spacing w:before="10"/>
              <w:ind w:left="13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1</w:t>
            </w:r>
          </w:p>
        </w:tc>
        <w:tc>
          <w:tcPr>
            <w:tcW w:w="39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5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4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0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5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01" w:type="dxa"/>
          </w:tcPr>
          <w:p>
            <w:pPr>
              <w:pStyle w:val="8"/>
              <w:spacing w:before="10"/>
              <w:ind w:left="356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076" w:type="dxa"/>
          </w:tcPr>
          <w:p>
            <w:pPr>
              <w:pStyle w:val="8"/>
              <w:spacing w:before="112"/>
              <w:ind w:left="316" w:right="307"/>
              <w:jc w:val="center"/>
              <w:rPr>
                <w:sz w:val="20"/>
              </w:rPr>
            </w:pPr>
            <w:r>
              <w:rPr>
                <w:sz w:val="20"/>
              </w:rPr>
              <w:t>庙塘走马小学</w:t>
            </w:r>
          </w:p>
        </w:tc>
        <w:tc>
          <w:tcPr>
            <w:tcW w:w="520" w:type="dxa"/>
          </w:tcPr>
          <w:p>
            <w:pPr>
              <w:pStyle w:val="8"/>
              <w:spacing w:before="9"/>
              <w:ind w:left="13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1</w:t>
            </w:r>
          </w:p>
        </w:tc>
        <w:tc>
          <w:tcPr>
            <w:tcW w:w="39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5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4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0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5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01" w:type="dxa"/>
          </w:tcPr>
          <w:p>
            <w:pPr>
              <w:pStyle w:val="8"/>
              <w:spacing w:before="9"/>
              <w:ind w:left="356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076" w:type="dxa"/>
          </w:tcPr>
          <w:p>
            <w:pPr>
              <w:pStyle w:val="8"/>
              <w:spacing w:before="111"/>
              <w:ind w:left="316" w:right="307"/>
              <w:jc w:val="center"/>
              <w:rPr>
                <w:sz w:val="20"/>
              </w:rPr>
            </w:pPr>
            <w:r>
              <w:rPr>
                <w:sz w:val="20"/>
              </w:rPr>
              <w:t>庙塘新场小学</w:t>
            </w:r>
          </w:p>
        </w:tc>
        <w:tc>
          <w:tcPr>
            <w:tcW w:w="520" w:type="dxa"/>
          </w:tcPr>
          <w:p>
            <w:pPr>
              <w:pStyle w:val="8"/>
              <w:spacing w:before="9"/>
              <w:ind w:left="13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1</w:t>
            </w:r>
          </w:p>
        </w:tc>
        <w:tc>
          <w:tcPr>
            <w:tcW w:w="390" w:type="dxa"/>
          </w:tcPr>
          <w:p>
            <w:pPr>
              <w:pStyle w:val="8"/>
              <w:spacing w:before="9"/>
              <w:ind w:right="120"/>
              <w:jc w:val="right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1</w:t>
            </w:r>
          </w:p>
        </w:tc>
        <w:tc>
          <w:tcPr>
            <w:tcW w:w="42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5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4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0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5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01" w:type="dxa"/>
          </w:tcPr>
          <w:p>
            <w:pPr>
              <w:pStyle w:val="8"/>
              <w:spacing w:before="9"/>
              <w:ind w:left="356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076" w:type="dxa"/>
          </w:tcPr>
          <w:p>
            <w:pPr>
              <w:pStyle w:val="8"/>
              <w:spacing w:before="111"/>
              <w:ind w:left="316" w:right="307"/>
              <w:jc w:val="center"/>
              <w:rPr>
                <w:sz w:val="20"/>
              </w:rPr>
            </w:pPr>
            <w:r>
              <w:rPr>
                <w:sz w:val="20"/>
              </w:rPr>
              <w:t>庙塘木耳小学</w:t>
            </w:r>
          </w:p>
        </w:tc>
        <w:tc>
          <w:tcPr>
            <w:tcW w:w="520" w:type="dxa"/>
          </w:tcPr>
          <w:p>
            <w:pPr>
              <w:pStyle w:val="8"/>
              <w:spacing w:before="9"/>
              <w:ind w:left="13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1</w:t>
            </w:r>
          </w:p>
        </w:tc>
        <w:tc>
          <w:tcPr>
            <w:tcW w:w="390" w:type="dxa"/>
          </w:tcPr>
          <w:p>
            <w:pPr>
              <w:pStyle w:val="8"/>
              <w:spacing w:before="9"/>
              <w:ind w:right="120"/>
              <w:jc w:val="right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1</w:t>
            </w:r>
          </w:p>
        </w:tc>
        <w:tc>
          <w:tcPr>
            <w:tcW w:w="42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5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4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0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5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01" w:type="dxa"/>
          </w:tcPr>
          <w:p>
            <w:pPr>
              <w:pStyle w:val="8"/>
              <w:spacing w:before="9"/>
              <w:ind w:left="356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076" w:type="dxa"/>
          </w:tcPr>
          <w:p>
            <w:pPr>
              <w:pStyle w:val="8"/>
              <w:spacing w:before="111"/>
              <w:ind w:left="316" w:right="307"/>
              <w:jc w:val="center"/>
              <w:rPr>
                <w:sz w:val="20"/>
              </w:rPr>
            </w:pPr>
            <w:r>
              <w:rPr>
                <w:sz w:val="20"/>
              </w:rPr>
              <w:t>中观中心小学</w:t>
            </w:r>
          </w:p>
        </w:tc>
        <w:tc>
          <w:tcPr>
            <w:tcW w:w="52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5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4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</w:tcPr>
          <w:p>
            <w:pPr>
              <w:pStyle w:val="8"/>
              <w:spacing w:before="9"/>
              <w:ind w:right="171"/>
              <w:jc w:val="right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1</w:t>
            </w:r>
          </w:p>
        </w:tc>
        <w:tc>
          <w:tcPr>
            <w:tcW w:w="68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0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5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01" w:type="dxa"/>
          </w:tcPr>
          <w:p>
            <w:pPr>
              <w:pStyle w:val="8"/>
              <w:spacing w:before="9"/>
              <w:ind w:left="356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076" w:type="dxa"/>
          </w:tcPr>
          <w:p>
            <w:pPr>
              <w:pStyle w:val="8"/>
              <w:spacing w:before="111"/>
              <w:ind w:left="316" w:right="307"/>
              <w:jc w:val="center"/>
              <w:rPr>
                <w:sz w:val="20"/>
              </w:rPr>
            </w:pPr>
            <w:r>
              <w:rPr>
                <w:sz w:val="20"/>
              </w:rPr>
              <w:t>中观晏溪小学</w:t>
            </w:r>
          </w:p>
        </w:tc>
        <w:tc>
          <w:tcPr>
            <w:tcW w:w="52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>
            <w:pPr>
              <w:pStyle w:val="8"/>
              <w:spacing w:before="9"/>
              <w:ind w:right="137"/>
              <w:jc w:val="right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1</w:t>
            </w:r>
          </w:p>
        </w:tc>
        <w:tc>
          <w:tcPr>
            <w:tcW w:w="45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4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0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5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01" w:type="dxa"/>
          </w:tcPr>
          <w:p>
            <w:pPr>
              <w:pStyle w:val="8"/>
              <w:spacing w:before="9"/>
              <w:ind w:left="356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076" w:type="dxa"/>
          </w:tcPr>
          <w:p>
            <w:pPr>
              <w:pStyle w:val="8"/>
              <w:spacing w:before="111"/>
              <w:ind w:left="316" w:right="307"/>
              <w:jc w:val="center"/>
              <w:rPr>
                <w:sz w:val="20"/>
              </w:rPr>
            </w:pPr>
            <w:r>
              <w:rPr>
                <w:sz w:val="20"/>
              </w:rPr>
              <w:t>班竹上坝小学</w:t>
            </w:r>
          </w:p>
        </w:tc>
        <w:tc>
          <w:tcPr>
            <w:tcW w:w="520" w:type="dxa"/>
          </w:tcPr>
          <w:p>
            <w:pPr>
              <w:pStyle w:val="8"/>
              <w:spacing w:before="9"/>
              <w:ind w:left="13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1</w:t>
            </w:r>
          </w:p>
        </w:tc>
        <w:tc>
          <w:tcPr>
            <w:tcW w:w="390" w:type="dxa"/>
          </w:tcPr>
          <w:p>
            <w:pPr>
              <w:pStyle w:val="8"/>
              <w:spacing w:before="9"/>
              <w:ind w:right="120"/>
              <w:jc w:val="right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1</w:t>
            </w:r>
          </w:p>
        </w:tc>
        <w:tc>
          <w:tcPr>
            <w:tcW w:w="42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5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4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0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5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01" w:type="dxa"/>
          </w:tcPr>
          <w:p>
            <w:pPr>
              <w:pStyle w:val="8"/>
              <w:spacing w:before="9"/>
              <w:ind w:left="356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076" w:type="dxa"/>
          </w:tcPr>
          <w:p>
            <w:pPr>
              <w:pStyle w:val="8"/>
              <w:spacing w:before="111"/>
              <w:ind w:left="316" w:right="307"/>
              <w:jc w:val="center"/>
              <w:rPr>
                <w:sz w:val="20"/>
              </w:rPr>
            </w:pPr>
            <w:r>
              <w:rPr>
                <w:sz w:val="20"/>
              </w:rPr>
              <w:t>桴焉中心小学</w:t>
            </w:r>
          </w:p>
        </w:tc>
        <w:tc>
          <w:tcPr>
            <w:tcW w:w="52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5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4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>
            <w:pPr>
              <w:pStyle w:val="8"/>
              <w:spacing w:before="9"/>
              <w:ind w:left="24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1</w:t>
            </w:r>
          </w:p>
        </w:tc>
        <w:tc>
          <w:tcPr>
            <w:tcW w:w="50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0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5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01" w:type="dxa"/>
          </w:tcPr>
          <w:p>
            <w:pPr>
              <w:pStyle w:val="8"/>
              <w:spacing w:before="9"/>
              <w:ind w:left="356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076" w:type="dxa"/>
          </w:tcPr>
          <w:p>
            <w:pPr>
              <w:pStyle w:val="8"/>
              <w:spacing w:before="112"/>
              <w:ind w:left="316" w:right="307"/>
              <w:jc w:val="center"/>
              <w:rPr>
                <w:sz w:val="20"/>
              </w:rPr>
            </w:pPr>
            <w:r>
              <w:rPr>
                <w:sz w:val="20"/>
              </w:rPr>
              <w:t>乐俭中心小学</w:t>
            </w:r>
          </w:p>
        </w:tc>
        <w:tc>
          <w:tcPr>
            <w:tcW w:w="52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>
            <w:pPr>
              <w:pStyle w:val="8"/>
              <w:spacing w:before="10"/>
              <w:ind w:right="137"/>
              <w:jc w:val="right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1</w:t>
            </w:r>
          </w:p>
        </w:tc>
        <w:tc>
          <w:tcPr>
            <w:tcW w:w="45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4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>
            <w:pPr>
              <w:pStyle w:val="8"/>
              <w:spacing w:before="10"/>
              <w:ind w:left="24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1</w:t>
            </w:r>
          </w:p>
        </w:tc>
        <w:tc>
          <w:tcPr>
            <w:tcW w:w="50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8" w:type="dxa"/>
          </w:tcPr>
          <w:p>
            <w:pPr>
              <w:pStyle w:val="8"/>
              <w:spacing w:before="10"/>
              <w:ind w:left="28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1</w:t>
            </w:r>
          </w:p>
        </w:tc>
        <w:tc>
          <w:tcPr>
            <w:tcW w:w="60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5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01" w:type="dxa"/>
          </w:tcPr>
          <w:p>
            <w:pPr>
              <w:pStyle w:val="8"/>
              <w:spacing w:before="10"/>
              <w:ind w:left="356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076" w:type="dxa"/>
          </w:tcPr>
          <w:p>
            <w:pPr>
              <w:pStyle w:val="8"/>
              <w:spacing w:before="111"/>
              <w:ind w:left="318" w:right="307"/>
              <w:jc w:val="center"/>
              <w:rPr>
                <w:sz w:val="20"/>
              </w:rPr>
            </w:pPr>
            <w:r>
              <w:rPr>
                <w:sz w:val="20"/>
              </w:rPr>
              <w:t>芙蓉江中心小学</w:t>
            </w:r>
          </w:p>
        </w:tc>
        <w:tc>
          <w:tcPr>
            <w:tcW w:w="52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5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4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0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51" w:type="dxa"/>
          </w:tcPr>
          <w:p>
            <w:pPr>
              <w:pStyle w:val="8"/>
              <w:spacing w:before="9"/>
              <w:ind w:left="36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2</w:t>
            </w:r>
          </w:p>
        </w:tc>
        <w:tc>
          <w:tcPr>
            <w:tcW w:w="801" w:type="dxa"/>
          </w:tcPr>
          <w:p>
            <w:pPr>
              <w:pStyle w:val="8"/>
              <w:spacing w:before="9"/>
              <w:ind w:left="356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076" w:type="dxa"/>
          </w:tcPr>
          <w:p>
            <w:pPr>
              <w:pStyle w:val="8"/>
              <w:spacing w:before="111"/>
              <w:ind w:left="318" w:right="306"/>
              <w:jc w:val="center"/>
              <w:rPr>
                <w:sz w:val="20"/>
              </w:rPr>
            </w:pPr>
            <w:r>
              <w:rPr>
                <w:sz w:val="20"/>
              </w:rPr>
              <w:t>合计</w:t>
            </w:r>
          </w:p>
        </w:tc>
        <w:tc>
          <w:tcPr>
            <w:tcW w:w="520" w:type="dxa"/>
          </w:tcPr>
          <w:p>
            <w:pPr>
              <w:pStyle w:val="8"/>
              <w:spacing w:before="9"/>
              <w:ind w:left="141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90"/>
                <w:sz w:val="24"/>
              </w:rPr>
              <w:t>12</w:t>
            </w:r>
          </w:p>
        </w:tc>
        <w:tc>
          <w:tcPr>
            <w:tcW w:w="390" w:type="dxa"/>
          </w:tcPr>
          <w:p>
            <w:pPr>
              <w:pStyle w:val="8"/>
              <w:spacing w:before="9"/>
              <w:ind w:right="120"/>
              <w:jc w:val="right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8</w:t>
            </w:r>
          </w:p>
        </w:tc>
        <w:tc>
          <w:tcPr>
            <w:tcW w:w="422" w:type="dxa"/>
          </w:tcPr>
          <w:p>
            <w:pPr>
              <w:pStyle w:val="8"/>
              <w:spacing w:before="9"/>
              <w:ind w:right="137"/>
              <w:jc w:val="right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5</w:t>
            </w:r>
          </w:p>
        </w:tc>
        <w:tc>
          <w:tcPr>
            <w:tcW w:w="45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4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>
            <w:pPr>
              <w:pStyle w:val="8"/>
              <w:spacing w:before="9"/>
              <w:ind w:left="24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3</w:t>
            </w:r>
          </w:p>
        </w:tc>
        <w:tc>
          <w:tcPr>
            <w:tcW w:w="503" w:type="dxa"/>
          </w:tcPr>
          <w:p>
            <w:pPr>
              <w:pStyle w:val="8"/>
              <w:spacing w:before="9"/>
              <w:ind w:right="171"/>
              <w:jc w:val="right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3</w:t>
            </w:r>
          </w:p>
        </w:tc>
        <w:tc>
          <w:tcPr>
            <w:tcW w:w="688" w:type="dxa"/>
          </w:tcPr>
          <w:p>
            <w:pPr>
              <w:pStyle w:val="8"/>
              <w:spacing w:before="9"/>
              <w:ind w:left="28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2</w:t>
            </w:r>
          </w:p>
        </w:tc>
        <w:tc>
          <w:tcPr>
            <w:tcW w:w="606" w:type="dxa"/>
          </w:tcPr>
          <w:p>
            <w:pPr>
              <w:pStyle w:val="8"/>
              <w:spacing w:before="9"/>
              <w:ind w:left="31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1</w:t>
            </w:r>
          </w:p>
        </w:tc>
        <w:tc>
          <w:tcPr>
            <w:tcW w:w="1151" w:type="dxa"/>
          </w:tcPr>
          <w:p>
            <w:pPr>
              <w:pStyle w:val="8"/>
              <w:spacing w:before="9"/>
              <w:ind w:left="36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81"/>
                <w:sz w:val="24"/>
              </w:rPr>
              <w:t>2</w:t>
            </w:r>
          </w:p>
        </w:tc>
        <w:tc>
          <w:tcPr>
            <w:tcW w:w="801" w:type="dxa"/>
          </w:tcPr>
          <w:p>
            <w:pPr>
              <w:pStyle w:val="8"/>
              <w:spacing w:before="9"/>
              <w:ind w:left="294"/>
              <w:rPr>
                <w:rFonts w:ascii="微软雅黑"/>
                <w:b/>
                <w:sz w:val="24"/>
              </w:rPr>
            </w:pPr>
            <w:r>
              <w:rPr>
                <w:rFonts w:ascii="微软雅黑"/>
                <w:b/>
                <w:w w:val="90"/>
                <w:sz w:val="24"/>
              </w:rPr>
              <w:t>36</w:t>
            </w:r>
          </w:p>
        </w:tc>
      </w:tr>
    </w:tbl>
    <w:p>
      <w:pPr>
        <w:spacing w:after="0"/>
        <w:rPr>
          <w:rFonts w:ascii="微软雅黑"/>
          <w:sz w:val="24"/>
        </w:rPr>
        <w:sectPr>
          <w:pgSz w:w="11910" w:h="16840"/>
          <w:pgMar w:top="1400" w:right="180" w:bottom="1080" w:left="100" w:header="0" w:footer="895" w:gutter="0"/>
        </w:sectPr>
      </w:pPr>
    </w:p>
    <w:p>
      <w:pPr>
        <w:pStyle w:val="3"/>
        <w:spacing w:before="2" w:after="1"/>
        <w:ind w:left="0"/>
        <w:rPr>
          <w:rFonts w:ascii="Times New Roman"/>
          <w:sz w:val="24"/>
        </w:rPr>
      </w:pPr>
    </w:p>
    <w:tbl>
      <w:tblPr>
        <w:tblStyle w:val="4"/>
        <w:tblW w:w="10798" w:type="dxa"/>
        <w:tblInd w:w="6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"/>
        <w:gridCol w:w="8913"/>
        <w:gridCol w:w="9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10798" w:type="dxa"/>
            <w:gridSpan w:val="3"/>
          </w:tcPr>
          <w:p>
            <w:pPr>
              <w:pStyle w:val="8"/>
              <w:spacing w:before="3"/>
              <w:rPr>
                <w:rFonts w:ascii="Times New Roman"/>
                <w:sz w:val="33"/>
              </w:rPr>
            </w:pPr>
          </w:p>
          <w:p>
            <w:pPr>
              <w:pStyle w:val="8"/>
              <w:tabs>
                <w:tab w:val="left" w:pos="3317"/>
              </w:tabs>
              <w:ind w:left="732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附表</w:t>
            </w:r>
            <w:r>
              <w:rPr>
                <w:rFonts w:hint="eastAsia" w:ascii="Microsoft JhengHei" w:eastAsia="Microsoft JhengHei"/>
                <w:b/>
                <w:spacing w:val="-6"/>
                <w:sz w:val="21"/>
              </w:rPr>
              <w:t xml:space="preserve"> </w:t>
            </w:r>
            <w:r>
              <w:rPr>
                <w:rFonts w:hint="eastAsia" w:ascii="Microsoft JhengHei" w:eastAsia="Microsoft JhengHei"/>
                <w:b/>
                <w:sz w:val="21"/>
              </w:rPr>
              <w:t>2：（3）</w:t>
            </w:r>
            <w:r>
              <w:rPr>
                <w:rFonts w:hint="eastAsia" w:ascii="Microsoft JhengHei" w:eastAsia="Microsoft JhengHei"/>
                <w:b/>
                <w:sz w:val="21"/>
              </w:rPr>
              <w:tab/>
            </w:r>
            <w:r>
              <w:rPr>
                <w:rFonts w:hint="eastAsia" w:ascii="Microsoft JhengHei" w:eastAsia="Microsoft JhengHei"/>
                <w:b/>
                <w:sz w:val="32"/>
              </w:rPr>
              <w:t>正安县县级特岗教师计划分配表（幼儿园教师）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96" w:type="dxa"/>
            <w:tcBorders>
              <w:bottom w:val="nil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913" w:type="dxa"/>
            <w:tcBorders>
              <w:bottom w:val="nil"/>
            </w:tcBorders>
          </w:tcPr>
          <w:p>
            <w:pPr>
              <w:pStyle w:val="8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流渡第二幼儿园 2 名、流渡保林幼儿园 1 名、流渡古城幼儿园 1 名；</w:t>
            </w:r>
          </w:p>
        </w:tc>
        <w:tc>
          <w:tcPr>
            <w:tcW w:w="989" w:type="dxa"/>
            <w:tcBorders>
              <w:bottom w:val="nil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nil"/>
              <w:bottom w:val="nil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913" w:type="dxa"/>
            <w:tcBorders>
              <w:top w:val="nil"/>
              <w:bottom w:val="nil"/>
            </w:tcBorders>
          </w:tcPr>
          <w:p>
            <w:pPr>
              <w:pStyle w:val="8"/>
              <w:spacing w:before="116"/>
              <w:ind w:left="107"/>
              <w:rPr>
                <w:sz w:val="21"/>
              </w:rPr>
            </w:pPr>
            <w:r>
              <w:rPr>
                <w:spacing w:val="-9"/>
                <w:sz w:val="21"/>
              </w:rPr>
              <w:t xml:space="preserve">新洲第一幼儿园 </w:t>
            </w:r>
            <w:r>
              <w:rPr>
                <w:sz w:val="21"/>
              </w:rPr>
              <w:t>3</w:t>
            </w:r>
            <w:r>
              <w:rPr>
                <w:spacing w:val="-12"/>
                <w:sz w:val="21"/>
              </w:rPr>
              <w:t xml:space="preserve"> 名、新洲第二幼儿园 </w:t>
            </w:r>
            <w:r>
              <w:rPr>
                <w:sz w:val="21"/>
              </w:rPr>
              <w:t>2</w:t>
            </w:r>
            <w:r>
              <w:rPr>
                <w:spacing w:val="-13"/>
                <w:sz w:val="21"/>
              </w:rPr>
              <w:t xml:space="preserve"> 名、新洲龙江幼儿园 </w:t>
            </w:r>
            <w:r>
              <w:rPr>
                <w:sz w:val="21"/>
              </w:rPr>
              <w:t>1</w:t>
            </w:r>
            <w:r>
              <w:rPr>
                <w:spacing w:val="-13"/>
                <w:sz w:val="21"/>
              </w:rPr>
              <w:t xml:space="preserve"> 名、新洲老城幼儿园 </w:t>
            </w:r>
            <w:r>
              <w:rPr>
                <w:sz w:val="21"/>
              </w:rPr>
              <w:t>1</w:t>
            </w:r>
            <w:r>
              <w:rPr>
                <w:spacing w:val="-18"/>
                <w:sz w:val="21"/>
              </w:rPr>
              <w:t xml:space="preserve"> 名；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96" w:type="dxa"/>
            <w:tcBorders>
              <w:top w:val="nil"/>
              <w:bottom w:val="nil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913" w:type="dxa"/>
            <w:tcBorders>
              <w:top w:val="nil"/>
              <w:bottom w:val="nil"/>
            </w:tcBorders>
          </w:tcPr>
          <w:p>
            <w:pPr>
              <w:pStyle w:val="8"/>
              <w:spacing w:before="115"/>
              <w:ind w:left="107"/>
              <w:rPr>
                <w:sz w:val="21"/>
              </w:rPr>
            </w:pPr>
            <w:r>
              <w:rPr>
                <w:spacing w:val="-9"/>
                <w:sz w:val="21"/>
              </w:rPr>
              <w:t xml:space="preserve">土坪第二幼儿园 </w:t>
            </w:r>
            <w:r>
              <w:rPr>
                <w:sz w:val="21"/>
              </w:rPr>
              <w:t>3</w:t>
            </w:r>
            <w:r>
              <w:rPr>
                <w:spacing w:val="-12"/>
                <w:sz w:val="21"/>
              </w:rPr>
              <w:t xml:space="preserve"> 名、土坪石志幼儿园 </w:t>
            </w:r>
            <w:r>
              <w:rPr>
                <w:sz w:val="21"/>
              </w:rPr>
              <w:t>2</w:t>
            </w:r>
            <w:r>
              <w:rPr>
                <w:spacing w:val="-13"/>
                <w:sz w:val="21"/>
              </w:rPr>
              <w:t xml:space="preserve"> 名、土坪红花幼儿园 </w:t>
            </w:r>
            <w:r>
              <w:rPr>
                <w:sz w:val="21"/>
              </w:rPr>
              <w:t>1</w:t>
            </w:r>
            <w:r>
              <w:rPr>
                <w:spacing w:val="-13"/>
                <w:sz w:val="21"/>
              </w:rPr>
              <w:t xml:space="preserve"> 名、土坪新洪幼儿园 </w:t>
            </w:r>
            <w:r>
              <w:rPr>
                <w:sz w:val="21"/>
              </w:rPr>
              <w:t>1</w:t>
            </w:r>
            <w:r>
              <w:rPr>
                <w:spacing w:val="-18"/>
                <w:sz w:val="21"/>
              </w:rPr>
              <w:t xml:space="preserve"> 名；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96" w:type="dxa"/>
            <w:tcBorders>
              <w:top w:val="nil"/>
              <w:bottom w:val="nil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913" w:type="dxa"/>
            <w:tcBorders>
              <w:top w:val="nil"/>
              <w:bottom w:val="nil"/>
            </w:tcBorders>
          </w:tcPr>
          <w:p>
            <w:pPr>
              <w:pStyle w:val="8"/>
              <w:spacing w:before="115"/>
              <w:ind w:left="107"/>
              <w:rPr>
                <w:sz w:val="21"/>
              </w:rPr>
            </w:pPr>
            <w:r>
              <w:rPr>
                <w:sz w:val="21"/>
              </w:rPr>
              <w:t>碧峰中心幼儿园 3 名、庆丰教学点 1 名、碧峰弯丘教学点 1 名；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8"/>
              <w:spacing w:before="125"/>
              <w:ind w:left="107"/>
              <w:rPr>
                <w:sz w:val="20"/>
              </w:rPr>
            </w:pPr>
            <w:r>
              <w:rPr>
                <w:rFonts w:ascii="Calibri" w:eastAsia="Calibri"/>
                <w:sz w:val="20"/>
              </w:rPr>
              <w:t xml:space="preserve">50 </w:t>
            </w:r>
            <w:r>
              <w:rPr>
                <w:sz w:val="20"/>
              </w:rPr>
              <w:t>名</w:t>
            </w:r>
            <w:r>
              <w:rPr>
                <w:rFonts w:ascii="Calibri" w:eastAsia="Calibri"/>
                <w:sz w:val="20"/>
              </w:rPr>
              <w:t>(</w:t>
            </w:r>
            <w:r>
              <w:rPr>
                <w:sz w:val="20"/>
              </w:rPr>
              <w:t>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96" w:type="dxa"/>
            <w:tcBorders>
              <w:top w:val="nil"/>
              <w:bottom w:val="nil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913" w:type="dxa"/>
            <w:tcBorders>
              <w:top w:val="nil"/>
              <w:bottom w:val="nil"/>
            </w:tcBorders>
          </w:tcPr>
          <w:p>
            <w:pPr>
              <w:pStyle w:val="8"/>
              <w:spacing w:before="107"/>
              <w:ind w:left="107"/>
              <w:rPr>
                <w:sz w:val="21"/>
              </w:rPr>
            </w:pPr>
            <w:r>
              <w:rPr>
                <w:sz w:val="21"/>
              </w:rPr>
              <w:t>市坪第二幼儿园 6 名、河渡幼儿园 1 名、市坪前丰幼儿园 1 名；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8"/>
              <w:spacing w:before="117"/>
              <w:ind w:left="107"/>
              <w:rPr>
                <w:sz w:val="20"/>
              </w:rPr>
            </w:pPr>
            <w:r>
              <w:rPr>
                <w:sz w:val="20"/>
              </w:rPr>
              <w:t>精准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96" w:type="dxa"/>
            <w:tcBorders>
              <w:top w:val="nil"/>
              <w:bottom w:val="nil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913" w:type="dxa"/>
            <w:tcBorders>
              <w:top w:val="nil"/>
              <w:bottom w:val="nil"/>
            </w:tcBorders>
          </w:tcPr>
          <w:p>
            <w:pPr>
              <w:pStyle w:val="8"/>
              <w:spacing w:before="115"/>
              <w:ind w:left="107"/>
              <w:rPr>
                <w:sz w:val="21"/>
              </w:rPr>
            </w:pPr>
            <w:r>
              <w:rPr>
                <w:sz w:val="21"/>
              </w:rPr>
              <w:t>小雅黄渡幼儿园 3 名；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8"/>
              <w:spacing w:before="125"/>
              <w:ind w:left="107"/>
              <w:rPr>
                <w:sz w:val="20"/>
              </w:rPr>
            </w:pPr>
            <w:r>
              <w:rPr>
                <w:sz w:val="20"/>
              </w:rPr>
              <w:t>扶贫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96" w:type="dxa"/>
            <w:tcBorders>
              <w:top w:val="nil"/>
              <w:bottom w:val="nil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913" w:type="dxa"/>
            <w:tcBorders>
              <w:top w:val="nil"/>
              <w:bottom w:val="nil"/>
            </w:tcBorders>
          </w:tcPr>
          <w:p>
            <w:pPr>
              <w:pStyle w:val="8"/>
              <w:spacing w:before="115"/>
              <w:ind w:left="107"/>
              <w:rPr>
                <w:sz w:val="21"/>
              </w:rPr>
            </w:pPr>
            <w:r>
              <w:rPr>
                <w:sz w:val="21"/>
              </w:rPr>
              <w:t>谢坝清水幼儿园 1 名；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8"/>
              <w:spacing w:before="125"/>
              <w:ind w:left="107"/>
              <w:rPr>
                <w:sz w:val="20"/>
              </w:rPr>
            </w:pPr>
            <w:r>
              <w:rPr>
                <w:rFonts w:ascii="Calibri" w:eastAsia="Calibri"/>
                <w:sz w:val="20"/>
              </w:rPr>
              <w:t xml:space="preserve">8 </w:t>
            </w:r>
            <w:r>
              <w:rPr>
                <w:sz w:val="20"/>
              </w:rPr>
              <w:t>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96" w:type="dxa"/>
            <w:tcBorders>
              <w:top w:val="nil"/>
              <w:bottom w:val="nil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913" w:type="dxa"/>
            <w:tcBorders>
              <w:top w:val="nil"/>
              <w:bottom w:val="nil"/>
            </w:tcBorders>
          </w:tcPr>
          <w:p>
            <w:pPr>
              <w:pStyle w:val="8"/>
              <w:spacing w:before="106"/>
              <w:ind w:left="107"/>
              <w:rPr>
                <w:sz w:val="21"/>
              </w:rPr>
            </w:pPr>
            <w:r>
              <w:rPr>
                <w:sz w:val="21"/>
              </w:rPr>
              <w:t>庙塘幼儿园 3 名；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896" w:type="dxa"/>
            <w:tcBorders>
              <w:top w:val="nil"/>
              <w:bottom w:val="nil"/>
            </w:tcBorders>
          </w:tcPr>
          <w:p>
            <w:pPr>
              <w:pStyle w:val="8"/>
              <w:spacing w:before="38" w:line="500" w:lineRule="atLeast"/>
              <w:ind w:left="110" w:right="212"/>
              <w:jc w:val="both"/>
              <w:rPr>
                <w:sz w:val="28"/>
              </w:rPr>
            </w:pPr>
            <w:r>
              <w:rPr>
                <w:sz w:val="28"/>
              </w:rPr>
              <w:t>岗位地岗点</w:t>
            </w:r>
          </w:p>
        </w:tc>
        <w:tc>
          <w:tcPr>
            <w:tcW w:w="8913" w:type="dxa"/>
            <w:tcBorders>
              <w:top w:val="nil"/>
              <w:bottom w:val="nil"/>
            </w:tcBorders>
          </w:tcPr>
          <w:p>
            <w:pPr>
              <w:pStyle w:val="8"/>
              <w:spacing w:before="115"/>
              <w:ind w:left="107"/>
              <w:rPr>
                <w:sz w:val="21"/>
              </w:rPr>
            </w:pPr>
            <w:r>
              <w:rPr>
                <w:sz w:val="21"/>
              </w:rPr>
              <w:t>中观中心幼儿园 1 名、中观双丰幼儿园 2 名；</w:t>
            </w: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班竹第二幼儿园 3 名；</w:t>
            </w:r>
          </w:p>
          <w:p>
            <w:pPr>
              <w:pStyle w:val="8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瑞溪幼儿园 2 名、瑞溪木盆寺幼儿园 1 名；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1" w:hRule="atLeast"/>
        </w:trPr>
        <w:tc>
          <w:tcPr>
            <w:tcW w:w="896" w:type="dxa"/>
            <w:tcBorders>
              <w:top w:val="nil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913" w:type="dxa"/>
            <w:tcBorders>
              <w:top w:val="nil"/>
            </w:tcBorders>
          </w:tcPr>
          <w:p>
            <w:pPr>
              <w:pStyle w:val="8"/>
              <w:spacing w:before="44"/>
              <w:ind w:left="107"/>
              <w:rPr>
                <w:sz w:val="21"/>
              </w:rPr>
            </w:pPr>
            <w:r>
              <w:rPr>
                <w:sz w:val="21"/>
              </w:rPr>
              <w:t>桴焉五汇幼儿园 1 名、桴焉红岩幼儿园 2 名；</w:t>
            </w:r>
          </w:p>
        </w:tc>
        <w:tc>
          <w:tcPr>
            <w:tcW w:w="989" w:type="dxa"/>
            <w:tcBorders>
              <w:top w:val="nil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</w:tbl>
    <w:p/>
    <w:sectPr>
      <w:pgSz w:w="11910" w:h="16840"/>
      <w:pgMar w:top="1580" w:right="180" w:bottom="1080" w:left="100" w:header="0" w:footer="89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48441856" behindDoc="1" locked="0" layoutInCell="1" allowOverlap="1">
              <wp:simplePos x="0" y="0"/>
              <wp:positionH relativeFrom="page">
                <wp:posOffset>3677285</wp:posOffset>
              </wp:positionH>
              <wp:positionV relativeFrom="page">
                <wp:posOffset>9933305</wp:posOffset>
              </wp:positionV>
              <wp:extent cx="205740" cy="139700"/>
              <wp:effectExtent l="0" t="0" r="0" b="0"/>
              <wp:wrapNone/>
              <wp:docPr id="4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03" w:lineRule="exact"/>
                            <w:ind w:left="2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- 1 -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9.55pt;margin-top:782.15pt;height:11pt;width:16.2pt;mso-position-horizontal-relative:page;mso-position-vertical-relative:page;z-index:-254874624;mso-width-relative:page;mso-height-relative:page;" filled="f" stroked="f" coordsize="21600,21600" o:gfxdata="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Bo9mlz2wAAAA0BAAAPAAAA&#10;AAAAAAEAIAAAACIAAABkcnMvZG93bnJldi54bWxQSwECFAAUAAAACACHTuJA3y+vzqABAAAkAwAA&#10;DgAAAAAAAAABACAAAAAqAQAAZHJzL2Uyb0RvYy54bWxQSwUGAAAAAAYABgBZAQAAP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03" w:lineRule="exact"/>
                      <w:ind w:left="2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- 1 -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12"/>
      </w:rPr>
    </w:pPr>
    <w:r>
      <mc:AlternateContent>
        <mc:Choice Requires="wps">
          <w:drawing>
            <wp:anchor distT="0" distB="0" distL="114300" distR="114300" simplePos="0" relativeHeight="248442880" behindDoc="1" locked="0" layoutInCell="1" allowOverlap="1">
              <wp:simplePos x="0" y="0"/>
              <wp:positionH relativeFrom="page">
                <wp:posOffset>3648075</wp:posOffset>
              </wp:positionH>
              <wp:positionV relativeFrom="page">
                <wp:posOffset>9933305</wp:posOffset>
              </wp:positionV>
              <wp:extent cx="263525" cy="139700"/>
              <wp:effectExtent l="0" t="0" r="0" b="0"/>
              <wp:wrapNone/>
              <wp:docPr id="4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03" w:lineRule="exact"/>
                            <w:ind w:left="2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287.25pt;margin-top:782.15pt;height:11pt;width:20.75pt;mso-position-horizontal-relative:page;mso-position-vertical-relative:page;z-index:-254873600;mso-width-relative:page;mso-height-relative:page;" filled="f" stroked="f" coordsize="21600,21600" o:gfxdata="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V6OpetsAAAANAQAADwAA&#10;AAAAAAABACAAAAAiAAAAZHJzL2Rvd25yZXYueG1sUEsBAhQAFAAAAAgAh07iQHh4GN6hAQAAJAMA&#10;AA4AAAAAAAAAAQAgAAAAKg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03" w:lineRule="exact"/>
                      <w:ind w:left="2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z w:val="1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1316" w:hanging="481"/>
        <w:jc w:val="left"/>
      </w:pPr>
      <w:rPr>
        <w:rFonts w:hint="default" w:ascii="宋体" w:hAnsi="宋体" w:eastAsia="宋体" w:cs="宋体"/>
        <w:spacing w:val="-27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350" w:hanging="4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381" w:hanging="4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411" w:hanging="4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442" w:hanging="4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473" w:hanging="4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503" w:hanging="4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534" w:hanging="4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9565" w:hanging="481"/>
      </w:pPr>
      <w:rPr>
        <w:rFonts w:hint="default"/>
        <w:lang w:val="zh-CN" w:eastAsia="zh-CN" w:bidi="zh-CN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（%1）"/>
      <w:lvlJc w:val="left"/>
      <w:pPr>
        <w:ind w:left="1316" w:hanging="814"/>
        <w:jc w:val="right"/>
      </w:pPr>
      <w:rPr>
        <w:rFonts w:hint="default" w:ascii="宋体" w:hAnsi="宋体" w:eastAsia="宋体" w:cs="宋体"/>
        <w:spacing w:val="0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350" w:hanging="81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381" w:hanging="81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411" w:hanging="81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442" w:hanging="81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473" w:hanging="81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503" w:hanging="81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534" w:hanging="81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9565" w:hanging="814"/>
      </w:pPr>
      <w:rPr>
        <w:rFonts w:hint="default"/>
        <w:lang w:val="zh-CN" w:eastAsia="zh-CN" w:bidi="zh-CN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316" w:hanging="324"/>
        <w:jc w:val="left"/>
      </w:pPr>
      <w:rPr>
        <w:rFonts w:hint="default"/>
        <w:spacing w:val="1"/>
        <w:w w:val="9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350" w:hanging="32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381" w:hanging="32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411" w:hanging="32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442" w:hanging="32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473" w:hanging="32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503" w:hanging="32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534" w:hanging="32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9565" w:hanging="324"/>
      </w:pPr>
      <w:rPr>
        <w:rFonts w:hint="default"/>
        <w:lang w:val="zh-CN" w:eastAsia="zh-CN" w:bidi="zh-CN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316" w:hanging="324"/>
        <w:jc w:val="left"/>
      </w:pPr>
      <w:rPr>
        <w:rFonts w:hint="default" w:ascii="宋体" w:hAnsi="宋体" w:eastAsia="宋体" w:cs="宋体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350" w:hanging="32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381" w:hanging="32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411" w:hanging="32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442" w:hanging="32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473" w:hanging="32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503" w:hanging="32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534" w:hanging="32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9565" w:hanging="324"/>
      </w:pPr>
      <w:rPr>
        <w:rFonts w:hint="default"/>
        <w:lang w:val="zh-CN" w:eastAsia="zh-CN" w:bidi="zh-CN"/>
      </w:rPr>
    </w:lvl>
  </w:abstractNum>
  <w:abstractNum w:abstractNumId="4">
    <w:nsid w:val="59ADCABA"/>
    <w:multiLevelType w:val="multilevel"/>
    <w:tmpl w:val="59ADCABA"/>
    <w:lvl w:ilvl="0" w:tentative="0">
      <w:start w:val="1"/>
      <w:numFmt w:val="decimal"/>
      <w:lvlText w:val="（%1）"/>
      <w:lvlJc w:val="left"/>
      <w:pPr>
        <w:ind w:left="2758" w:hanging="802"/>
        <w:jc w:val="right"/>
      </w:pPr>
      <w:rPr>
        <w:rFonts w:hint="default" w:ascii="宋体" w:hAnsi="宋体" w:eastAsia="宋体" w:cs="宋体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646" w:hanging="80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533" w:hanging="80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419" w:hanging="80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306" w:hanging="80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193" w:hanging="80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8079" w:hanging="80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966" w:hanging="80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9853" w:hanging="802"/>
      </w:pPr>
      <w:rPr>
        <w:rFonts w:hint="default"/>
        <w:lang w:val="zh-CN" w:eastAsia="zh-CN" w:bidi="zh-C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052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959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316"/>
    </w:pPr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316" w:firstLine="640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0" Type="http://schemas.openxmlformats.org/officeDocument/2006/relationships/fontTable" Target="fontTable.xml"/><Relationship Id="rId3" Type="http://schemas.openxmlformats.org/officeDocument/2006/relationships/footer" Target="footer1.xml"/><Relationship Id="rId29" Type="http://schemas.openxmlformats.org/officeDocument/2006/relationships/numbering" Target="numbering.xml"/><Relationship Id="rId28" Type="http://schemas.openxmlformats.org/officeDocument/2006/relationships/customXml" Target="../customXml/item1.xml"/><Relationship Id="rId27" Type="http://schemas.openxmlformats.org/officeDocument/2006/relationships/image" Target="media/image21.png"/><Relationship Id="rId26" Type="http://schemas.openxmlformats.org/officeDocument/2006/relationships/image" Target="media/image20.jpeg"/><Relationship Id="rId25" Type="http://schemas.openxmlformats.org/officeDocument/2006/relationships/image" Target="media/image19.png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2019-06-15T01:15:00Z</dcterms:created>
  <dc:creator>lenovo</dc:creator>
  <cp:lastModifiedBy>新文泰教育</cp:lastModifiedBy>
  <dcterms:modified xsi:type="dcterms:W3CDTF">2019-06-15T01:15:46Z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2019-06-14T00:00:00Z</vt:filetime>
  </property>
  <property fmtid="{D5CDD505-2E9C-101B-9397-08002B2CF9AE}" pid="3" name="Creator">
    <vt:lpwstr>ÿþM</vt:lpwstr>
  </property>
  <property fmtid="{D5CDD505-2E9C-101B-9397-08002B2CF9AE}" pid="4" name="LastSaved">
    <vt:filetime>2019-06-15T00:00:00Z</vt:filetime>
  </property>
  <property fmtid="{D5CDD505-2E9C-101B-9397-08002B2CF9AE}" pid="5" name="KSOProductBuildVer">
    <vt:lpwstr>2052-11.1.0.8696</vt:lpwstr>
  </property>
</Properties>
</file>